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B3F23-C04D-4676-9D9E-9AC9870B41C5}"/>
</file>

<file path=customXml/itemProps2.xml><?xml version="1.0" encoding="utf-8"?>
<ds:datastoreItem xmlns:ds="http://schemas.openxmlformats.org/officeDocument/2006/customXml" ds:itemID="{5CF11CBE-0E82-42FE-B58E-02E8B0EB3DA1}"/>
</file>

<file path=customXml/itemProps3.xml><?xml version="1.0" encoding="utf-8"?>
<ds:datastoreItem xmlns:ds="http://schemas.openxmlformats.org/officeDocument/2006/customXml" ds:itemID="{95420DD3-F9C6-49B2-92AB-D6F44A05B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