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w:t>
      </w:r>
      <w:proofErr w:type="gramStart"/>
      <w:r w:rsidRPr="004E43D0">
        <w:rPr>
          <w:rFonts w:ascii="Arial" w:hAnsi="Arial" w:cs="Arial"/>
        </w:rPr>
        <w:t>an</w:t>
      </w:r>
      <w:proofErr w:type="gramEnd"/>
      <w:r w:rsidRPr="004E43D0">
        <w:rPr>
          <w:rFonts w:ascii="Arial" w:hAnsi="Arial" w:cs="Arial"/>
        </w:rPr>
        <w:t xml:space="preserve"> relevant care setting as a </w:t>
      </w:r>
      <w:proofErr w:type="gramStart"/>
      <w:r w:rsidRPr="004E43D0">
        <w:rPr>
          <w:rFonts w:ascii="Arial" w:hAnsi="Arial" w:cs="Arial"/>
        </w:rPr>
        <w:t>child;</w:t>
      </w:r>
      <w:proofErr w:type="gramEnd"/>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 xml:space="preserve">a care record from the care provider, for example an entry in a register or a </w:t>
      </w:r>
      <w:proofErr w:type="gramStart"/>
      <w:r w:rsidRPr="004E43D0">
        <w:rPr>
          <w:rFonts w:ascii="Arial" w:hAnsi="Arial" w:cs="Arial"/>
        </w:rPr>
        <w:t>log book</w:t>
      </w:r>
      <w:proofErr w:type="gramEnd"/>
      <w:r w:rsidRPr="004E43D0">
        <w:rPr>
          <w:rFonts w:ascii="Arial" w:hAnsi="Arial" w:cs="Arial"/>
        </w:rPr>
        <w:t xml:space="preserve"> (these may be held by the care provider or local authority archivists</w:t>
      </w:r>
      <w:proofErr w:type="gramStart"/>
      <w:r w:rsidRPr="004E43D0">
        <w:rPr>
          <w:rFonts w:ascii="Arial" w:hAnsi="Arial" w:cs="Arial"/>
        </w:rPr>
        <w:t>)</w:t>
      </w:r>
      <w:r>
        <w:rPr>
          <w:rFonts w:ascii="Arial" w:hAnsi="Arial" w:cs="Arial"/>
        </w:rPr>
        <w:t>;</w:t>
      </w:r>
      <w:proofErr w:type="gramEnd"/>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records from the local authority (council) including social work and education or school </w:t>
      </w:r>
      <w:proofErr w:type="gramStart"/>
      <w:r w:rsidRPr="007C3372">
        <w:rPr>
          <w:rFonts w:ascii="Arial" w:hAnsi="Arial" w:cs="Arial"/>
        </w:rPr>
        <w:t>records</w:t>
      </w:r>
      <w:r>
        <w:rPr>
          <w:rFonts w:ascii="Arial" w:hAnsi="Arial" w:cs="Arial"/>
        </w:rPr>
        <w:t>;</w:t>
      </w:r>
      <w:proofErr w:type="gramEnd"/>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school records that show your address in </w:t>
      </w:r>
      <w:proofErr w:type="gramStart"/>
      <w:r w:rsidRPr="007C3372">
        <w:rPr>
          <w:rFonts w:ascii="Arial" w:hAnsi="Arial" w:cs="Arial"/>
        </w:rPr>
        <w:t>care</w:t>
      </w:r>
      <w:r>
        <w:rPr>
          <w:rFonts w:ascii="Arial" w:hAnsi="Arial" w:cs="Arial"/>
        </w:rPr>
        <w:t>;</w:t>
      </w:r>
      <w:proofErr w:type="gramEnd"/>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a baptism record that </w:t>
      </w:r>
      <w:proofErr w:type="gramStart"/>
      <w:r w:rsidRPr="007C3372">
        <w:rPr>
          <w:rFonts w:ascii="Arial" w:hAnsi="Arial" w:cs="Arial"/>
        </w:rPr>
        <w:t>show</w:t>
      </w:r>
      <w:proofErr w:type="gramEnd"/>
      <w:r w:rsidRPr="007C3372">
        <w:rPr>
          <w:rFonts w:ascii="Arial" w:hAnsi="Arial" w:cs="Arial"/>
        </w:rPr>
        <w:t xml:space="preserve"> your address in </w:t>
      </w:r>
      <w:proofErr w:type="gramStart"/>
      <w:r w:rsidRPr="007C3372">
        <w:rPr>
          <w:rFonts w:ascii="Arial" w:hAnsi="Arial" w:cs="Arial"/>
        </w:rPr>
        <w:t>care</w:t>
      </w:r>
      <w:r>
        <w:rPr>
          <w:rFonts w:ascii="Arial" w:hAnsi="Arial" w:cs="Arial"/>
        </w:rPr>
        <w:t>;</w:t>
      </w:r>
      <w:proofErr w:type="gramEnd"/>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This list has some </w:t>
      </w:r>
      <w:proofErr w:type="gramStart"/>
      <w:r w:rsidRPr="009A035B">
        <w:rPr>
          <w:rFonts w:ascii="Arial" w:hAnsi="Arial" w:cs="Arial"/>
        </w:rPr>
        <w:t>examples</w:t>
      </w:r>
      <w:proofErr w:type="gramEnd"/>
      <w:r w:rsidRPr="009A035B">
        <w:rPr>
          <w:rFonts w:ascii="Arial" w:hAnsi="Arial" w:cs="Arial"/>
        </w:rPr>
        <w:t xml:space="preserve">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 xml:space="preserve">high </w:t>
      </w:r>
      <w:proofErr w:type="gramStart"/>
      <w:r>
        <w:rPr>
          <w:rFonts w:cs="Arial"/>
          <w:color w:val="000000"/>
          <w:szCs w:val="24"/>
          <w:lang w:eastAsia="en-GB"/>
        </w:rPr>
        <w:t>volumes</w:t>
      </w:r>
      <w:proofErr w:type="gramEnd"/>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 xml:space="preserve">In some cases, we </w:t>
      </w:r>
      <w:proofErr w:type="gramStart"/>
      <w:r>
        <w:rPr>
          <w:rFonts w:cs="Arial"/>
          <w:szCs w:val="24"/>
        </w:rPr>
        <w:t>are able to</w:t>
      </w:r>
      <w:proofErr w:type="gramEnd"/>
      <w:r>
        <w:rPr>
          <w:rFonts w:cs="Arial"/>
          <w:szCs w:val="24"/>
        </w:rPr>
        <w:t xml:space="preserve">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A0B1A"/>
    <w:rsid w:val="00BC4CC4"/>
    <w:rsid w:val="00C02711"/>
    <w:rsid w:val="00C31681"/>
    <w:rsid w:val="00C318B0"/>
    <w:rsid w:val="00C81B7C"/>
    <w:rsid w:val="00C91823"/>
    <w:rsid w:val="00CA1685"/>
    <w:rsid w:val="00CE0657"/>
    <w:rsid w:val="00CE2EE6"/>
    <w:rsid w:val="00D008AB"/>
    <w:rsid w:val="00D25B3D"/>
    <w:rsid w:val="00D37F04"/>
    <w:rsid w:val="00D41863"/>
    <w:rsid w:val="00D53A5B"/>
    <w:rsid w:val="00D8097C"/>
    <w:rsid w:val="00D969B2"/>
    <w:rsid w:val="00DC3E25"/>
    <w:rsid w:val="00DE2B29"/>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80822B3B-DA53-4F29-B301-20947E6CDBD0}"/>
</file>

<file path=customXml/itemProps3.xml><?xml version="1.0" encoding="utf-8"?>
<ds:datastoreItem xmlns:ds="http://schemas.openxmlformats.org/officeDocument/2006/customXml" ds:itemID="{AF1411A7-8135-4C41-A061-2C7F2C96C0F3}"/>
</file>

<file path=customXml/itemProps4.xml><?xml version="1.0" encoding="utf-8"?>
<ds:datastoreItem xmlns:ds="http://schemas.openxmlformats.org/officeDocument/2006/customXml" ds:itemID="{E981ABBA-8A9E-4299-8192-E8DC4040AA1C}"/>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3501</Characters>
  <Application>Microsoft Office Word</Application>
  <DocSecurity>0</DocSecurity>
  <Lines>81</Lines>
  <Paragraphs>27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3</cp:revision>
  <cp:lastPrinted>2024-11-20T13:36:00Z</cp:lastPrinted>
  <dcterms:created xsi:type="dcterms:W3CDTF">2024-11-25T12:14:00Z</dcterms:created>
  <dcterms:modified xsi:type="dcterms:W3CDTF">2025-11-12T13:44:00Z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