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722D9D7-8939-461D-A7ED-5E6B86A49789}"/>
</file>

<file path=customXml/itemProps3.xml><?xml version="1.0" encoding="utf-8"?>
<ds:datastoreItem xmlns:ds="http://schemas.openxmlformats.org/officeDocument/2006/customXml" ds:itemID="{2DBE574A-6321-4309-B3E3-FCD94DA3D40D}"/>
</file>

<file path=customXml/itemProps4.xml><?xml version="1.0" encoding="utf-8"?>
<ds:datastoreItem xmlns:ds="http://schemas.openxmlformats.org/officeDocument/2006/customXml" ds:itemID="{A4DD848F-CF75-4205-AE56-19CB1EC92A20}"/>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