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39D39AF-4569-4473-8532-6E220D29BD69}"/>
</file>

<file path=customXml/itemProps3.xml><?xml version="1.0" encoding="utf-8"?>
<ds:datastoreItem xmlns:ds="http://schemas.openxmlformats.org/officeDocument/2006/customXml" ds:itemID="{DBB04FEF-FA7B-40AC-9765-EB1DCCFC1E12}"/>
</file>

<file path=customXml/itemProps4.xml><?xml version="1.0" encoding="utf-8"?>
<ds:datastoreItem xmlns:ds="http://schemas.openxmlformats.org/officeDocument/2006/customXml" ds:itemID="{EFD52015-F98F-493B-A52F-31ACE14A7AD9}"/>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