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6E429C7-ED17-45DE-9232-06581BF90F02}"/>
</file>

<file path=customXml/itemProps3.xml><?xml version="1.0" encoding="utf-8"?>
<ds:datastoreItem xmlns:ds="http://schemas.openxmlformats.org/officeDocument/2006/customXml" ds:itemID="{F72A2DFC-7054-4109-9FCB-F63C22C80CCB}"/>
</file>

<file path=customXml/itemProps4.xml><?xml version="1.0" encoding="utf-8"?>
<ds:datastoreItem xmlns:ds="http://schemas.openxmlformats.org/officeDocument/2006/customXml" ds:itemID="{52A16C12-7DA6-4321-94BE-610D07B77F92}"/>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