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080F311-ECD2-4B65-AFCE-021CE475BDA4}"/>
</file>

<file path=customXml/itemProps3.xml><?xml version="1.0" encoding="utf-8"?>
<ds:datastoreItem xmlns:ds="http://schemas.openxmlformats.org/officeDocument/2006/customXml" ds:itemID="{9F1B1B4B-86C9-4B53-A8BA-98B2BAB74905}"/>
</file>

<file path=customXml/itemProps4.xml><?xml version="1.0" encoding="utf-8"?>
<ds:datastoreItem xmlns:ds="http://schemas.openxmlformats.org/officeDocument/2006/customXml" ds:itemID="{FEE4E958-4AA4-41D8-80F9-F4FD14E6A95B}"/>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