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C977" w14:textId="49A6A2E8" w:rsidR="000F7C29" w:rsidRPr="00C33135" w:rsidRDefault="00E938E9" w:rsidP="000F7C29">
      <w:pPr>
        <w:rPr>
          <w:noProof/>
          <w:color w:val="FF0000"/>
          <w14:ligatures w14:val="standardContextual"/>
        </w:rPr>
      </w:pPr>
      <w:r>
        <w:rPr>
          <w:noProof/>
          <w14:ligatures w14:val="standardContextual"/>
        </w:rPr>
        <w:drawing>
          <wp:anchor distT="0" distB="0" distL="114300" distR="114300" simplePos="0" relativeHeight="251658240" behindDoc="1" locked="0" layoutInCell="1" allowOverlap="1" wp14:anchorId="2E64885D" wp14:editId="31372861">
            <wp:simplePos x="0" y="0"/>
            <wp:positionH relativeFrom="page">
              <wp:posOffset>-323850</wp:posOffset>
            </wp:positionH>
            <wp:positionV relativeFrom="page">
              <wp:align>bottom</wp:align>
            </wp:positionV>
            <wp:extent cx="7856855" cy="10635531"/>
            <wp:effectExtent l="0" t="0" r="0" b="0"/>
            <wp:wrapNone/>
            <wp:docPr id="1737897149" name="Picture 1737897149"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56855" cy="10635531"/>
                    </a:xfrm>
                    <a:prstGeom prst="rect">
                      <a:avLst/>
                    </a:prstGeom>
                  </pic:spPr>
                </pic:pic>
              </a:graphicData>
            </a:graphic>
            <wp14:sizeRelH relativeFrom="margin">
              <wp14:pctWidth>0</wp14:pctWidth>
            </wp14:sizeRelH>
            <wp14:sizeRelV relativeFrom="margin">
              <wp14:pctHeight>0</wp14:pctHeight>
            </wp14:sizeRelV>
          </wp:anchor>
        </w:drawing>
      </w:r>
      <w:r w:rsidR="000F7C29" w:rsidRPr="00AB07FD">
        <w:rPr>
          <w:bCs/>
          <w:sz w:val="40"/>
          <w:szCs w:val="40"/>
        </w:rPr>
        <w:t>Confirming your identity</w:t>
      </w:r>
      <w:r w:rsidR="0058028E">
        <w:rPr>
          <w:bCs/>
          <w:sz w:val="40"/>
          <w:szCs w:val="40"/>
        </w:rPr>
        <w:br/>
      </w:r>
      <w:r w:rsidR="001937CA">
        <w:rPr>
          <w:noProof/>
          <w14:ligatures w14:val="standardContextual"/>
        </w:rPr>
        <w:br/>
      </w:r>
    </w:p>
    <w:p w14:paraId="74A8AF92" w14:textId="31795E40" w:rsidR="006C1BD2" w:rsidRPr="00AB07FD" w:rsidRDefault="006C1BD2" w:rsidP="000F7C29">
      <w:pPr>
        <w:rPr>
          <w:bCs/>
          <w:sz w:val="40"/>
          <w:szCs w:val="40"/>
        </w:rPr>
      </w:pPr>
    </w:p>
    <w:p w14:paraId="06646FF9" w14:textId="77777777" w:rsidR="00FA4BBD" w:rsidRDefault="00F2060D" w:rsidP="007831D1">
      <w:r>
        <w:t xml:space="preserve">As part of your application to Scotland’s Redress Scheme we need to verify your identity. </w:t>
      </w:r>
    </w:p>
    <w:p w14:paraId="562867B7" w14:textId="77777777" w:rsidR="00FA4BBD" w:rsidRDefault="00FA4BBD" w:rsidP="007831D1"/>
    <w:p w14:paraId="671FC386" w14:textId="77777777" w:rsidR="00FA4BBD" w:rsidRDefault="00FA4BBD" w:rsidP="007831D1">
      <w:r>
        <w:t xml:space="preserve">Most people can quickly and easily verify their identity using our online verification service provided by ScotAccount. </w:t>
      </w:r>
    </w:p>
    <w:p w14:paraId="489CE909" w14:textId="77777777" w:rsidR="00FA4BBD" w:rsidRDefault="00FA4BBD" w:rsidP="007831D1"/>
    <w:p w14:paraId="46A4D3B0" w14:textId="38FFB8B7" w:rsidR="00E76F9B" w:rsidRDefault="00FA4BBD" w:rsidP="00E76F9B">
      <w:r>
        <w:t>If your identity can’t be verified using ScotAccount you</w:t>
      </w:r>
      <w:r w:rsidR="000429EB">
        <w:t xml:space="preserve"> can have </w:t>
      </w:r>
      <w:r>
        <w:t xml:space="preserve">your identity verified by a listed </w:t>
      </w:r>
      <w:r w:rsidR="00EF227A">
        <w:t>professional person.</w:t>
      </w:r>
      <w:r w:rsidR="007847A7" w:rsidRPr="003A0876">
        <w:t xml:space="preserve"> </w:t>
      </w:r>
    </w:p>
    <w:p w14:paraId="3C59E379" w14:textId="77777777" w:rsidR="007847A7" w:rsidRDefault="007847A7" w:rsidP="000F7C29"/>
    <w:p w14:paraId="5F787F4F" w14:textId="77777777" w:rsidR="000F7C29" w:rsidRPr="00E938E9" w:rsidRDefault="000F7C29" w:rsidP="000F7C29">
      <w:pPr>
        <w:rPr>
          <w:b/>
          <w:bCs/>
          <w:color w:val="215E99" w:themeColor="text2" w:themeTint="BF"/>
          <w:sz w:val="28"/>
          <w:szCs w:val="22"/>
          <w:u w:val="single"/>
        </w:rPr>
      </w:pPr>
      <w:r w:rsidRPr="00E938E9">
        <w:rPr>
          <w:b/>
          <w:bCs/>
          <w:color w:val="215E99" w:themeColor="text2" w:themeTint="BF"/>
          <w:sz w:val="28"/>
          <w:szCs w:val="22"/>
          <w:u w:val="single"/>
        </w:rPr>
        <w:t>Verification through ScotAccount</w:t>
      </w:r>
    </w:p>
    <w:p w14:paraId="2CB8D82F" w14:textId="77777777" w:rsidR="002836B2" w:rsidRDefault="002836B2" w:rsidP="000F7C29">
      <w:pPr>
        <w:rPr>
          <w:b/>
          <w:bCs/>
          <w:u w:val="single"/>
        </w:rPr>
      </w:pPr>
    </w:p>
    <w:p w14:paraId="4A4A5EC9" w14:textId="050D1EDB" w:rsidR="0003113E" w:rsidRDefault="00A2575A" w:rsidP="000F7C29">
      <w:r>
        <w:t xml:space="preserve">ScotAccount </w:t>
      </w:r>
      <w:r w:rsidR="0003113E">
        <w:t xml:space="preserve">is </w:t>
      </w:r>
      <w:r w:rsidR="006F34D3">
        <w:t>the Scottish Government’s on</w:t>
      </w:r>
      <w:r w:rsidR="0003113E">
        <w:t>line identity verification service</w:t>
      </w:r>
      <w:r w:rsidR="006F34D3">
        <w:t>.</w:t>
      </w:r>
      <w:r w:rsidR="0003113E">
        <w:t xml:space="preserve"> You</w:t>
      </w:r>
      <w:r w:rsidR="21BB0C22">
        <w:t xml:space="preserve"> need to </w:t>
      </w:r>
      <w:r w:rsidR="0003113E">
        <w:t xml:space="preserve">access ScotAccount </w:t>
      </w:r>
      <w:r w:rsidR="0FD23466">
        <w:t xml:space="preserve">via this link: </w:t>
      </w:r>
      <w:hyperlink r:id="rId13" w:history="1">
        <w:r w:rsidR="0003113E" w:rsidRPr="23B798AA">
          <w:rPr>
            <w:rStyle w:val="Hyperlink"/>
          </w:rPr>
          <w:t>https://</w:t>
        </w:r>
        <w:r w:rsidR="00E6744A" w:rsidRPr="001937CA">
          <w:rPr>
            <w:rStyle w:val="Hyperlink"/>
          </w:rPr>
          <w:t>verify.redress-scheme.scot</w:t>
        </w:r>
      </w:hyperlink>
    </w:p>
    <w:p w14:paraId="22232B73" w14:textId="77777777" w:rsidR="0003113E" w:rsidRDefault="0003113E" w:rsidP="000F7C29"/>
    <w:p w14:paraId="3A4699DE" w14:textId="70387EDC" w:rsidR="00367540" w:rsidRDefault="036F0A30" w:rsidP="000F7C29">
      <w:r>
        <w:t>Y</w:t>
      </w:r>
      <w:r w:rsidR="0060533A">
        <w:t xml:space="preserve">ou </w:t>
      </w:r>
      <w:r w:rsidR="00FA4BBD">
        <w:t xml:space="preserve">will </w:t>
      </w:r>
      <w:r w:rsidR="0003113E">
        <w:t xml:space="preserve">need </w:t>
      </w:r>
      <w:r w:rsidR="00FA4BBD">
        <w:t>an email address and phone</w:t>
      </w:r>
      <w:r w:rsidR="2C57EF4D">
        <w:t xml:space="preserve"> number</w:t>
      </w:r>
      <w:r w:rsidR="00FA4BBD">
        <w:t xml:space="preserve"> to create a </w:t>
      </w:r>
      <w:r w:rsidR="48395FE2">
        <w:t>ScotA</w:t>
      </w:r>
      <w:r w:rsidR="00FA4BBD">
        <w:t xml:space="preserve">ccount. </w:t>
      </w:r>
    </w:p>
    <w:p w14:paraId="4189B13D" w14:textId="77777777" w:rsidR="00E4645B" w:rsidRDefault="00E4645B" w:rsidP="000F7C29"/>
    <w:p w14:paraId="6A30AE07" w14:textId="2737241B" w:rsidR="00033F80" w:rsidRDefault="00E4645B" w:rsidP="000F7C29">
      <w:r>
        <w:t>You can verify your identity</w:t>
      </w:r>
      <w:r w:rsidR="00FA4BBD">
        <w:t xml:space="preserve"> </w:t>
      </w:r>
      <w:r>
        <w:t xml:space="preserve">by </w:t>
      </w:r>
      <w:r w:rsidR="00FA4BBD">
        <w:t xml:space="preserve">taking a </w:t>
      </w:r>
      <w:r w:rsidR="00756F6D">
        <w:t xml:space="preserve">photo </w:t>
      </w:r>
      <w:r w:rsidR="00FA4BBD">
        <w:t xml:space="preserve">of yourself and </w:t>
      </w:r>
      <w:r>
        <w:t xml:space="preserve">a </w:t>
      </w:r>
      <w:r w:rsidR="0030794B">
        <w:t xml:space="preserve">photo of a </w:t>
      </w:r>
      <w:r>
        <w:t xml:space="preserve">valid photo ID document or by answering </w:t>
      </w:r>
      <w:r w:rsidR="00FA4BBD">
        <w:t xml:space="preserve">a series of </w:t>
      </w:r>
      <w:r>
        <w:t>personal</w:t>
      </w:r>
      <w:r w:rsidR="00FA4BBD">
        <w:t>ised</w:t>
      </w:r>
      <w:r>
        <w:t xml:space="preserve"> questions</w:t>
      </w:r>
      <w:r w:rsidR="00FA4BBD">
        <w:t xml:space="preserve"> about things like your financial history</w:t>
      </w:r>
      <w:r>
        <w:t>.</w:t>
      </w:r>
      <w:r>
        <w:br/>
      </w:r>
      <w:r>
        <w:br/>
      </w:r>
      <w:r w:rsidR="0003113E">
        <w:t xml:space="preserve">Once verified you’ll be asked to share your verified </w:t>
      </w:r>
      <w:r w:rsidR="00FA4BBD">
        <w:t>name, date of birth</w:t>
      </w:r>
      <w:r w:rsidR="00575F91">
        <w:t>,</w:t>
      </w:r>
      <w:r w:rsidR="00FA4BBD">
        <w:t xml:space="preserve"> and address </w:t>
      </w:r>
      <w:r w:rsidR="0003113E">
        <w:t>with Scotland’s Redress Scheme.</w:t>
      </w:r>
      <w:r w:rsidR="00FA4BBD">
        <w:t xml:space="preserve"> </w:t>
      </w:r>
      <w:r w:rsidR="00033F80">
        <w:t xml:space="preserve">You must share all of these details to successfully verify your identity. </w:t>
      </w:r>
      <w:r w:rsidR="00FA4BBD">
        <w:t xml:space="preserve">These </w:t>
      </w:r>
      <w:r w:rsidR="00575F91">
        <w:t xml:space="preserve">details </w:t>
      </w:r>
      <w:r w:rsidR="00FA4BBD">
        <w:t xml:space="preserve">are passed </w:t>
      </w:r>
      <w:r w:rsidR="00033F80">
        <w:t xml:space="preserve">to Scotland’s Redress Scheme </w:t>
      </w:r>
      <w:r w:rsidR="00FA4BBD">
        <w:t>securely online</w:t>
      </w:r>
      <w:r w:rsidR="00033F80">
        <w:t xml:space="preserve"> by ScotAccount. </w:t>
      </w:r>
      <w:r w:rsidR="0054513F">
        <w:t xml:space="preserve"> </w:t>
      </w:r>
    </w:p>
    <w:p w14:paraId="2475F0B2" w14:textId="77777777" w:rsidR="00033F80" w:rsidRDefault="00033F80" w:rsidP="000F7C29"/>
    <w:p w14:paraId="5A6157F6" w14:textId="68912CF0" w:rsidR="00E4645B" w:rsidRDefault="0054513F" w:rsidP="000F7C29">
      <w:r>
        <w:t>You</w:t>
      </w:r>
      <w:r w:rsidR="008E07E5">
        <w:t xml:space="preserve"> wi</w:t>
      </w:r>
      <w:r>
        <w:t xml:space="preserve">ll also be able to use your </w:t>
      </w:r>
      <w:r w:rsidR="00756F6D">
        <w:t>ScotA</w:t>
      </w:r>
      <w:r>
        <w:t>ccount and verified details to access other Scottish Government services</w:t>
      </w:r>
      <w:r w:rsidR="0030593A">
        <w:t>,</w:t>
      </w:r>
      <w:r>
        <w:t xml:space="preserve"> without needing to verify your identity each time. </w:t>
      </w:r>
    </w:p>
    <w:p w14:paraId="63785A4C" w14:textId="77777777" w:rsidR="004A4081" w:rsidRDefault="004A4081" w:rsidP="004A4081"/>
    <w:p w14:paraId="1B2CFEF6" w14:textId="5F800579" w:rsidR="004A4081" w:rsidRPr="004A4081" w:rsidRDefault="004A4081" w:rsidP="004A4081">
      <w:pPr>
        <w:rPr>
          <w:b/>
          <w:bCs/>
          <w:color w:val="215E99" w:themeColor="text2" w:themeTint="BF"/>
          <w:sz w:val="28"/>
          <w:szCs w:val="22"/>
          <w:u w:val="single"/>
        </w:rPr>
      </w:pPr>
      <w:r w:rsidRPr="004A4081">
        <w:rPr>
          <w:b/>
          <w:bCs/>
          <w:color w:val="215E99" w:themeColor="text2" w:themeTint="BF"/>
          <w:sz w:val="28"/>
          <w:szCs w:val="22"/>
          <w:u w:val="single"/>
        </w:rPr>
        <w:t xml:space="preserve">Verifying your </w:t>
      </w:r>
      <w:r w:rsidR="00EF227A">
        <w:rPr>
          <w:b/>
          <w:bCs/>
          <w:color w:val="215E99" w:themeColor="text2" w:themeTint="BF"/>
          <w:sz w:val="28"/>
          <w:szCs w:val="22"/>
          <w:u w:val="single"/>
        </w:rPr>
        <w:t>i</w:t>
      </w:r>
      <w:r w:rsidRPr="004A4081">
        <w:rPr>
          <w:b/>
          <w:bCs/>
          <w:color w:val="215E99" w:themeColor="text2" w:themeTint="BF"/>
          <w:sz w:val="28"/>
          <w:szCs w:val="22"/>
          <w:u w:val="single"/>
        </w:rPr>
        <w:t>dentity</w:t>
      </w:r>
      <w:r w:rsidR="00EA5797">
        <w:rPr>
          <w:b/>
          <w:bCs/>
          <w:color w:val="215E99" w:themeColor="text2" w:themeTint="BF"/>
          <w:sz w:val="28"/>
          <w:szCs w:val="22"/>
          <w:u w:val="single"/>
        </w:rPr>
        <w:t xml:space="preserve"> through ScotAccount</w:t>
      </w:r>
      <w:r w:rsidRPr="004A4081">
        <w:rPr>
          <w:b/>
          <w:bCs/>
          <w:color w:val="215E99" w:themeColor="text2" w:themeTint="BF"/>
          <w:sz w:val="28"/>
          <w:szCs w:val="22"/>
          <w:u w:val="single"/>
        </w:rPr>
        <w:t xml:space="preserve"> using a</w:t>
      </w:r>
      <w:r w:rsidR="00EF227A">
        <w:rPr>
          <w:b/>
          <w:bCs/>
          <w:color w:val="215E99" w:themeColor="text2" w:themeTint="BF"/>
          <w:sz w:val="28"/>
          <w:szCs w:val="22"/>
          <w:u w:val="single"/>
        </w:rPr>
        <w:t xml:space="preserve"> valid photo</w:t>
      </w:r>
      <w:r w:rsidRPr="004A4081">
        <w:rPr>
          <w:b/>
          <w:bCs/>
          <w:color w:val="215E99" w:themeColor="text2" w:themeTint="BF"/>
          <w:sz w:val="28"/>
          <w:szCs w:val="22"/>
          <w:u w:val="single"/>
        </w:rPr>
        <w:t xml:space="preserve"> ID </w:t>
      </w:r>
      <w:r w:rsidR="00756F6D">
        <w:rPr>
          <w:b/>
          <w:bCs/>
          <w:color w:val="215E99" w:themeColor="text2" w:themeTint="BF"/>
          <w:sz w:val="28"/>
          <w:szCs w:val="22"/>
          <w:u w:val="single"/>
        </w:rPr>
        <w:t>d</w:t>
      </w:r>
      <w:r w:rsidRPr="004A4081">
        <w:rPr>
          <w:b/>
          <w:bCs/>
          <w:color w:val="215E99" w:themeColor="text2" w:themeTint="BF"/>
          <w:sz w:val="28"/>
          <w:szCs w:val="22"/>
          <w:u w:val="single"/>
        </w:rPr>
        <w:t>ocument</w:t>
      </w:r>
    </w:p>
    <w:p w14:paraId="283DE5AE" w14:textId="77777777" w:rsidR="00C609E8" w:rsidRDefault="00C609E8" w:rsidP="000F7C29"/>
    <w:p w14:paraId="304935F8" w14:textId="53A15C91" w:rsidR="00A92267" w:rsidRDefault="008E58EA" w:rsidP="008E07E5">
      <w:r>
        <w:t xml:space="preserve">Before beginning this </w:t>
      </w:r>
      <w:r w:rsidR="0018054E">
        <w:t xml:space="preserve">process, please ensure you have </w:t>
      </w:r>
      <w:r w:rsidR="008E07E5">
        <w:t>a</w:t>
      </w:r>
      <w:r w:rsidR="00A92267">
        <w:t xml:space="preserve"> </w:t>
      </w:r>
      <w:r w:rsidR="00A92267" w:rsidRPr="008E07E5">
        <w:rPr>
          <w:b/>
          <w:bCs/>
        </w:rPr>
        <w:t>valid</w:t>
      </w:r>
      <w:r w:rsidR="00F75ED3">
        <w:t xml:space="preserve"> photo</w:t>
      </w:r>
      <w:r w:rsidR="00A92267">
        <w:t xml:space="preserve"> </w:t>
      </w:r>
      <w:r w:rsidR="00756F6D">
        <w:t xml:space="preserve">ID </w:t>
      </w:r>
      <w:r w:rsidR="007B660F">
        <w:t xml:space="preserve">document </w:t>
      </w:r>
      <w:r w:rsidR="00E4645B">
        <w:t>in your current name</w:t>
      </w:r>
      <w:r w:rsidR="00FA4BBD">
        <w:t>. You can use</w:t>
      </w:r>
      <w:r w:rsidR="00E4645B">
        <w:t xml:space="preserve"> a</w:t>
      </w:r>
      <w:r w:rsidR="00FA4BBD">
        <w:t>:</w:t>
      </w:r>
    </w:p>
    <w:p w14:paraId="03A8301B" w14:textId="77777777" w:rsidR="002F73A6" w:rsidRDefault="002F73A6" w:rsidP="008E07E5">
      <w:pPr>
        <w:pStyle w:val="ListParagraph"/>
        <w:numPr>
          <w:ilvl w:val="0"/>
          <w:numId w:val="17"/>
        </w:numPr>
      </w:pPr>
      <w:r>
        <w:t>Passport</w:t>
      </w:r>
    </w:p>
    <w:p w14:paraId="664A3A72" w14:textId="77777777" w:rsidR="002F73A6" w:rsidRDefault="002F73A6" w:rsidP="008E07E5">
      <w:pPr>
        <w:pStyle w:val="ListParagraph"/>
        <w:numPr>
          <w:ilvl w:val="0"/>
          <w:numId w:val="17"/>
        </w:numPr>
      </w:pPr>
      <w:r>
        <w:t xml:space="preserve">UK full </w:t>
      </w:r>
      <w:r w:rsidR="003329AF">
        <w:t>or provisional driving licence</w:t>
      </w:r>
    </w:p>
    <w:p w14:paraId="48B121EC" w14:textId="77777777" w:rsidR="003329AF" w:rsidRDefault="003329AF" w:rsidP="008E07E5">
      <w:pPr>
        <w:pStyle w:val="ListParagraph"/>
        <w:numPr>
          <w:ilvl w:val="0"/>
          <w:numId w:val="17"/>
        </w:numPr>
      </w:pPr>
      <w:r>
        <w:t>Full European driving licence</w:t>
      </w:r>
    </w:p>
    <w:p w14:paraId="4E6F33E6" w14:textId="77777777" w:rsidR="00B40AC6" w:rsidRDefault="00B40AC6" w:rsidP="008E07E5">
      <w:pPr>
        <w:pStyle w:val="ListParagraph"/>
        <w:numPr>
          <w:ilvl w:val="0"/>
          <w:numId w:val="17"/>
        </w:numPr>
      </w:pPr>
      <w:r>
        <w:t>European national identity card</w:t>
      </w:r>
    </w:p>
    <w:p w14:paraId="1B26DE3E" w14:textId="1854CCB8" w:rsidR="00BC4098" w:rsidRDefault="00B40AC6" w:rsidP="008E07E5">
      <w:pPr>
        <w:pStyle w:val="ListParagraph"/>
        <w:numPr>
          <w:ilvl w:val="0"/>
          <w:numId w:val="17"/>
        </w:numPr>
      </w:pPr>
      <w:r>
        <w:t xml:space="preserve">Young Scot </w:t>
      </w:r>
      <w:r w:rsidR="00120DCE">
        <w:t>n</w:t>
      </w:r>
      <w:r>
        <w:t xml:space="preserve">ational </w:t>
      </w:r>
      <w:r w:rsidR="00120DCE">
        <w:t>e</w:t>
      </w:r>
      <w:r>
        <w:t>ntitlement card</w:t>
      </w:r>
      <w:bookmarkStart w:id="0" w:name="_Hlk208413152"/>
      <w:bookmarkEnd w:id="0"/>
    </w:p>
    <w:p w14:paraId="3D28A247" w14:textId="77777777" w:rsidR="00C16A40" w:rsidRDefault="00C16A40" w:rsidP="00745C5F"/>
    <w:p w14:paraId="5AE648A5" w14:textId="47D0E1D7" w:rsidR="001A061C" w:rsidRDefault="00DC3879" w:rsidP="00745C5F">
      <w:r>
        <w:t>You will be prompted t</w:t>
      </w:r>
      <w:r w:rsidR="00F26B1F">
        <w:t xml:space="preserve">o take a photo of your </w:t>
      </w:r>
      <w:r w:rsidR="00121246">
        <w:t>photo ID</w:t>
      </w:r>
      <w:r w:rsidR="001A061C">
        <w:t xml:space="preserve"> and then a photo of yourself.</w:t>
      </w:r>
      <w:r w:rsidR="00FA4BBD">
        <w:t xml:space="preserve"> </w:t>
      </w:r>
      <w:r w:rsidR="001A061C">
        <w:t xml:space="preserve">When taking this photo, </w:t>
      </w:r>
      <w:r w:rsidR="0029643A">
        <w:t>make sure you’re</w:t>
      </w:r>
      <w:r w:rsidR="0030794B">
        <w:t>:</w:t>
      </w:r>
    </w:p>
    <w:p w14:paraId="4F7DCD63" w14:textId="77777777" w:rsidR="0029643A" w:rsidRDefault="0029643A" w:rsidP="0029643A">
      <w:pPr>
        <w:pStyle w:val="ListParagraph"/>
        <w:numPr>
          <w:ilvl w:val="0"/>
          <w:numId w:val="10"/>
        </w:numPr>
      </w:pPr>
      <w:r>
        <w:t>Somewhere well lit</w:t>
      </w:r>
    </w:p>
    <w:p w14:paraId="283D3AF0" w14:textId="77777777" w:rsidR="0029643A" w:rsidRDefault="0029643A" w:rsidP="0029643A">
      <w:pPr>
        <w:pStyle w:val="ListParagraph"/>
        <w:numPr>
          <w:ilvl w:val="0"/>
          <w:numId w:val="10"/>
        </w:numPr>
      </w:pPr>
      <w:r>
        <w:t>Against a plain background</w:t>
      </w:r>
    </w:p>
    <w:p w14:paraId="500AD936" w14:textId="77777777" w:rsidR="0029643A" w:rsidRDefault="0029643A" w:rsidP="0029643A">
      <w:pPr>
        <w:pStyle w:val="ListParagraph"/>
        <w:numPr>
          <w:ilvl w:val="0"/>
          <w:numId w:val="10"/>
        </w:numPr>
      </w:pPr>
      <w:r>
        <w:t>At eye level with the camera</w:t>
      </w:r>
    </w:p>
    <w:p w14:paraId="4B3BC628" w14:textId="77777777" w:rsidR="000279E6" w:rsidRDefault="00A32033" w:rsidP="0029643A">
      <w:pPr>
        <w:pStyle w:val="ListParagraph"/>
        <w:numPr>
          <w:ilvl w:val="0"/>
          <w:numId w:val="10"/>
        </w:numPr>
      </w:pPr>
      <w:r>
        <w:lastRenderedPageBreak/>
        <w:t>About 30cm (12 inches away from the camera)</w:t>
      </w:r>
    </w:p>
    <w:p w14:paraId="4F2DC8B1" w14:textId="77777777" w:rsidR="007831D1" w:rsidRDefault="007831D1"/>
    <w:p w14:paraId="2A79182D" w14:textId="6C2CA2C7" w:rsidR="0003113E" w:rsidRDefault="00CF5522" w:rsidP="00B924B2">
      <w:pPr>
        <w:rPr>
          <w:noProof/>
          <w14:ligatures w14:val="standardContextual"/>
        </w:rPr>
      </w:pPr>
      <w:r>
        <w:t xml:space="preserve">Once you have </w:t>
      </w:r>
      <w:r w:rsidR="00E01B6A">
        <w:t>take</w:t>
      </w:r>
      <w:r w:rsidR="004E2AEE">
        <w:t>n these photos</w:t>
      </w:r>
      <w:r w:rsidR="00720809">
        <w:t xml:space="preserve"> </w:t>
      </w:r>
      <w:r w:rsidR="00B679EF">
        <w:t>you will be informed if you</w:t>
      </w:r>
      <w:r w:rsidR="00FA4BBD">
        <w:t>r identity has been successfully verified or not</w:t>
      </w:r>
      <w:r w:rsidR="00B679EF">
        <w:t>.</w:t>
      </w:r>
      <w:r w:rsidR="00CC444C" w:rsidRPr="00CC444C">
        <w:rPr>
          <w:noProof/>
          <w14:ligatures w14:val="standardContextual"/>
        </w:rPr>
        <w:t xml:space="preserve"> </w:t>
      </w:r>
    </w:p>
    <w:p w14:paraId="02A14314" w14:textId="77777777" w:rsidR="0003113E" w:rsidRDefault="0003113E" w:rsidP="00B924B2">
      <w:pPr>
        <w:rPr>
          <w:noProof/>
          <w14:ligatures w14:val="standardContextual"/>
        </w:rPr>
      </w:pPr>
    </w:p>
    <w:p w14:paraId="7F9709BD" w14:textId="77777777" w:rsidR="00B924B2" w:rsidRDefault="00B924B2" w:rsidP="00B924B2">
      <w:pPr>
        <w:rPr>
          <w:noProof/>
          <w14:ligatures w14:val="standardContextual"/>
        </w:rPr>
      </w:pPr>
      <w:r>
        <w:rPr>
          <w:noProof/>
          <w14:ligatures w14:val="standardContextual"/>
        </w:rPr>
        <w:t>If you</w:t>
      </w:r>
      <w:r w:rsidR="00FA4BBD">
        <w:rPr>
          <w:noProof/>
          <w14:ligatures w14:val="standardContextual"/>
        </w:rPr>
        <w:t>r identity is not verified, you</w:t>
      </w:r>
      <w:r>
        <w:rPr>
          <w:noProof/>
          <w14:ligatures w14:val="standardContextual"/>
        </w:rPr>
        <w:t xml:space="preserve"> can</w:t>
      </w:r>
      <w:r w:rsidR="00FA4BBD">
        <w:rPr>
          <w:noProof/>
          <w14:ligatures w14:val="standardContextual"/>
        </w:rPr>
        <w:t xml:space="preserve"> either</w:t>
      </w:r>
      <w:r>
        <w:rPr>
          <w:noProof/>
          <w14:ligatures w14:val="standardContextual"/>
        </w:rPr>
        <w:t xml:space="preserve"> try again, try using the non-photo </w:t>
      </w:r>
      <w:r w:rsidR="0003113E">
        <w:rPr>
          <w:noProof/>
          <w14:ligatures w14:val="standardContextual"/>
        </w:rPr>
        <w:t>ID</w:t>
      </w:r>
      <w:r>
        <w:rPr>
          <w:noProof/>
          <w14:ligatures w14:val="standardContextual"/>
        </w:rPr>
        <w:t xml:space="preserve"> </w:t>
      </w:r>
      <w:r w:rsidR="00FA4BBD">
        <w:rPr>
          <w:noProof/>
          <w14:ligatures w14:val="standardContextual"/>
        </w:rPr>
        <w:t>option</w:t>
      </w:r>
      <w:r>
        <w:rPr>
          <w:noProof/>
          <w14:ligatures w14:val="standardContextual"/>
        </w:rPr>
        <w:t xml:space="preserve"> or a listed professional person</w:t>
      </w:r>
      <w:r w:rsidR="00FA4BBD">
        <w:rPr>
          <w:noProof/>
          <w14:ligatures w14:val="standardContextual"/>
        </w:rPr>
        <w:t xml:space="preserve"> can verify your identity</w:t>
      </w:r>
      <w:r>
        <w:rPr>
          <w:noProof/>
          <w14:ligatures w14:val="standardContextual"/>
        </w:rPr>
        <w:t>.</w:t>
      </w:r>
    </w:p>
    <w:p w14:paraId="605D8FB2" w14:textId="77777777" w:rsidR="008356B9" w:rsidRDefault="008356B9"/>
    <w:p w14:paraId="005E9023" w14:textId="1988B348" w:rsidR="007E1D7D" w:rsidRPr="00432B99" w:rsidRDefault="007E1D7D">
      <w:pPr>
        <w:rPr>
          <w:b/>
          <w:bCs/>
          <w:noProof/>
          <w:color w:val="215E99" w:themeColor="text2" w:themeTint="BF"/>
          <w:sz w:val="28"/>
          <w:szCs w:val="22"/>
          <w:u w:val="single"/>
          <w14:ligatures w14:val="standardContextual"/>
        </w:rPr>
      </w:pPr>
      <w:r w:rsidRPr="00432B99">
        <w:rPr>
          <w:b/>
          <w:bCs/>
          <w:noProof/>
          <w:color w:val="215E99" w:themeColor="text2" w:themeTint="BF"/>
          <w:sz w:val="28"/>
          <w:szCs w:val="22"/>
          <w:u w:val="single"/>
          <w14:ligatures w14:val="standardContextual"/>
        </w:rPr>
        <w:t xml:space="preserve">Verifying your </w:t>
      </w:r>
      <w:r w:rsidR="0030794B">
        <w:rPr>
          <w:b/>
          <w:bCs/>
          <w:noProof/>
          <w:color w:val="215E99" w:themeColor="text2" w:themeTint="BF"/>
          <w:sz w:val="28"/>
          <w:szCs w:val="22"/>
          <w:u w:val="single"/>
          <w14:ligatures w14:val="standardContextual"/>
        </w:rPr>
        <w:t>i</w:t>
      </w:r>
      <w:r w:rsidRPr="00432B99">
        <w:rPr>
          <w:b/>
          <w:bCs/>
          <w:noProof/>
          <w:color w:val="215E99" w:themeColor="text2" w:themeTint="BF"/>
          <w:sz w:val="28"/>
          <w:szCs w:val="22"/>
          <w:u w:val="single"/>
          <w14:ligatures w14:val="standardContextual"/>
        </w:rPr>
        <w:t>dentity</w:t>
      </w:r>
      <w:r w:rsidR="00EA5797">
        <w:rPr>
          <w:b/>
          <w:bCs/>
          <w:noProof/>
          <w:color w:val="215E99" w:themeColor="text2" w:themeTint="BF"/>
          <w:sz w:val="28"/>
          <w:szCs w:val="22"/>
          <w:u w:val="single"/>
          <w14:ligatures w14:val="standardContextual"/>
        </w:rPr>
        <w:t xml:space="preserve"> through ScotAccount</w:t>
      </w:r>
      <w:r w:rsidRPr="00432B99">
        <w:rPr>
          <w:b/>
          <w:bCs/>
          <w:noProof/>
          <w:color w:val="215E99" w:themeColor="text2" w:themeTint="BF"/>
          <w:sz w:val="28"/>
          <w:szCs w:val="22"/>
          <w:u w:val="single"/>
          <w14:ligatures w14:val="standardContextual"/>
        </w:rPr>
        <w:t xml:space="preserve"> </w:t>
      </w:r>
      <w:r w:rsidR="00D70606" w:rsidRPr="00432B99">
        <w:rPr>
          <w:b/>
          <w:bCs/>
          <w:noProof/>
          <w:color w:val="215E99" w:themeColor="text2" w:themeTint="BF"/>
          <w:sz w:val="28"/>
          <w:szCs w:val="22"/>
          <w:u w:val="single"/>
          <w14:ligatures w14:val="standardContextual"/>
        </w:rPr>
        <w:t>without a</w:t>
      </w:r>
      <w:r w:rsidR="00693952">
        <w:rPr>
          <w:b/>
          <w:bCs/>
          <w:noProof/>
          <w:color w:val="215E99" w:themeColor="text2" w:themeTint="BF"/>
          <w:sz w:val="28"/>
          <w:szCs w:val="22"/>
          <w:u w:val="single"/>
          <w14:ligatures w14:val="standardContextual"/>
        </w:rPr>
        <w:t xml:space="preserve"> valid photo</w:t>
      </w:r>
      <w:r w:rsidR="00D70606" w:rsidRPr="00432B99">
        <w:rPr>
          <w:b/>
          <w:bCs/>
          <w:noProof/>
          <w:color w:val="215E99" w:themeColor="text2" w:themeTint="BF"/>
          <w:sz w:val="28"/>
          <w:szCs w:val="22"/>
          <w:u w:val="single"/>
          <w14:ligatures w14:val="standardContextual"/>
        </w:rPr>
        <w:t xml:space="preserve"> ID </w:t>
      </w:r>
      <w:r w:rsidR="0030794B">
        <w:rPr>
          <w:b/>
          <w:bCs/>
          <w:noProof/>
          <w:color w:val="215E99" w:themeColor="text2" w:themeTint="BF"/>
          <w:sz w:val="28"/>
          <w:szCs w:val="22"/>
          <w:u w:val="single"/>
          <w14:ligatures w14:val="standardContextual"/>
        </w:rPr>
        <w:t>d</w:t>
      </w:r>
      <w:r w:rsidR="00D70606" w:rsidRPr="00432B99">
        <w:rPr>
          <w:b/>
          <w:bCs/>
          <w:noProof/>
          <w:color w:val="215E99" w:themeColor="text2" w:themeTint="BF"/>
          <w:sz w:val="28"/>
          <w:szCs w:val="22"/>
          <w:u w:val="single"/>
          <w14:ligatures w14:val="standardContextual"/>
        </w:rPr>
        <w:t xml:space="preserve">ocument </w:t>
      </w:r>
    </w:p>
    <w:p w14:paraId="46CC347B" w14:textId="77777777" w:rsidR="007E1D7D" w:rsidRDefault="007E1D7D">
      <w:pPr>
        <w:rPr>
          <w:noProof/>
          <w14:ligatures w14:val="standardContextual"/>
        </w:rPr>
      </w:pPr>
    </w:p>
    <w:p w14:paraId="23061B25" w14:textId="03A30603" w:rsidR="00A40062" w:rsidRPr="007831D1" w:rsidRDefault="00693952" w:rsidP="00693952">
      <w:r w:rsidRPr="006F4D2C">
        <w:rPr>
          <w:noProof/>
          <w14:ligatures w14:val="standardContextual"/>
        </w:rPr>
        <w:t>If you do not have suitable photo ID, you may still be able to verify your identity</w:t>
      </w:r>
      <w:r w:rsidR="00FA4BBD">
        <w:rPr>
          <w:noProof/>
          <w14:ligatures w14:val="standardContextual"/>
        </w:rPr>
        <w:t xml:space="preserve"> </w:t>
      </w:r>
      <w:r w:rsidR="0030794B">
        <w:rPr>
          <w:noProof/>
          <w14:ligatures w14:val="standardContextual"/>
        </w:rPr>
        <w:t>through</w:t>
      </w:r>
      <w:r w:rsidR="00FA4BBD">
        <w:rPr>
          <w:noProof/>
          <w14:ligatures w14:val="standardContextual"/>
        </w:rPr>
        <w:t xml:space="preserve"> ScotAccount</w:t>
      </w:r>
      <w:r w:rsidRPr="006F4D2C">
        <w:rPr>
          <w:noProof/>
          <w14:ligatures w14:val="standardContextual"/>
        </w:rPr>
        <w:t xml:space="preserve"> by answering </w:t>
      </w:r>
      <w:r w:rsidR="007831D1">
        <w:rPr>
          <w:noProof/>
          <w14:ligatures w14:val="standardContextual"/>
        </w:rPr>
        <w:t>questions</w:t>
      </w:r>
      <w:r w:rsidR="00816685">
        <w:rPr>
          <w:noProof/>
          <w14:ligatures w14:val="standardContextual"/>
        </w:rPr>
        <w:t xml:space="preserve"> about yourself</w:t>
      </w:r>
      <w:r w:rsidR="007831D1">
        <w:rPr>
          <w:noProof/>
          <w14:ligatures w14:val="standardContextual"/>
        </w:rPr>
        <w:t>.</w:t>
      </w:r>
      <w:r w:rsidR="007831D1">
        <w:t xml:space="preserve"> </w:t>
      </w:r>
      <w:r w:rsidRPr="00693952">
        <w:rPr>
          <w:noProof/>
          <w14:ligatures w14:val="standardContextual"/>
        </w:rPr>
        <w:t>You will</w:t>
      </w:r>
      <w:r w:rsidR="001E2B4C" w:rsidRPr="00693952">
        <w:rPr>
          <w:noProof/>
          <w14:ligatures w14:val="standardContextual"/>
        </w:rPr>
        <w:t xml:space="preserve"> need to answer up to 4 questions to verify your identity</w:t>
      </w:r>
      <w:r w:rsidRPr="00693952">
        <w:rPr>
          <w:noProof/>
          <w14:ligatures w14:val="standardContextual"/>
        </w:rPr>
        <w:t xml:space="preserve">. </w:t>
      </w:r>
      <w:r w:rsidR="00A40062" w:rsidRPr="001E2B4C">
        <w:rPr>
          <w:noProof/>
          <w14:ligatures w14:val="standardContextual"/>
        </w:rPr>
        <w:t>These questions may be about things like your:</w:t>
      </w:r>
    </w:p>
    <w:p w14:paraId="3C4C0EBE" w14:textId="63E0F4E9"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mortgage, loans or credit cards, if you have any</w:t>
      </w:r>
    </w:p>
    <w:p w14:paraId="4CDE609F" w14:textId="77777777"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current or past addresses</w:t>
      </w:r>
    </w:p>
    <w:p w14:paraId="0A2D8630" w14:textId="77777777" w:rsidR="00A40062"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bank account, if you have one</w:t>
      </w:r>
    </w:p>
    <w:p w14:paraId="0F818B6C" w14:textId="77777777" w:rsidR="00693952" w:rsidRDefault="00693952" w:rsidP="00693952">
      <w:pPr>
        <w:rPr>
          <w:noProof/>
          <w14:ligatures w14:val="standardContextual"/>
        </w:rPr>
      </w:pPr>
    </w:p>
    <w:p w14:paraId="77CE799C" w14:textId="73890D09" w:rsidR="00274DF2" w:rsidRDefault="00D81FA0" w:rsidP="00251D46">
      <w:pPr>
        <w:rPr>
          <w:noProof/>
          <w14:ligatures w14:val="standardContextual"/>
        </w:rPr>
      </w:pPr>
      <w:r>
        <w:rPr>
          <w:noProof/>
          <w14:ligatures w14:val="standardContextual"/>
        </w:rPr>
        <w:t xml:space="preserve">After completing these questions </w:t>
      </w:r>
      <w:r w:rsidR="00B679EF">
        <w:rPr>
          <w:noProof/>
          <w14:ligatures w14:val="standardContextual"/>
        </w:rPr>
        <w:t>you will be informed if you</w:t>
      </w:r>
      <w:r w:rsidR="00FA4BBD">
        <w:rPr>
          <w:noProof/>
          <w14:ligatures w14:val="standardContextual"/>
        </w:rPr>
        <w:t xml:space="preserve">r identity has been successfully verified or not. </w:t>
      </w:r>
      <w:r w:rsidR="00B924B2">
        <w:rPr>
          <w:noProof/>
          <w14:ligatures w14:val="standardContextual"/>
        </w:rPr>
        <w:t>If you</w:t>
      </w:r>
      <w:r w:rsidR="00FA4BBD">
        <w:rPr>
          <w:noProof/>
          <w14:ligatures w14:val="standardContextual"/>
        </w:rPr>
        <w:t xml:space="preserve">r identity is not verified </w:t>
      </w:r>
      <w:r w:rsidR="00B924B2">
        <w:rPr>
          <w:noProof/>
          <w14:ligatures w14:val="standardContextual"/>
        </w:rPr>
        <w:t xml:space="preserve">you can try again or </w:t>
      </w:r>
      <w:r w:rsidR="00FA4BBD">
        <w:rPr>
          <w:noProof/>
          <w14:ligatures w14:val="standardContextual"/>
        </w:rPr>
        <w:t>a listed professional person can ve</w:t>
      </w:r>
      <w:r w:rsidR="0030794B">
        <w:rPr>
          <w:noProof/>
          <w14:ligatures w14:val="standardContextual"/>
        </w:rPr>
        <w:t>r</w:t>
      </w:r>
      <w:r w:rsidR="00FA4BBD">
        <w:rPr>
          <w:noProof/>
          <w14:ligatures w14:val="standardContextual"/>
        </w:rPr>
        <w:t xml:space="preserve">ify your identity. </w:t>
      </w:r>
      <w:r w:rsidR="00FA4BBD">
        <w:rPr>
          <w:noProof/>
          <w14:ligatures w14:val="standardContextual"/>
        </w:rPr>
        <w:br/>
      </w:r>
    </w:p>
    <w:p w14:paraId="471C4B89" w14:textId="77777777" w:rsidR="00211C8D" w:rsidRPr="007831D1" w:rsidRDefault="00211C8D" w:rsidP="00251D46">
      <w:pPr>
        <w:rPr>
          <w:noProof/>
          <w14:ligatures w14:val="standardContextual"/>
        </w:rPr>
      </w:pPr>
      <w:r w:rsidRPr="00274DF2">
        <w:rPr>
          <w:b/>
          <w:bCs/>
          <w:noProof/>
          <w:color w:val="215E99" w:themeColor="text2" w:themeTint="BF"/>
          <w:sz w:val="28"/>
          <w:szCs w:val="22"/>
          <w:u w:val="single"/>
          <w14:ligatures w14:val="standardContextual"/>
        </w:rPr>
        <w:t>Verif</w:t>
      </w:r>
      <w:r w:rsidR="00FA4BBD">
        <w:rPr>
          <w:b/>
          <w:bCs/>
          <w:noProof/>
          <w:color w:val="215E99" w:themeColor="text2" w:themeTint="BF"/>
          <w:sz w:val="28"/>
          <w:szCs w:val="22"/>
          <w:u w:val="single"/>
          <w14:ligatures w14:val="standardContextual"/>
        </w:rPr>
        <w:t>ying your identity thr</w:t>
      </w:r>
      <w:r w:rsidRPr="00274DF2">
        <w:rPr>
          <w:b/>
          <w:bCs/>
          <w:noProof/>
          <w:color w:val="215E99" w:themeColor="text2" w:themeTint="BF"/>
          <w:sz w:val="28"/>
          <w:szCs w:val="22"/>
          <w:u w:val="single"/>
          <w14:ligatures w14:val="standardContextual"/>
        </w:rPr>
        <w:t xml:space="preserve">ough a </w:t>
      </w:r>
      <w:r w:rsidR="00B679EF">
        <w:rPr>
          <w:b/>
          <w:bCs/>
          <w:noProof/>
          <w:color w:val="215E99" w:themeColor="text2" w:themeTint="BF"/>
          <w:sz w:val="28"/>
          <w:szCs w:val="22"/>
          <w:u w:val="single"/>
          <w14:ligatures w14:val="standardContextual"/>
        </w:rPr>
        <w:t xml:space="preserve">listed </w:t>
      </w:r>
      <w:r w:rsidRPr="00274DF2">
        <w:rPr>
          <w:b/>
          <w:bCs/>
          <w:noProof/>
          <w:color w:val="215E99" w:themeColor="text2" w:themeTint="BF"/>
          <w:sz w:val="28"/>
          <w:szCs w:val="22"/>
          <w:u w:val="single"/>
          <w14:ligatures w14:val="standardContextual"/>
        </w:rPr>
        <w:t>professional</w:t>
      </w:r>
      <w:r w:rsidR="00B679EF">
        <w:rPr>
          <w:b/>
          <w:bCs/>
          <w:noProof/>
          <w:color w:val="215E99" w:themeColor="text2" w:themeTint="BF"/>
          <w:sz w:val="28"/>
          <w:szCs w:val="22"/>
          <w:u w:val="single"/>
          <w14:ligatures w14:val="standardContextual"/>
        </w:rPr>
        <w:t xml:space="preserve"> person</w:t>
      </w:r>
    </w:p>
    <w:p w14:paraId="238A95F9" w14:textId="77777777" w:rsidR="00211C8D" w:rsidRPr="003A0876" w:rsidRDefault="00211C8D" w:rsidP="00211C8D">
      <w:pPr>
        <w:jc w:val="both"/>
        <w:rPr>
          <w:b/>
        </w:rPr>
      </w:pPr>
    </w:p>
    <w:p w14:paraId="16A824B6" w14:textId="0131EBD1" w:rsidR="00D069BF" w:rsidRDefault="00211C8D" w:rsidP="001937CA">
      <w:r w:rsidRPr="003A0876">
        <w:t xml:space="preserve">You </w:t>
      </w:r>
      <w:r w:rsidR="00D069BF">
        <w:t>can verify your identity by sending us a</w:t>
      </w:r>
      <w:r w:rsidRPr="003A0876">
        <w:t xml:space="preserve"> copy of</w:t>
      </w:r>
      <w:r w:rsidR="00D069BF">
        <w:t xml:space="preserve"> </w:t>
      </w:r>
      <w:r>
        <w:t>identification documents</w:t>
      </w:r>
      <w:r w:rsidR="003F40C6">
        <w:t xml:space="preserve"> and a template filled out by </w:t>
      </w:r>
      <w:r w:rsidR="00D069BF">
        <w:t>a listed professional person</w:t>
      </w:r>
      <w:r>
        <w:t>.</w:t>
      </w:r>
      <w:r w:rsidR="008727DF">
        <w:t xml:space="preserve"> </w:t>
      </w:r>
      <w:r w:rsidR="003F40C6">
        <w:t xml:space="preserve">This person must </w:t>
      </w:r>
      <w:r w:rsidR="008727DF">
        <w:t>make sure the</w:t>
      </w:r>
      <w:r w:rsidR="003F40C6">
        <w:t xml:space="preserve"> documents</w:t>
      </w:r>
      <w:r w:rsidR="008727DF">
        <w:t xml:space="preserve"> are genuine and </w:t>
      </w:r>
      <w:r w:rsidR="00732801">
        <w:t>belong</w:t>
      </w:r>
      <w:r w:rsidR="008727DF">
        <w:t xml:space="preserve"> to you.</w:t>
      </w:r>
      <w:r w:rsidR="003F40C6">
        <w:t xml:space="preserve"> You do not need to tell them why you need your documents certified.  </w:t>
      </w:r>
    </w:p>
    <w:p w14:paraId="4B9516E2" w14:textId="77777777" w:rsidR="00801323" w:rsidRDefault="00801323" w:rsidP="001937CA">
      <w:pPr>
        <w:rPr>
          <w:bCs/>
          <w:szCs w:val="24"/>
        </w:rPr>
      </w:pPr>
    </w:p>
    <w:p w14:paraId="2FF418B7" w14:textId="213F9E5F" w:rsidR="00FA4BBD" w:rsidRDefault="00211C8D" w:rsidP="001937CA">
      <w:pPr>
        <w:rPr>
          <w:bCs/>
          <w:szCs w:val="24"/>
        </w:rPr>
      </w:pPr>
      <w:r w:rsidRPr="00672383">
        <w:rPr>
          <w:bCs/>
          <w:szCs w:val="24"/>
        </w:rPr>
        <w:t xml:space="preserve">You </w:t>
      </w:r>
      <w:r w:rsidR="00EE61C6">
        <w:rPr>
          <w:bCs/>
          <w:szCs w:val="24"/>
        </w:rPr>
        <w:t>must</w:t>
      </w:r>
      <w:r w:rsidRPr="00672383">
        <w:rPr>
          <w:bCs/>
          <w:szCs w:val="24"/>
        </w:rPr>
        <w:t xml:space="preserve"> </w:t>
      </w:r>
      <w:r w:rsidR="00EE61C6">
        <w:rPr>
          <w:bCs/>
          <w:szCs w:val="24"/>
        </w:rPr>
        <w:t xml:space="preserve">give the listed professional person a copy of your document and the original so they can compare these. </w:t>
      </w:r>
      <w:r w:rsidR="00FA4BBD">
        <w:rPr>
          <w:bCs/>
          <w:szCs w:val="24"/>
        </w:rPr>
        <w:t xml:space="preserve">Table A and Table B, </w:t>
      </w:r>
      <w:r w:rsidR="008727DF">
        <w:rPr>
          <w:bCs/>
          <w:szCs w:val="24"/>
        </w:rPr>
        <w:t>on the next page</w:t>
      </w:r>
      <w:r w:rsidR="00FA4BBD">
        <w:rPr>
          <w:bCs/>
          <w:szCs w:val="24"/>
        </w:rPr>
        <w:t xml:space="preserve">, show the documents you can use to verify your identity. </w:t>
      </w:r>
    </w:p>
    <w:p w14:paraId="4264E18C" w14:textId="77777777" w:rsidR="00FA4BBD" w:rsidRDefault="00FA4BBD" w:rsidP="001937CA">
      <w:pPr>
        <w:rPr>
          <w:bCs/>
          <w:szCs w:val="24"/>
        </w:rPr>
      </w:pPr>
    </w:p>
    <w:p w14:paraId="332D9320" w14:textId="77777777" w:rsidR="00FA4BBD" w:rsidRDefault="00FA4BBD" w:rsidP="001937CA">
      <w:pPr>
        <w:rPr>
          <w:bCs/>
          <w:szCs w:val="24"/>
        </w:rPr>
      </w:pPr>
      <w:r>
        <w:rPr>
          <w:bCs/>
          <w:szCs w:val="24"/>
        </w:rPr>
        <w:t xml:space="preserve">If you’re using a document from table A, you only need to provide a certified copy of one of these documents. If you’re using documents from table B, you need to provide certified copies of two documents, one each from List One and List Two. </w:t>
      </w:r>
    </w:p>
    <w:p w14:paraId="7671EF3D" w14:textId="77777777" w:rsidR="008727DF" w:rsidRDefault="008727DF" w:rsidP="001937CA">
      <w:pPr>
        <w:rPr>
          <w:bCs/>
          <w:szCs w:val="24"/>
        </w:rPr>
      </w:pPr>
    </w:p>
    <w:p w14:paraId="2917DFF3" w14:textId="7DD6E78E" w:rsidR="008727DF" w:rsidRDefault="008727DF" w:rsidP="001937CA">
      <w:r w:rsidRPr="003A0876">
        <w:t>Th</w:t>
      </w:r>
      <w:r w:rsidR="003F40C6">
        <w:t xml:space="preserve">e listed professional </w:t>
      </w:r>
      <w:r w:rsidRPr="003A0876">
        <w:t>person must be on a public list or register and have one of the following jobs:</w:t>
      </w:r>
    </w:p>
    <w:p w14:paraId="13F742D9" w14:textId="45D1BF84" w:rsidR="008727DF" w:rsidRDefault="00B46E8D" w:rsidP="001937CA">
      <w:pPr>
        <w:pStyle w:val="ListParagraph"/>
        <w:numPr>
          <w:ilvl w:val="0"/>
          <w:numId w:val="16"/>
        </w:numPr>
      </w:pPr>
      <w:r>
        <w:t>D</w:t>
      </w:r>
      <w:r w:rsidR="008727DF">
        <w:t>octor, dentist, nurse</w:t>
      </w:r>
      <w:r w:rsidR="00575F91">
        <w:t>,</w:t>
      </w:r>
      <w:r w:rsidR="008727DF">
        <w:t xml:space="preserve"> or midwife</w:t>
      </w:r>
    </w:p>
    <w:p w14:paraId="0FCC42F2" w14:textId="73050363" w:rsidR="008727DF" w:rsidRDefault="00B46E8D" w:rsidP="001937CA">
      <w:pPr>
        <w:pStyle w:val="ListParagraph"/>
        <w:numPr>
          <w:ilvl w:val="0"/>
          <w:numId w:val="16"/>
        </w:numPr>
      </w:pPr>
      <w:r>
        <w:t>L</w:t>
      </w:r>
      <w:r w:rsidR="008727DF">
        <w:t>egal professional (solicitor, advocate, judge)</w:t>
      </w:r>
    </w:p>
    <w:p w14:paraId="2A30F5AA" w14:textId="46A53A2C" w:rsidR="008727DF" w:rsidRDefault="00B46E8D" w:rsidP="001937CA">
      <w:pPr>
        <w:pStyle w:val="ListParagraph"/>
        <w:numPr>
          <w:ilvl w:val="0"/>
          <w:numId w:val="16"/>
        </w:numPr>
      </w:pPr>
      <w:r>
        <w:t>T</w:t>
      </w:r>
      <w:r w:rsidR="008727DF">
        <w:t>eacher</w:t>
      </w:r>
    </w:p>
    <w:p w14:paraId="334D33A1" w14:textId="69123DC2" w:rsidR="008727DF" w:rsidRDefault="00B46E8D" w:rsidP="001937CA">
      <w:pPr>
        <w:pStyle w:val="ListParagraph"/>
        <w:numPr>
          <w:ilvl w:val="0"/>
          <w:numId w:val="16"/>
        </w:numPr>
      </w:pPr>
      <w:r>
        <w:t>S</w:t>
      </w:r>
      <w:r w:rsidR="008727DF">
        <w:t>ocial worker</w:t>
      </w:r>
    </w:p>
    <w:p w14:paraId="33C27C29" w14:textId="5AEF3851" w:rsidR="008727DF" w:rsidRDefault="00B46E8D" w:rsidP="001937CA">
      <w:pPr>
        <w:pStyle w:val="ListParagraph"/>
        <w:numPr>
          <w:ilvl w:val="0"/>
          <w:numId w:val="16"/>
        </w:numPr>
      </w:pPr>
      <w:r>
        <w:t>C</w:t>
      </w:r>
      <w:r w:rsidR="008727DF">
        <w:t>hartered accountant</w:t>
      </w:r>
    </w:p>
    <w:p w14:paraId="4721EE1C" w14:textId="1B0C51EC" w:rsidR="008727DF" w:rsidRDefault="008727DF" w:rsidP="001937CA">
      <w:pPr>
        <w:pStyle w:val="ListParagraph"/>
        <w:numPr>
          <w:ilvl w:val="0"/>
          <w:numId w:val="16"/>
        </w:numPr>
      </w:pPr>
      <w:r>
        <w:t>Member of a UK parliament, or Assembly</w:t>
      </w:r>
      <w:r w:rsidR="00575F91">
        <w:t>,</w:t>
      </w:r>
      <w:r>
        <w:t xml:space="preserve"> or a Councillor</w:t>
      </w:r>
    </w:p>
    <w:p w14:paraId="72ADC43F" w14:textId="77777777" w:rsidR="008727DF" w:rsidRPr="003A0876" w:rsidRDefault="008727DF" w:rsidP="001937CA"/>
    <w:p w14:paraId="060E318B" w14:textId="1E957D6D" w:rsidR="005071FD" w:rsidRDefault="005071FD" w:rsidP="001937CA">
      <w:r>
        <w:t xml:space="preserve">The professional person must fill out the template at the end of this letter. They will need to provide an email address linked to their professional role for example an </w:t>
      </w:r>
      <w:r>
        <w:lastRenderedPageBreak/>
        <w:t xml:space="preserve">NHS email address. </w:t>
      </w:r>
      <w:r>
        <w:br/>
      </w:r>
      <w:r>
        <w:br/>
        <w:t>The listed professional must not be someone who:</w:t>
      </w:r>
    </w:p>
    <w:p w14:paraId="49B90C61" w14:textId="77777777" w:rsidR="005071FD" w:rsidRDefault="005071FD" w:rsidP="005071FD">
      <w:pPr>
        <w:pStyle w:val="ListParagraph"/>
        <w:numPr>
          <w:ilvl w:val="0"/>
          <w:numId w:val="18"/>
        </w:numPr>
      </w:pPr>
      <w:r>
        <w:t>is related to you by birth, marriage or another family relationship</w:t>
      </w:r>
    </w:p>
    <w:p w14:paraId="09B5E507" w14:textId="77777777" w:rsidR="005071FD" w:rsidRDefault="005071FD" w:rsidP="00441881">
      <w:pPr>
        <w:pStyle w:val="ListParagraph"/>
        <w:numPr>
          <w:ilvl w:val="0"/>
          <w:numId w:val="18"/>
        </w:numPr>
      </w:pPr>
      <w:r>
        <w:t xml:space="preserve">is in a relationship with you </w:t>
      </w:r>
    </w:p>
    <w:p w14:paraId="5746582A" w14:textId="6CF8A312" w:rsidR="008727DF" w:rsidRDefault="005071FD" w:rsidP="00441881">
      <w:pPr>
        <w:pStyle w:val="ListParagraph"/>
        <w:numPr>
          <w:ilvl w:val="0"/>
          <w:numId w:val="18"/>
        </w:numPr>
      </w:pPr>
      <w:r>
        <w:t>lives at the same address as you</w:t>
      </w:r>
      <w:r w:rsidR="008727DF">
        <w:t xml:space="preserve"> </w:t>
      </w:r>
    </w:p>
    <w:p w14:paraId="733EE1A9" w14:textId="77777777" w:rsidR="00B46E8D" w:rsidRDefault="00B46E8D" w:rsidP="001937CA"/>
    <w:p w14:paraId="7FABB9B0" w14:textId="79FF9B0E" w:rsidR="00EE61C6" w:rsidRDefault="00C94F2D" w:rsidP="001937CA">
      <w:r>
        <w:t>The certified documents can either be sent to Scotland’s Redress Scheme by email or post.</w:t>
      </w:r>
      <w:r w:rsidR="00EE61C6">
        <w:t xml:space="preserve"> You must only send certified document, please do not send originals. The copies will not be returned to you.</w:t>
      </w:r>
    </w:p>
    <w:p w14:paraId="59A678EE" w14:textId="77777777" w:rsidR="00C94F2D" w:rsidRDefault="00C94F2D" w:rsidP="001937CA"/>
    <w:p w14:paraId="64EFC2AD" w14:textId="6B141BE1" w:rsidR="008727DF" w:rsidRDefault="008727DF" w:rsidP="001937CA">
      <w:r>
        <w:t xml:space="preserve">You will be able to get expenses for the cost of requesting or certifying documents. Please keep any receipts and complete a Scotland’s Redress Scheme expenses form. </w:t>
      </w:r>
    </w:p>
    <w:p w14:paraId="5D0C500C" w14:textId="77777777" w:rsidR="008727DF" w:rsidRDefault="008727DF" w:rsidP="00211C8D">
      <w:pPr>
        <w:jc w:val="both"/>
        <w:rPr>
          <w:bCs/>
          <w:szCs w:val="24"/>
        </w:rPr>
      </w:pPr>
    </w:p>
    <w:p w14:paraId="3C67B719" w14:textId="77777777" w:rsidR="008727DF" w:rsidRPr="00672383" w:rsidRDefault="008727DF" w:rsidP="008727DF">
      <w:pPr>
        <w:rPr>
          <w:bCs/>
          <w:szCs w:val="24"/>
        </w:rPr>
      </w:pPr>
      <w:r>
        <w:rPr>
          <w:b/>
          <w:bCs/>
          <w:noProof/>
          <w:color w:val="215E99" w:themeColor="text2" w:themeTint="BF"/>
          <w:sz w:val="28"/>
          <w:szCs w:val="22"/>
          <w:u w:val="single"/>
          <w14:ligatures w14:val="standardContextual"/>
        </w:rPr>
        <w:t>Accepted documents</w:t>
      </w:r>
    </w:p>
    <w:tbl>
      <w:tblPr>
        <w:tblStyle w:val="TableGrid"/>
        <w:tblpPr w:leftFromText="180" w:rightFromText="180" w:vertAnchor="text" w:horzAnchor="margin" w:tblpY="440"/>
        <w:tblOverlap w:val="never"/>
        <w:tblW w:w="0" w:type="auto"/>
        <w:tblLook w:val="04A0" w:firstRow="1" w:lastRow="0" w:firstColumn="1" w:lastColumn="0" w:noHBand="0" w:noVBand="1"/>
      </w:tblPr>
      <w:tblGrid>
        <w:gridCol w:w="2547"/>
      </w:tblGrid>
      <w:tr w:rsidR="00FA4BBD" w:rsidRPr="003A0876" w14:paraId="6F20389A" w14:textId="77777777" w:rsidTr="00FA4BBD">
        <w:tc>
          <w:tcPr>
            <w:tcW w:w="2547" w:type="dxa"/>
            <w:shd w:val="clear" w:color="auto" w:fill="83CAEB" w:themeFill="accent1" w:themeFillTint="66"/>
          </w:tcPr>
          <w:p w14:paraId="71E812A5" w14:textId="77777777" w:rsidR="00FA4BBD" w:rsidRPr="003A0876" w:rsidRDefault="00FA4BBD" w:rsidP="00FA4BBD">
            <w:pPr>
              <w:jc w:val="center"/>
              <w:rPr>
                <w:b/>
                <w:sz w:val="22"/>
                <w:szCs w:val="22"/>
              </w:rPr>
            </w:pPr>
            <w:r>
              <w:rPr>
                <w:b/>
                <w:sz w:val="22"/>
                <w:szCs w:val="22"/>
              </w:rPr>
              <w:t>Table A</w:t>
            </w:r>
          </w:p>
        </w:tc>
      </w:tr>
      <w:tr w:rsidR="00FA4BBD" w:rsidRPr="003A0876" w14:paraId="0FEB82DD" w14:textId="77777777" w:rsidTr="00FA4BBD">
        <w:tc>
          <w:tcPr>
            <w:tcW w:w="2547" w:type="dxa"/>
            <w:shd w:val="clear" w:color="auto" w:fill="83CAEB" w:themeFill="accent1" w:themeFillTint="66"/>
          </w:tcPr>
          <w:p w14:paraId="4228651B" w14:textId="147E4B2F" w:rsidR="00FA4BBD" w:rsidRPr="003A0876" w:rsidRDefault="00FA4BBD" w:rsidP="00FA4BBD">
            <w:pPr>
              <w:jc w:val="center"/>
              <w:rPr>
                <w:b/>
                <w:sz w:val="22"/>
                <w:szCs w:val="22"/>
              </w:rPr>
            </w:pPr>
            <w:r w:rsidRPr="003A0876">
              <w:rPr>
                <w:b/>
                <w:sz w:val="22"/>
                <w:szCs w:val="22"/>
              </w:rPr>
              <w:t xml:space="preserve">One document from this </w:t>
            </w:r>
            <w:r w:rsidR="00575B5D">
              <w:rPr>
                <w:b/>
                <w:sz w:val="22"/>
                <w:szCs w:val="22"/>
              </w:rPr>
              <w:t>l</w:t>
            </w:r>
            <w:r w:rsidRPr="003A0876">
              <w:rPr>
                <w:b/>
                <w:sz w:val="22"/>
                <w:szCs w:val="22"/>
              </w:rPr>
              <w:t xml:space="preserve">ist </w:t>
            </w:r>
            <w:r w:rsidR="00575B5D">
              <w:rPr>
                <w:b/>
                <w:sz w:val="22"/>
                <w:szCs w:val="22"/>
              </w:rPr>
              <w:t>b</w:t>
            </w:r>
            <w:r w:rsidRPr="003A0876">
              <w:rPr>
                <w:b/>
                <w:sz w:val="22"/>
                <w:szCs w:val="22"/>
              </w:rPr>
              <w:t>elow</w:t>
            </w:r>
          </w:p>
          <w:p w14:paraId="22BB8BB6" w14:textId="77777777" w:rsidR="00FA4BBD" w:rsidRPr="003A0876" w:rsidRDefault="00FA4BBD" w:rsidP="00FA4BBD">
            <w:pPr>
              <w:jc w:val="center"/>
              <w:rPr>
                <w:sz w:val="22"/>
                <w:szCs w:val="22"/>
              </w:rPr>
            </w:pPr>
          </w:p>
        </w:tc>
      </w:tr>
      <w:tr w:rsidR="00FA4BBD" w:rsidRPr="003A0876" w14:paraId="651C4259" w14:textId="77777777" w:rsidTr="00FA4BBD">
        <w:tc>
          <w:tcPr>
            <w:tcW w:w="2547" w:type="dxa"/>
          </w:tcPr>
          <w:p w14:paraId="5907FF2C" w14:textId="2F7E0B64" w:rsidR="00FA4BBD" w:rsidRDefault="00FA4BBD" w:rsidP="001937CA">
            <w:pPr>
              <w:rPr>
                <w:sz w:val="22"/>
                <w:szCs w:val="22"/>
              </w:rPr>
            </w:pPr>
            <w:r w:rsidRPr="003A0876">
              <w:rPr>
                <w:sz w:val="22"/>
                <w:szCs w:val="22"/>
              </w:rPr>
              <w:t>UK Photo</w:t>
            </w:r>
            <w:r w:rsidR="00120DCE">
              <w:rPr>
                <w:sz w:val="22"/>
                <w:szCs w:val="22"/>
              </w:rPr>
              <w:t>c</w:t>
            </w:r>
            <w:r>
              <w:rPr>
                <w:sz w:val="22"/>
                <w:szCs w:val="22"/>
              </w:rPr>
              <w:t>ard</w:t>
            </w:r>
            <w:r w:rsidRPr="003A0876">
              <w:rPr>
                <w:sz w:val="22"/>
                <w:szCs w:val="22"/>
              </w:rPr>
              <w:t xml:space="preserve"> </w:t>
            </w:r>
            <w:r w:rsidR="00120DCE">
              <w:rPr>
                <w:sz w:val="22"/>
                <w:szCs w:val="22"/>
              </w:rPr>
              <w:t>d</w:t>
            </w:r>
            <w:r w:rsidRPr="003A0876">
              <w:rPr>
                <w:sz w:val="22"/>
                <w:szCs w:val="22"/>
              </w:rPr>
              <w:t>riving licen</w:t>
            </w:r>
            <w:r w:rsidR="00120DCE">
              <w:rPr>
                <w:sz w:val="22"/>
                <w:szCs w:val="22"/>
              </w:rPr>
              <w:t>c</w:t>
            </w:r>
            <w:r w:rsidRPr="003A0876">
              <w:rPr>
                <w:sz w:val="22"/>
                <w:szCs w:val="22"/>
              </w:rPr>
              <w:t>e (full or provisional)</w:t>
            </w:r>
          </w:p>
          <w:p w14:paraId="22D51F3E" w14:textId="77777777" w:rsidR="00FA4BBD" w:rsidRPr="003A0876" w:rsidRDefault="00FA4BBD" w:rsidP="001937CA">
            <w:pPr>
              <w:rPr>
                <w:sz w:val="22"/>
                <w:szCs w:val="22"/>
              </w:rPr>
            </w:pPr>
          </w:p>
        </w:tc>
      </w:tr>
      <w:tr w:rsidR="00FA4BBD" w:rsidRPr="003A0876" w14:paraId="30E02440" w14:textId="77777777" w:rsidTr="00FA4BBD">
        <w:tc>
          <w:tcPr>
            <w:tcW w:w="2547" w:type="dxa"/>
          </w:tcPr>
          <w:p w14:paraId="082A2C59" w14:textId="2E99350E" w:rsidR="00FA4BBD" w:rsidRPr="003A0876" w:rsidRDefault="00FA4BBD" w:rsidP="001937CA">
            <w:pPr>
              <w:rPr>
                <w:sz w:val="22"/>
                <w:szCs w:val="22"/>
              </w:rPr>
            </w:pPr>
            <w:r w:rsidRPr="003A0876">
              <w:rPr>
                <w:sz w:val="22"/>
                <w:szCs w:val="22"/>
              </w:rPr>
              <w:t xml:space="preserve">UK </w:t>
            </w:r>
            <w:r w:rsidR="00120DCE">
              <w:rPr>
                <w:sz w:val="22"/>
                <w:szCs w:val="22"/>
              </w:rPr>
              <w:t>p</w:t>
            </w:r>
            <w:r w:rsidRPr="003A0876">
              <w:rPr>
                <w:sz w:val="22"/>
                <w:szCs w:val="22"/>
              </w:rPr>
              <w:t>assport</w:t>
            </w:r>
          </w:p>
          <w:p w14:paraId="54F407E8" w14:textId="77777777" w:rsidR="00FA4BBD" w:rsidRPr="003A0876" w:rsidRDefault="00FA4BBD" w:rsidP="001937CA">
            <w:pPr>
              <w:rPr>
                <w:sz w:val="22"/>
                <w:szCs w:val="22"/>
              </w:rPr>
            </w:pPr>
          </w:p>
        </w:tc>
      </w:tr>
      <w:tr w:rsidR="00FA4BBD" w:rsidRPr="003A0876" w14:paraId="6CDAE406" w14:textId="77777777" w:rsidTr="00FA4BBD">
        <w:tc>
          <w:tcPr>
            <w:tcW w:w="2547" w:type="dxa"/>
          </w:tcPr>
          <w:p w14:paraId="21DB8458" w14:textId="3592277C" w:rsidR="00FA4BBD" w:rsidRDefault="00120DCE" w:rsidP="001937CA">
            <w:pPr>
              <w:rPr>
                <w:sz w:val="22"/>
                <w:szCs w:val="22"/>
              </w:rPr>
            </w:pPr>
            <w:r>
              <w:rPr>
                <w:sz w:val="22"/>
                <w:szCs w:val="22"/>
              </w:rPr>
              <w:t>European</w:t>
            </w:r>
            <w:r w:rsidRPr="003A0876">
              <w:rPr>
                <w:sz w:val="22"/>
                <w:szCs w:val="22"/>
              </w:rPr>
              <w:t xml:space="preserve"> </w:t>
            </w:r>
            <w:r>
              <w:rPr>
                <w:sz w:val="22"/>
                <w:szCs w:val="22"/>
              </w:rPr>
              <w:t>n</w:t>
            </w:r>
            <w:r w:rsidR="00FA4BBD" w:rsidRPr="003A0876">
              <w:rPr>
                <w:sz w:val="22"/>
                <w:szCs w:val="22"/>
              </w:rPr>
              <w:t xml:space="preserve">ational </w:t>
            </w:r>
            <w:r>
              <w:rPr>
                <w:sz w:val="22"/>
                <w:szCs w:val="22"/>
              </w:rPr>
              <w:t>i</w:t>
            </w:r>
            <w:r w:rsidR="00FA4BBD" w:rsidRPr="003A0876">
              <w:rPr>
                <w:sz w:val="22"/>
                <w:szCs w:val="22"/>
              </w:rPr>
              <w:t xml:space="preserve">dentity </w:t>
            </w:r>
            <w:r>
              <w:rPr>
                <w:sz w:val="22"/>
                <w:szCs w:val="22"/>
              </w:rPr>
              <w:t>c</w:t>
            </w:r>
            <w:r w:rsidR="00FA4BBD" w:rsidRPr="003A0876">
              <w:rPr>
                <w:sz w:val="22"/>
                <w:szCs w:val="22"/>
              </w:rPr>
              <w:t>ard</w:t>
            </w:r>
          </w:p>
          <w:p w14:paraId="7D70D651" w14:textId="77777777" w:rsidR="00FA4BBD" w:rsidRPr="003A0876" w:rsidRDefault="00FA4BBD" w:rsidP="001937CA">
            <w:pPr>
              <w:rPr>
                <w:sz w:val="22"/>
                <w:szCs w:val="22"/>
              </w:rPr>
            </w:pPr>
          </w:p>
        </w:tc>
      </w:tr>
      <w:tr w:rsidR="00EA5797" w:rsidRPr="003A0876" w14:paraId="3CFD9F6D" w14:textId="77777777" w:rsidTr="00FA4BBD">
        <w:tc>
          <w:tcPr>
            <w:tcW w:w="2547" w:type="dxa"/>
          </w:tcPr>
          <w:p w14:paraId="7C0A94DB" w14:textId="6BD65AC5" w:rsidR="00EA5797" w:rsidRPr="003A0876" w:rsidRDefault="00EA5797" w:rsidP="001937CA">
            <w:pPr>
              <w:rPr>
                <w:sz w:val="22"/>
                <w:szCs w:val="22"/>
              </w:rPr>
            </w:pPr>
            <w:r>
              <w:rPr>
                <w:sz w:val="22"/>
                <w:szCs w:val="22"/>
              </w:rPr>
              <w:t xml:space="preserve">Full European </w:t>
            </w:r>
            <w:r w:rsidR="002420FF">
              <w:rPr>
                <w:sz w:val="22"/>
                <w:szCs w:val="22"/>
              </w:rPr>
              <w:t>driving licence</w:t>
            </w:r>
          </w:p>
        </w:tc>
      </w:tr>
      <w:tr w:rsidR="002420FF" w:rsidRPr="003A0876" w14:paraId="4D794687" w14:textId="77777777" w:rsidTr="00FA4BBD">
        <w:tc>
          <w:tcPr>
            <w:tcW w:w="2547" w:type="dxa"/>
          </w:tcPr>
          <w:p w14:paraId="0B516AC2" w14:textId="11B09335" w:rsidR="002420FF" w:rsidRDefault="002420FF" w:rsidP="001937CA">
            <w:pPr>
              <w:rPr>
                <w:sz w:val="22"/>
                <w:szCs w:val="22"/>
              </w:rPr>
            </w:pPr>
            <w:r>
              <w:rPr>
                <w:sz w:val="22"/>
                <w:szCs w:val="22"/>
              </w:rPr>
              <w:t>Young Scot card</w:t>
            </w:r>
          </w:p>
        </w:tc>
      </w:tr>
    </w:tbl>
    <w:p w14:paraId="721BF00A" w14:textId="77777777" w:rsidR="00211C8D" w:rsidRDefault="008727DF" w:rsidP="00211C8D">
      <w:pPr>
        <w:jc w:val="both"/>
      </w:pPr>
      <w:r>
        <w:rPr>
          <w:noProof/>
        </w:rPr>
        <mc:AlternateContent>
          <mc:Choice Requires="wps">
            <w:drawing>
              <wp:anchor distT="45720" distB="45720" distL="114300" distR="114300" simplePos="0" relativeHeight="251658241" behindDoc="0" locked="0" layoutInCell="1" allowOverlap="1" wp14:anchorId="510B0F46" wp14:editId="4838F7E2">
                <wp:simplePos x="0" y="0"/>
                <wp:positionH relativeFrom="column">
                  <wp:posOffset>1822450</wp:posOffset>
                </wp:positionH>
                <wp:positionV relativeFrom="paragraph">
                  <wp:posOffset>264160</wp:posOffset>
                </wp:positionV>
                <wp:extent cx="825500" cy="1404620"/>
                <wp:effectExtent l="0" t="0" r="1270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404620"/>
                        </a:xfrm>
                        <a:prstGeom prst="rect">
                          <a:avLst/>
                        </a:prstGeom>
                        <a:solidFill>
                          <a:srgbClr val="FFFFFF"/>
                        </a:solidFill>
                        <a:ln w="9525">
                          <a:solidFill>
                            <a:schemeClr val="bg1"/>
                          </a:solidFill>
                          <a:miter lim="800000"/>
                          <a:headEnd/>
                          <a:tailEnd/>
                        </a:ln>
                      </wps:spPr>
                      <wps:txbx>
                        <w:txbxContent>
                          <w:p w14:paraId="53CCA949" w14:textId="77777777" w:rsidR="00FA4BBD" w:rsidRPr="00FA4BBD" w:rsidRDefault="00FA4BBD">
                            <w:pPr>
                              <w:rPr>
                                <w:b/>
                                <w:bCs/>
                                <w:sz w:val="56"/>
                                <w:szCs w:val="56"/>
                              </w:rPr>
                            </w:pPr>
                            <w:r w:rsidRPr="00FA4BBD">
                              <w:rPr>
                                <w:b/>
                                <w:bCs/>
                                <w:sz w:val="56"/>
                                <w:szCs w:val="56"/>
                              </w:rPr>
                              <w: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B0F46" id="_x0000_t202" coordsize="21600,21600" o:spt="202" path="m,l,21600r21600,l21600,xe">
                <v:stroke joinstyle="miter"/>
                <v:path gradientshapeok="t" o:connecttype="rect"/>
              </v:shapetype>
              <v:shape id="Text Box 2" o:spid="_x0000_s1026" type="#_x0000_t202" style="position:absolute;left:0;text-align:left;margin-left:143.5pt;margin-top:20.8pt;width:6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" strokecolor="white [3212]">
                <v:textbox style="mso-fit-shape-to-text:t">
                  <w:txbxContent>
                    <w:p w14:paraId="53CCA949" w14:textId="77777777" w:rsidR="00FA4BBD" w:rsidRPr="00FA4BBD" w:rsidRDefault="00FA4BBD">
                      <w:pPr>
                        <w:rPr>
                          <w:b/>
                          <w:bCs/>
                          <w:sz w:val="56"/>
                          <w:szCs w:val="56"/>
                        </w:rPr>
                      </w:pPr>
                      <w:r w:rsidRPr="00FA4BBD">
                        <w:rPr>
                          <w:b/>
                          <w:bCs/>
                          <w:sz w:val="56"/>
                          <w:szCs w:val="56"/>
                        </w:rPr>
                        <w:t>OR</w:t>
                      </w:r>
                    </w:p>
                  </w:txbxContent>
                </v:textbox>
                <w10:wrap type="square"/>
              </v:shape>
            </w:pict>
          </mc:Fallback>
        </mc:AlternateContent>
      </w:r>
    </w:p>
    <w:tbl>
      <w:tblPr>
        <w:tblStyle w:val="TableGrid"/>
        <w:tblpPr w:leftFromText="180" w:rightFromText="180" w:vertAnchor="text" w:horzAnchor="page" w:tblpX="5821" w:tblpY="100"/>
        <w:tblW w:w="0" w:type="auto"/>
        <w:tblLook w:val="04A0" w:firstRow="1" w:lastRow="0" w:firstColumn="1" w:lastColumn="0" w:noHBand="0" w:noVBand="1"/>
      </w:tblPr>
      <w:tblGrid>
        <w:gridCol w:w="2547"/>
        <w:gridCol w:w="3124"/>
      </w:tblGrid>
      <w:tr w:rsidR="008727DF" w:rsidRPr="003A0876" w14:paraId="77D17B57" w14:textId="77777777" w:rsidTr="008727DF">
        <w:trPr>
          <w:trHeight w:val="255"/>
        </w:trPr>
        <w:tc>
          <w:tcPr>
            <w:tcW w:w="5671" w:type="dxa"/>
            <w:gridSpan w:val="2"/>
            <w:shd w:val="clear" w:color="auto" w:fill="83CAEB" w:themeFill="accent1" w:themeFillTint="66"/>
          </w:tcPr>
          <w:p w14:paraId="6D873A38" w14:textId="77777777" w:rsidR="008727DF" w:rsidRPr="003A0876" w:rsidRDefault="008727DF" w:rsidP="008727DF">
            <w:pPr>
              <w:jc w:val="center"/>
              <w:rPr>
                <w:b/>
                <w:sz w:val="22"/>
                <w:szCs w:val="22"/>
              </w:rPr>
            </w:pPr>
            <w:r>
              <w:rPr>
                <w:b/>
                <w:sz w:val="22"/>
                <w:szCs w:val="22"/>
              </w:rPr>
              <w:t>Table B</w:t>
            </w:r>
          </w:p>
        </w:tc>
      </w:tr>
      <w:tr w:rsidR="008727DF" w:rsidRPr="003A0876" w14:paraId="58A34312" w14:textId="77777777" w:rsidTr="008727DF">
        <w:trPr>
          <w:trHeight w:val="255"/>
        </w:trPr>
        <w:tc>
          <w:tcPr>
            <w:tcW w:w="5671" w:type="dxa"/>
            <w:gridSpan w:val="2"/>
            <w:shd w:val="clear" w:color="auto" w:fill="83CAEB" w:themeFill="accent1" w:themeFillTint="66"/>
          </w:tcPr>
          <w:p w14:paraId="3A75A254" w14:textId="77777777" w:rsidR="008727DF" w:rsidRPr="003A0876" w:rsidRDefault="008727DF" w:rsidP="008727DF">
            <w:pPr>
              <w:jc w:val="center"/>
              <w:rPr>
                <w:b/>
                <w:sz w:val="22"/>
                <w:szCs w:val="22"/>
              </w:rPr>
            </w:pPr>
            <w:r w:rsidRPr="003A0876">
              <w:rPr>
                <w:b/>
                <w:sz w:val="22"/>
                <w:szCs w:val="22"/>
              </w:rPr>
              <w:t>Two documents – one from each list below</w:t>
            </w:r>
          </w:p>
          <w:p w14:paraId="4DE155BE" w14:textId="77777777" w:rsidR="008727DF" w:rsidRPr="003A0876" w:rsidRDefault="008727DF" w:rsidP="008727DF">
            <w:pPr>
              <w:jc w:val="both"/>
              <w:rPr>
                <w:sz w:val="22"/>
                <w:szCs w:val="22"/>
              </w:rPr>
            </w:pPr>
          </w:p>
        </w:tc>
      </w:tr>
      <w:tr w:rsidR="008727DF" w:rsidRPr="003A0876" w14:paraId="4A8C8014" w14:textId="77777777" w:rsidTr="008727DF">
        <w:trPr>
          <w:trHeight w:val="255"/>
        </w:trPr>
        <w:tc>
          <w:tcPr>
            <w:tcW w:w="2547" w:type="dxa"/>
            <w:shd w:val="clear" w:color="auto" w:fill="C1E4F5" w:themeFill="accent1" w:themeFillTint="33"/>
          </w:tcPr>
          <w:p w14:paraId="0A50FCB5" w14:textId="77777777" w:rsidR="008727DF" w:rsidRPr="002E7832" w:rsidRDefault="008727DF" w:rsidP="008727DF">
            <w:pPr>
              <w:spacing w:after="120"/>
              <w:jc w:val="center"/>
              <w:rPr>
                <w:rFonts w:cs="Arial"/>
                <w:sz w:val="22"/>
                <w:szCs w:val="22"/>
                <w:lang w:eastAsia="en-GB"/>
              </w:rPr>
            </w:pPr>
            <w:r w:rsidRPr="002E7832">
              <w:rPr>
                <w:rFonts w:cs="Arial"/>
                <w:sz w:val="22"/>
                <w:szCs w:val="22"/>
                <w:lang w:eastAsia="en-GB"/>
              </w:rPr>
              <w:t>List One</w:t>
            </w:r>
          </w:p>
        </w:tc>
        <w:tc>
          <w:tcPr>
            <w:tcW w:w="3124" w:type="dxa"/>
            <w:shd w:val="clear" w:color="auto" w:fill="C1E4F5" w:themeFill="accent1" w:themeFillTint="33"/>
          </w:tcPr>
          <w:p w14:paraId="5FFB6632" w14:textId="77777777" w:rsidR="008727DF" w:rsidRPr="002E7832" w:rsidRDefault="008727DF" w:rsidP="008727DF">
            <w:pPr>
              <w:jc w:val="center"/>
              <w:rPr>
                <w:sz w:val="22"/>
                <w:szCs w:val="22"/>
              </w:rPr>
            </w:pPr>
            <w:r w:rsidRPr="002E7832">
              <w:rPr>
                <w:sz w:val="22"/>
                <w:szCs w:val="22"/>
              </w:rPr>
              <w:t>List Two</w:t>
            </w:r>
          </w:p>
        </w:tc>
      </w:tr>
      <w:tr w:rsidR="008727DF" w:rsidRPr="003A0876" w14:paraId="152C082F" w14:textId="77777777" w:rsidTr="008727DF">
        <w:trPr>
          <w:trHeight w:val="255"/>
        </w:trPr>
        <w:tc>
          <w:tcPr>
            <w:tcW w:w="2547" w:type="dxa"/>
          </w:tcPr>
          <w:p w14:paraId="0B1A5909" w14:textId="296EF05C" w:rsidR="008727DF" w:rsidRPr="003A0876" w:rsidRDefault="008727DF" w:rsidP="00575B5D">
            <w:pPr>
              <w:spacing w:after="120"/>
              <w:rPr>
                <w:sz w:val="22"/>
                <w:szCs w:val="22"/>
              </w:rPr>
            </w:pPr>
            <w:r w:rsidRPr="003A0876">
              <w:rPr>
                <w:rFonts w:cs="Arial"/>
                <w:sz w:val="22"/>
                <w:szCs w:val="22"/>
                <w:lang w:eastAsia="en-GB"/>
              </w:rPr>
              <w:t xml:space="preserve">UK </w:t>
            </w:r>
            <w:r w:rsidR="00120DCE">
              <w:rPr>
                <w:rFonts w:cs="Arial"/>
                <w:sz w:val="22"/>
                <w:szCs w:val="22"/>
                <w:lang w:eastAsia="en-GB"/>
              </w:rPr>
              <w:t>b</w:t>
            </w:r>
            <w:r w:rsidRPr="003A0876">
              <w:rPr>
                <w:rFonts w:cs="Arial"/>
                <w:sz w:val="22"/>
                <w:szCs w:val="22"/>
                <w:lang w:eastAsia="en-GB"/>
              </w:rPr>
              <w:t xml:space="preserve">irth </w:t>
            </w:r>
            <w:r w:rsidR="00120DCE">
              <w:rPr>
                <w:rFonts w:cs="Arial"/>
                <w:sz w:val="22"/>
                <w:szCs w:val="22"/>
                <w:lang w:eastAsia="en-GB"/>
              </w:rPr>
              <w:t>c</w:t>
            </w:r>
            <w:r w:rsidRPr="003A0876">
              <w:rPr>
                <w:rFonts w:cs="Arial"/>
                <w:sz w:val="22"/>
                <w:szCs w:val="22"/>
                <w:lang w:eastAsia="en-GB"/>
              </w:rPr>
              <w:t>ertificate (full version)</w:t>
            </w:r>
          </w:p>
        </w:tc>
        <w:tc>
          <w:tcPr>
            <w:tcW w:w="3124" w:type="dxa"/>
          </w:tcPr>
          <w:p w14:paraId="0CD6529D" w14:textId="77777777" w:rsidR="008727DF" w:rsidRPr="003A0876" w:rsidRDefault="008727DF" w:rsidP="008727DF">
            <w:pPr>
              <w:rPr>
                <w:sz w:val="22"/>
                <w:szCs w:val="22"/>
              </w:rPr>
            </w:pPr>
            <w:r w:rsidRPr="003A0876">
              <w:rPr>
                <w:sz w:val="22"/>
                <w:szCs w:val="22"/>
              </w:rPr>
              <w:t>Utility bill (dated within last 3 months)</w:t>
            </w:r>
          </w:p>
        </w:tc>
      </w:tr>
      <w:tr w:rsidR="008727DF" w:rsidRPr="003A0876" w14:paraId="7DBDEBCD" w14:textId="77777777" w:rsidTr="008727DF">
        <w:trPr>
          <w:trHeight w:val="255"/>
        </w:trPr>
        <w:tc>
          <w:tcPr>
            <w:tcW w:w="2547" w:type="dxa"/>
          </w:tcPr>
          <w:p w14:paraId="5542C0EC" w14:textId="32E7C5A2" w:rsidR="008727DF" w:rsidRPr="003A0876" w:rsidRDefault="008727DF" w:rsidP="00575B5D">
            <w:pPr>
              <w:rPr>
                <w:rFonts w:cs="Arial"/>
                <w:sz w:val="22"/>
                <w:szCs w:val="22"/>
              </w:rPr>
            </w:pPr>
            <w:r w:rsidRPr="003A0876">
              <w:rPr>
                <w:rFonts w:cs="Arial"/>
                <w:sz w:val="22"/>
                <w:szCs w:val="22"/>
              </w:rPr>
              <w:t xml:space="preserve">UK </w:t>
            </w:r>
            <w:r w:rsidR="00120DCE">
              <w:rPr>
                <w:rFonts w:cs="Arial"/>
                <w:sz w:val="22"/>
                <w:szCs w:val="22"/>
              </w:rPr>
              <w:t>m</w:t>
            </w:r>
            <w:r w:rsidRPr="003A0876">
              <w:rPr>
                <w:rFonts w:cs="Arial"/>
                <w:sz w:val="22"/>
                <w:szCs w:val="22"/>
              </w:rPr>
              <w:t xml:space="preserve">arriage or </w:t>
            </w:r>
            <w:r w:rsidR="00120DCE">
              <w:rPr>
                <w:rFonts w:cs="Arial"/>
                <w:sz w:val="22"/>
                <w:szCs w:val="22"/>
              </w:rPr>
              <w:t>c</w:t>
            </w:r>
            <w:r w:rsidRPr="003A0876">
              <w:rPr>
                <w:rFonts w:cs="Arial"/>
                <w:sz w:val="22"/>
                <w:szCs w:val="22"/>
              </w:rPr>
              <w:t xml:space="preserve">ivil </w:t>
            </w:r>
            <w:r w:rsidR="00120DCE">
              <w:rPr>
                <w:rFonts w:cs="Arial"/>
                <w:sz w:val="22"/>
                <w:szCs w:val="22"/>
              </w:rPr>
              <w:t>p</w:t>
            </w:r>
            <w:r w:rsidRPr="003A0876">
              <w:rPr>
                <w:rFonts w:cs="Arial"/>
                <w:sz w:val="22"/>
                <w:szCs w:val="22"/>
              </w:rPr>
              <w:t xml:space="preserve">artnership </w:t>
            </w:r>
            <w:r w:rsidR="00120DCE">
              <w:rPr>
                <w:rFonts w:cs="Arial"/>
                <w:sz w:val="22"/>
                <w:szCs w:val="22"/>
              </w:rPr>
              <w:t>c</w:t>
            </w:r>
            <w:r w:rsidRPr="003A0876">
              <w:rPr>
                <w:rFonts w:cs="Arial"/>
                <w:sz w:val="22"/>
                <w:szCs w:val="22"/>
              </w:rPr>
              <w:t>ertificate</w:t>
            </w:r>
          </w:p>
        </w:tc>
        <w:tc>
          <w:tcPr>
            <w:tcW w:w="3124" w:type="dxa"/>
          </w:tcPr>
          <w:p w14:paraId="7CF0135E" w14:textId="77777777" w:rsidR="008727DF" w:rsidRDefault="008727DF" w:rsidP="008727DF">
            <w:pPr>
              <w:rPr>
                <w:sz w:val="22"/>
                <w:szCs w:val="22"/>
              </w:rPr>
            </w:pPr>
            <w:r w:rsidRPr="003A0876">
              <w:rPr>
                <w:sz w:val="22"/>
                <w:szCs w:val="22"/>
              </w:rPr>
              <w:t>Tenancy agreement (no time limit)</w:t>
            </w:r>
          </w:p>
          <w:p w14:paraId="21240419" w14:textId="77777777" w:rsidR="008727DF" w:rsidRPr="003A0876" w:rsidRDefault="008727DF" w:rsidP="008727DF">
            <w:pPr>
              <w:rPr>
                <w:sz w:val="22"/>
                <w:szCs w:val="22"/>
              </w:rPr>
            </w:pPr>
          </w:p>
        </w:tc>
      </w:tr>
      <w:tr w:rsidR="008727DF" w:rsidRPr="003A0876" w14:paraId="017ED626" w14:textId="77777777" w:rsidTr="008727DF">
        <w:trPr>
          <w:trHeight w:val="255"/>
        </w:trPr>
        <w:tc>
          <w:tcPr>
            <w:tcW w:w="2547" w:type="dxa"/>
          </w:tcPr>
          <w:p w14:paraId="7A0C0491" w14:textId="77777777" w:rsidR="008727DF" w:rsidRPr="003A0876" w:rsidRDefault="008727DF" w:rsidP="00575B5D">
            <w:pPr>
              <w:rPr>
                <w:rFonts w:cs="Arial"/>
                <w:sz w:val="22"/>
                <w:szCs w:val="22"/>
              </w:rPr>
            </w:pPr>
            <w:r w:rsidRPr="003A0876">
              <w:rPr>
                <w:rFonts w:cs="Arial"/>
                <w:sz w:val="22"/>
                <w:szCs w:val="22"/>
                <w:lang w:eastAsia="en-GB"/>
              </w:rPr>
              <w:t>Full paper UK driving licence (non-photocard)</w:t>
            </w:r>
          </w:p>
        </w:tc>
        <w:tc>
          <w:tcPr>
            <w:tcW w:w="3124" w:type="dxa"/>
          </w:tcPr>
          <w:p w14:paraId="3A181A80" w14:textId="77777777" w:rsidR="008727DF" w:rsidRDefault="008727DF" w:rsidP="008727DF">
            <w:pPr>
              <w:rPr>
                <w:sz w:val="22"/>
                <w:szCs w:val="22"/>
              </w:rPr>
            </w:pPr>
            <w:r w:rsidRPr="003A0876">
              <w:rPr>
                <w:sz w:val="22"/>
                <w:szCs w:val="22"/>
              </w:rPr>
              <w:t>Mortgage statement (no time limit)</w:t>
            </w:r>
          </w:p>
          <w:p w14:paraId="49BD62A9" w14:textId="77777777" w:rsidR="008727DF" w:rsidRPr="003A0876" w:rsidRDefault="008727DF" w:rsidP="008727DF">
            <w:pPr>
              <w:rPr>
                <w:sz w:val="22"/>
                <w:szCs w:val="22"/>
              </w:rPr>
            </w:pPr>
          </w:p>
        </w:tc>
      </w:tr>
      <w:tr w:rsidR="008727DF" w:rsidRPr="003A0876" w14:paraId="29403133" w14:textId="77777777" w:rsidTr="008727DF">
        <w:trPr>
          <w:trHeight w:val="255"/>
        </w:trPr>
        <w:tc>
          <w:tcPr>
            <w:tcW w:w="2547" w:type="dxa"/>
          </w:tcPr>
          <w:p w14:paraId="79EA20BB" w14:textId="4C0604A5" w:rsidR="008727DF" w:rsidRPr="003A0876" w:rsidRDefault="008727DF" w:rsidP="00575B5D">
            <w:pPr>
              <w:rPr>
                <w:rFonts w:cs="Arial"/>
                <w:sz w:val="22"/>
                <w:szCs w:val="22"/>
              </w:rPr>
            </w:pPr>
            <w:r w:rsidRPr="003A0876">
              <w:rPr>
                <w:rFonts w:cs="Arial"/>
                <w:sz w:val="22"/>
                <w:szCs w:val="22"/>
                <w:lang w:eastAsia="en-GB"/>
              </w:rPr>
              <w:t xml:space="preserve">National </w:t>
            </w:r>
            <w:r w:rsidR="00120DCE">
              <w:rPr>
                <w:rFonts w:cs="Arial"/>
                <w:sz w:val="22"/>
                <w:szCs w:val="22"/>
                <w:lang w:eastAsia="en-GB"/>
              </w:rPr>
              <w:t>e</w:t>
            </w:r>
            <w:r w:rsidRPr="003A0876">
              <w:rPr>
                <w:rFonts w:cs="Arial"/>
                <w:sz w:val="22"/>
                <w:szCs w:val="22"/>
                <w:lang w:eastAsia="en-GB"/>
              </w:rPr>
              <w:t>ntitlement card</w:t>
            </w:r>
          </w:p>
        </w:tc>
        <w:tc>
          <w:tcPr>
            <w:tcW w:w="3124" w:type="dxa"/>
          </w:tcPr>
          <w:p w14:paraId="25F6973A" w14:textId="77777777" w:rsidR="008727DF" w:rsidRDefault="008727DF" w:rsidP="008727DF">
            <w:pPr>
              <w:rPr>
                <w:sz w:val="22"/>
                <w:szCs w:val="22"/>
              </w:rPr>
            </w:pPr>
            <w:r w:rsidRPr="003A0876">
              <w:rPr>
                <w:sz w:val="22"/>
                <w:szCs w:val="22"/>
              </w:rPr>
              <w:t>Official letter from a financial institution</w:t>
            </w:r>
          </w:p>
          <w:p w14:paraId="001463AA" w14:textId="77777777" w:rsidR="008727DF" w:rsidRPr="003A0876" w:rsidRDefault="008727DF" w:rsidP="008727DF">
            <w:pPr>
              <w:rPr>
                <w:sz w:val="22"/>
                <w:szCs w:val="22"/>
              </w:rPr>
            </w:pPr>
          </w:p>
        </w:tc>
      </w:tr>
      <w:tr w:rsidR="008727DF" w:rsidRPr="003A0876" w14:paraId="4286DA9F" w14:textId="77777777" w:rsidTr="008727DF">
        <w:trPr>
          <w:trHeight w:val="255"/>
        </w:trPr>
        <w:tc>
          <w:tcPr>
            <w:tcW w:w="2547" w:type="dxa"/>
          </w:tcPr>
          <w:p w14:paraId="1EAC2D19" w14:textId="3B2739FD" w:rsidR="008727DF" w:rsidRPr="003A0876" w:rsidRDefault="008727DF" w:rsidP="00575B5D">
            <w:pPr>
              <w:rPr>
                <w:rFonts w:cs="Arial"/>
                <w:sz w:val="22"/>
                <w:szCs w:val="22"/>
              </w:rPr>
            </w:pPr>
            <w:r w:rsidRPr="003A0876">
              <w:rPr>
                <w:rFonts w:cs="Arial"/>
                <w:sz w:val="22"/>
                <w:szCs w:val="22"/>
                <w:lang w:eastAsia="en-GB"/>
              </w:rPr>
              <w:t xml:space="preserve">Identity </w:t>
            </w:r>
            <w:r w:rsidR="00120DCE">
              <w:rPr>
                <w:rFonts w:cs="Arial"/>
                <w:sz w:val="22"/>
                <w:szCs w:val="22"/>
                <w:lang w:eastAsia="en-GB"/>
              </w:rPr>
              <w:t>p</w:t>
            </w:r>
            <w:r w:rsidRPr="003A0876">
              <w:rPr>
                <w:rFonts w:cs="Arial"/>
                <w:sz w:val="22"/>
                <w:szCs w:val="22"/>
                <w:lang w:eastAsia="en-GB"/>
              </w:rPr>
              <w:t>hotocard with PASS logo</w:t>
            </w:r>
          </w:p>
        </w:tc>
        <w:tc>
          <w:tcPr>
            <w:tcW w:w="3124" w:type="dxa"/>
          </w:tcPr>
          <w:p w14:paraId="4E4AE8B4" w14:textId="752A489B" w:rsidR="008727DF" w:rsidRDefault="008727DF" w:rsidP="008727DF">
            <w:pPr>
              <w:rPr>
                <w:sz w:val="22"/>
                <w:szCs w:val="22"/>
              </w:rPr>
            </w:pPr>
            <w:r w:rsidRPr="003A0876">
              <w:rPr>
                <w:sz w:val="22"/>
                <w:szCs w:val="22"/>
              </w:rPr>
              <w:t>HMRC letter regarding tax, child benefit, tax credits</w:t>
            </w:r>
            <w:r w:rsidR="00575F91">
              <w:rPr>
                <w:sz w:val="22"/>
                <w:szCs w:val="22"/>
              </w:rPr>
              <w:t>,</w:t>
            </w:r>
            <w:r w:rsidRPr="003A0876">
              <w:rPr>
                <w:sz w:val="22"/>
                <w:szCs w:val="22"/>
              </w:rPr>
              <w:t xml:space="preserve"> etc</w:t>
            </w:r>
          </w:p>
          <w:p w14:paraId="2ACE2C51" w14:textId="77777777" w:rsidR="008727DF" w:rsidRPr="003A0876" w:rsidRDefault="008727DF" w:rsidP="008727DF">
            <w:pPr>
              <w:rPr>
                <w:sz w:val="22"/>
                <w:szCs w:val="22"/>
              </w:rPr>
            </w:pPr>
          </w:p>
        </w:tc>
      </w:tr>
      <w:tr w:rsidR="008727DF" w:rsidRPr="003A0876" w14:paraId="5258154B" w14:textId="77777777" w:rsidTr="008727DF">
        <w:trPr>
          <w:trHeight w:val="255"/>
        </w:trPr>
        <w:tc>
          <w:tcPr>
            <w:tcW w:w="2547" w:type="dxa"/>
          </w:tcPr>
          <w:p w14:paraId="4A7DCC45" w14:textId="575C602A" w:rsidR="008727DF" w:rsidRPr="003A0876" w:rsidRDefault="008727DF" w:rsidP="00575B5D">
            <w:pPr>
              <w:rPr>
                <w:rFonts w:cs="Arial"/>
                <w:sz w:val="22"/>
                <w:szCs w:val="22"/>
                <w:lang w:eastAsia="en-GB"/>
              </w:rPr>
            </w:pPr>
            <w:r w:rsidRPr="003A0876">
              <w:rPr>
                <w:sz w:val="22"/>
                <w:szCs w:val="22"/>
              </w:rPr>
              <w:t xml:space="preserve">Young Scot </w:t>
            </w:r>
            <w:r w:rsidR="00120DCE">
              <w:rPr>
                <w:sz w:val="22"/>
                <w:szCs w:val="22"/>
              </w:rPr>
              <w:t>national entitlement c</w:t>
            </w:r>
            <w:r w:rsidRPr="003A0876">
              <w:rPr>
                <w:sz w:val="22"/>
                <w:szCs w:val="22"/>
              </w:rPr>
              <w:t>ard with PASS logo</w:t>
            </w:r>
          </w:p>
        </w:tc>
        <w:tc>
          <w:tcPr>
            <w:tcW w:w="3124" w:type="dxa"/>
          </w:tcPr>
          <w:p w14:paraId="571249FB" w14:textId="77777777" w:rsidR="008727DF" w:rsidRDefault="008727DF" w:rsidP="008727DF">
            <w:pPr>
              <w:rPr>
                <w:sz w:val="22"/>
                <w:szCs w:val="22"/>
              </w:rPr>
            </w:pPr>
            <w:r w:rsidRPr="003A0876">
              <w:rPr>
                <w:sz w:val="22"/>
                <w:szCs w:val="22"/>
              </w:rPr>
              <w:t>DWP letter regarding benefits/pension</w:t>
            </w:r>
          </w:p>
          <w:p w14:paraId="73AD16FE" w14:textId="77777777" w:rsidR="008727DF" w:rsidRPr="003A0876" w:rsidRDefault="008727DF" w:rsidP="008727DF">
            <w:pPr>
              <w:rPr>
                <w:sz w:val="22"/>
                <w:szCs w:val="22"/>
              </w:rPr>
            </w:pPr>
          </w:p>
        </w:tc>
      </w:tr>
      <w:tr w:rsidR="008727DF" w:rsidRPr="003A0876" w14:paraId="6C702A37" w14:textId="77777777" w:rsidTr="008727DF">
        <w:trPr>
          <w:trHeight w:val="255"/>
        </w:trPr>
        <w:tc>
          <w:tcPr>
            <w:tcW w:w="2547" w:type="dxa"/>
          </w:tcPr>
          <w:p w14:paraId="1835C460" w14:textId="77777777" w:rsidR="008727DF" w:rsidRPr="003A0876" w:rsidRDefault="008727DF" w:rsidP="00575B5D">
            <w:pPr>
              <w:rPr>
                <w:rFonts w:cs="Arial"/>
                <w:sz w:val="22"/>
                <w:szCs w:val="22"/>
                <w:lang w:eastAsia="en-GB"/>
              </w:rPr>
            </w:pPr>
            <w:r w:rsidRPr="003A0876">
              <w:rPr>
                <w:rFonts w:cs="Arial"/>
                <w:sz w:val="22"/>
                <w:szCs w:val="22"/>
                <w:lang w:eastAsia="en-GB"/>
              </w:rPr>
              <w:t>HM Forces ID card (UK)</w:t>
            </w:r>
          </w:p>
        </w:tc>
        <w:tc>
          <w:tcPr>
            <w:tcW w:w="3124" w:type="dxa"/>
          </w:tcPr>
          <w:p w14:paraId="61BB6074" w14:textId="77777777" w:rsidR="008727DF" w:rsidRPr="003A0876" w:rsidRDefault="008727DF" w:rsidP="008727DF">
            <w:pPr>
              <w:rPr>
                <w:sz w:val="22"/>
                <w:szCs w:val="22"/>
              </w:rPr>
            </w:pPr>
            <w:r w:rsidRPr="003A0876">
              <w:rPr>
                <w:sz w:val="22"/>
                <w:szCs w:val="22"/>
              </w:rPr>
              <w:t xml:space="preserve">Council Tax statement </w:t>
            </w:r>
          </w:p>
        </w:tc>
      </w:tr>
      <w:tr w:rsidR="008727DF" w:rsidRPr="003A0876" w14:paraId="335CFBBA" w14:textId="77777777" w:rsidTr="008727DF">
        <w:trPr>
          <w:trHeight w:val="255"/>
        </w:trPr>
        <w:tc>
          <w:tcPr>
            <w:tcW w:w="2547" w:type="dxa"/>
          </w:tcPr>
          <w:p w14:paraId="26106549" w14:textId="77777777" w:rsidR="008727DF" w:rsidRPr="003A0876" w:rsidRDefault="008727DF" w:rsidP="001937CA">
            <w:pPr>
              <w:rPr>
                <w:sz w:val="22"/>
                <w:szCs w:val="22"/>
              </w:rPr>
            </w:pPr>
          </w:p>
        </w:tc>
        <w:tc>
          <w:tcPr>
            <w:tcW w:w="3124" w:type="dxa"/>
          </w:tcPr>
          <w:p w14:paraId="5E0A6B2C" w14:textId="77777777" w:rsidR="008727DF" w:rsidRDefault="008727DF" w:rsidP="008727DF">
            <w:pPr>
              <w:rPr>
                <w:sz w:val="22"/>
                <w:szCs w:val="22"/>
              </w:rPr>
            </w:pPr>
            <w:r w:rsidRPr="003A0876">
              <w:rPr>
                <w:sz w:val="22"/>
                <w:szCs w:val="22"/>
              </w:rPr>
              <w:t>Official letter from NHS or medical professional</w:t>
            </w:r>
          </w:p>
          <w:p w14:paraId="50BE6607" w14:textId="77777777" w:rsidR="008727DF" w:rsidRPr="003A0876" w:rsidRDefault="008727DF" w:rsidP="008727DF">
            <w:pPr>
              <w:rPr>
                <w:sz w:val="22"/>
                <w:szCs w:val="22"/>
              </w:rPr>
            </w:pPr>
          </w:p>
        </w:tc>
      </w:tr>
      <w:tr w:rsidR="008727DF" w:rsidRPr="003A0876" w14:paraId="6C5DB2DD" w14:textId="77777777" w:rsidTr="008727DF">
        <w:trPr>
          <w:trHeight w:val="255"/>
        </w:trPr>
        <w:tc>
          <w:tcPr>
            <w:tcW w:w="2547" w:type="dxa"/>
          </w:tcPr>
          <w:p w14:paraId="1131D89A" w14:textId="77777777" w:rsidR="008727DF" w:rsidRPr="003A0876" w:rsidRDefault="008727DF" w:rsidP="001937CA">
            <w:pPr>
              <w:rPr>
                <w:sz w:val="22"/>
                <w:szCs w:val="22"/>
              </w:rPr>
            </w:pPr>
          </w:p>
        </w:tc>
        <w:tc>
          <w:tcPr>
            <w:tcW w:w="3124" w:type="dxa"/>
          </w:tcPr>
          <w:p w14:paraId="404F511B" w14:textId="77777777" w:rsidR="008727DF" w:rsidRDefault="008727DF" w:rsidP="008727DF">
            <w:pPr>
              <w:rPr>
                <w:sz w:val="22"/>
                <w:szCs w:val="22"/>
              </w:rPr>
            </w:pPr>
            <w:r w:rsidRPr="003A0876">
              <w:rPr>
                <w:sz w:val="22"/>
                <w:szCs w:val="22"/>
              </w:rPr>
              <w:t>P45 or P60</w:t>
            </w:r>
          </w:p>
          <w:p w14:paraId="3DE74563" w14:textId="77777777" w:rsidR="008727DF" w:rsidRPr="003A0876" w:rsidRDefault="008727DF" w:rsidP="008727DF">
            <w:pPr>
              <w:rPr>
                <w:sz w:val="22"/>
                <w:szCs w:val="22"/>
              </w:rPr>
            </w:pPr>
          </w:p>
        </w:tc>
      </w:tr>
      <w:tr w:rsidR="008727DF" w:rsidRPr="003A0876" w14:paraId="51551E3E" w14:textId="77777777" w:rsidTr="008727DF">
        <w:trPr>
          <w:trHeight w:val="255"/>
        </w:trPr>
        <w:tc>
          <w:tcPr>
            <w:tcW w:w="2547" w:type="dxa"/>
          </w:tcPr>
          <w:p w14:paraId="61A3C890" w14:textId="77777777" w:rsidR="008727DF" w:rsidRPr="003A0876" w:rsidRDefault="008727DF" w:rsidP="001937CA">
            <w:pPr>
              <w:rPr>
                <w:sz w:val="22"/>
                <w:szCs w:val="22"/>
              </w:rPr>
            </w:pPr>
          </w:p>
        </w:tc>
        <w:tc>
          <w:tcPr>
            <w:tcW w:w="3124" w:type="dxa"/>
          </w:tcPr>
          <w:p w14:paraId="635214F3" w14:textId="77777777" w:rsidR="008727DF" w:rsidRDefault="008727DF" w:rsidP="008727DF">
            <w:pPr>
              <w:rPr>
                <w:sz w:val="22"/>
                <w:szCs w:val="22"/>
              </w:rPr>
            </w:pPr>
            <w:r w:rsidRPr="003A0876">
              <w:rPr>
                <w:sz w:val="22"/>
                <w:szCs w:val="22"/>
              </w:rPr>
              <w:t xml:space="preserve">Homeless registration letter from local authority </w:t>
            </w:r>
          </w:p>
          <w:p w14:paraId="5EFAA9E8" w14:textId="77777777" w:rsidR="008727DF" w:rsidRPr="003A0876" w:rsidRDefault="008727DF" w:rsidP="008727DF">
            <w:pPr>
              <w:rPr>
                <w:sz w:val="22"/>
                <w:szCs w:val="22"/>
              </w:rPr>
            </w:pPr>
          </w:p>
        </w:tc>
      </w:tr>
    </w:tbl>
    <w:p w14:paraId="49761F1E" w14:textId="77777777" w:rsidR="00211C8D" w:rsidRDefault="00211C8D" w:rsidP="00211C8D">
      <w:pPr>
        <w:jc w:val="both"/>
      </w:pPr>
    </w:p>
    <w:p w14:paraId="53949FA2" w14:textId="77777777" w:rsidR="00211C8D" w:rsidRDefault="00211C8D" w:rsidP="00211C8D">
      <w:pPr>
        <w:jc w:val="both"/>
      </w:pPr>
    </w:p>
    <w:p w14:paraId="07BCEC9C" w14:textId="77777777" w:rsidR="00211C8D" w:rsidRDefault="00211C8D" w:rsidP="00211C8D">
      <w:pPr>
        <w:jc w:val="both"/>
      </w:pPr>
    </w:p>
    <w:p w14:paraId="75CDDF94" w14:textId="77777777" w:rsidR="00211C8D" w:rsidRDefault="00211C8D" w:rsidP="00211C8D">
      <w:pPr>
        <w:jc w:val="both"/>
      </w:pPr>
    </w:p>
    <w:p w14:paraId="760738D5" w14:textId="77777777" w:rsidR="00211C8D" w:rsidRPr="003A0876" w:rsidRDefault="00211C8D" w:rsidP="00211C8D">
      <w:pPr>
        <w:jc w:val="both"/>
      </w:pPr>
    </w:p>
    <w:p w14:paraId="6D034A7B" w14:textId="77777777" w:rsidR="002420FF" w:rsidRDefault="00211C8D" w:rsidP="00EA5797">
      <w:pPr>
        <w:jc w:val="both"/>
        <w:rPr>
          <w:b/>
          <w:bCs/>
          <w:noProof/>
          <w:color w:val="215E99" w:themeColor="text2" w:themeTint="BF"/>
          <w:sz w:val="28"/>
          <w:szCs w:val="22"/>
          <w:u w:val="single"/>
          <w14:ligatures w14:val="standardContextual"/>
        </w:rPr>
      </w:pPr>
      <w:r>
        <w:rPr>
          <w:b/>
        </w:rPr>
        <w:t xml:space="preserve">   </w:t>
      </w:r>
      <w:r w:rsidR="00DF3889">
        <w:rPr>
          <w:b/>
          <w:bCs/>
          <w:noProof/>
          <w:color w:val="215E99" w:themeColor="text2" w:themeTint="BF"/>
          <w:sz w:val="28"/>
          <w:szCs w:val="22"/>
          <w:u w:val="single"/>
          <w14:ligatures w14:val="standardContextual"/>
        </w:rPr>
        <w:br/>
      </w:r>
    </w:p>
    <w:p w14:paraId="5A58CF51" w14:textId="77777777" w:rsidR="002420FF" w:rsidRDefault="002420FF" w:rsidP="00EA5797">
      <w:pPr>
        <w:jc w:val="both"/>
        <w:rPr>
          <w:b/>
          <w:bCs/>
          <w:noProof/>
          <w:color w:val="215E99" w:themeColor="text2" w:themeTint="BF"/>
          <w:sz w:val="28"/>
          <w:szCs w:val="22"/>
          <w:u w:val="single"/>
          <w14:ligatures w14:val="standardContextual"/>
        </w:rPr>
      </w:pPr>
    </w:p>
    <w:p w14:paraId="1DCFE9A4" w14:textId="77777777" w:rsidR="002420FF" w:rsidRDefault="002420FF" w:rsidP="00EA5797">
      <w:pPr>
        <w:jc w:val="both"/>
        <w:rPr>
          <w:b/>
          <w:bCs/>
          <w:noProof/>
          <w:color w:val="215E99" w:themeColor="text2" w:themeTint="BF"/>
          <w:sz w:val="28"/>
          <w:szCs w:val="22"/>
          <w:u w:val="single"/>
          <w14:ligatures w14:val="standardContextual"/>
        </w:rPr>
      </w:pPr>
    </w:p>
    <w:p w14:paraId="3F43FCCD" w14:textId="77777777" w:rsidR="002420FF" w:rsidRDefault="002420FF" w:rsidP="00EA5797">
      <w:pPr>
        <w:jc w:val="both"/>
        <w:rPr>
          <w:b/>
          <w:bCs/>
          <w:noProof/>
          <w:color w:val="215E99" w:themeColor="text2" w:themeTint="BF"/>
          <w:sz w:val="28"/>
          <w:szCs w:val="22"/>
          <w:u w:val="single"/>
          <w14:ligatures w14:val="standardContextual"/>
        </w:rPr>
      </w:pPr>
    </w:p>
    <w:p w14:paraId="5164E77C" w14:textId="77777777" w:rsidR="002420FF" w:rsidRDefault="002420FF" w:rsidP="00EA5797">
      <w:pPr>
        <w:jc w:val="both"/>
        <w:rPr>
          <w:b/>
          <w:bCs/>
          <w:noProof/>
          <w:color w:val="215E99" w:themeColor="text2" w:themeTint="BF"/>
          <w:sz w:val="28"/>
          <w:szCs w:val="22"/>
          <w:u w:val="single"/>
          <w14:ligatures w14:val="standardContextual"/>
        </w:rPr>
      </w:pPr>
    </w:p>
    <w:p w14:paraId="62F0E5C2" w14:textId="77777777" w:rsidR="002420FF" w:rsidRDefault="002420FF" w:rsidP="00EA5797">
      <w:pPr>
        <w:jc w:val="both"/>
        <w:rPr>
          <w:b/>
          <w:bCs/>
          <w:noProof/>
          <w:color w:val="215E99" w:themeColor="text2" w:themeTint="BF"/>
          <w:sz w:val="28"/>
          <w:szCs w:val="22"/>
          <w:u w:val="single"/>
          <w14:ligatures w14:val="standardContextual"/>
        </w:rPr>
      </w:pPr>
    </w:p>
    <w:p w14:paraId="1AFCDFA3" w14:textId="77777777" w:rsidR="002420FF" w:rsidRDefault="002420FF" w:rsidP="00EA5797">
      <w:pPr>
        <w:jc w:val="both"/>
        <w:rPr>
          <w:b/>
          <w:bCs/>
          <w:noProof/>
          <w:color w:val="215E99" w:themeColor="text2" w:themeTint="BF"/>
          <w:sz w:val="28"/>
          <w:szCs w:val="22"/>
          <w:u w:val="single"/>
          <w14:ligatures w14:val="standardContextual"/>
        </w:rPr>
      </w:pPr>
    </w:p>
    <w:p w14:paraId="3D2A681E" w14:textId="77777777" w:rsidR="002420FF" w:rsidRDefault="002420FF" w:rsidP="00EA5797">
      <w:pPr>
        <w:jc w:val="both"/>
        <w:rPr>
          <w:b/>
          <w:bCs/>
          <w:noProof/>
          <w:color w:val="215E99" w:themeColor="text2" w:themeTint="BF"/>
          <w:sz w:val="28"/>
          <w:szCs w:val="22"/>
          <w:u w:val="single"/>
          <w14:ligatures w14:val="standardContextual"/>
        </w:rPr>
      </w:pPr>
    </w:p>
    <w:p w14:paraId="724EB0AC" w14:textId="77777777" w:rsidR="002420FF" w:rsidRDefault="002420FF" w:rsidP="00EA5797">
      <w:pPr>
        <w:jc w:val="both"/>
        <w:rPr>
          <w:b/>
          <w:bCs/>
          <w:noProof/>
          <w:color w:val="215E99" w:themeColor="text2" w:themeTint="BF"/>
          <w:sz w:val="28"/>
          <w:szCs w:val="22"/>
          <w:u w:val="single"/>
          <w14:ligatures w14:val="standardContextual"/>
        </w:rPr>
      </w:pPr>
    </w:p>
    <w:p w14:paraId="5F65262F" w14:textId="77777777" w:rsidR="002420FF" w:rsidRDefault="002420FF" w:rsidP="00EA5797">
      <w:pPr>
        <w:jc w:val="both"/>
        <w:rPr>
          <w:b/>
          <w:bCs/>
          <w:noProof/>
          <w:color w:val="215E99" w:themeColor="text2" w:themeTint="BF"/>
          <w:sz w:val="28"/>
          <w:szCs w:val="22"/>
          <w:u w:val="single"/>
          <w14:ligatures w14:val="standardContextual"/>
        </w:rPr>
      </w:pPr>
    </w:p>
    <w:p w14:paraId="57AE33A5" w14:textId="77777777" w:rsidR="002420FF" w:rsidRDefault="002420FF" w:rsidP="00EA5797">
      <w:pPr>
        <w:jc w:val="both"/>
        <w:rPr>
          <w:b/>
          <w:bCs/>
          <w:noProof/>
          <w:color w:val="215E99" w:themeColor="text2" w:themeTint="BF"/>
          <w:sz w:val="28"/>
          <w:szCs w:val="22"/>
          <w:u w:val="single"/>
          <w14:ligatures w14:val="standardContextual"/>
        </w:rPr>
      </w:pPr>
    </w:p>
    <w:p w14:paraId="0F99B398" w14:textId="77777777" w:rsidR="002420FF" w:rsidRDefault="002420FF" w:rsidP="00EA5797">
      <w:pPr>
        <w:jc w:val="both"/>
        <w:rPr>
          <w:b/>
          <w:bCs/>
          <w:noProof/>
          <w:color w:val="215E99" w:themeColor="text2" w:themeTint="BF"/>
          <w:sz w:val="28"/>
          <w:szCs w:val="22"/>
          <w:u w:val="single"/>
          <w14:ligatures w14:val="standardContextual"/>
        </w:rPr>
      </w:pPr>
    </w:p>
    <w:p w14:paraId="01D8B162" w14:textId="77777777" w:rsidR="002420FF" w:rsidRDefault="002420FF" w:rsidP="00EA5797">
      <w:pPr>
        <w:jc w:val="both"/>
        <w:rPr>
          <w:b/>
          <w:bCs/>
          <w:noProof/>
          <w:color w:val="215E99" w:themeColor="text2" w:themeTint="BF"/>
          <w:sz w:val="28"/>
          <w:szCs w:val="22"/>
          <w:u w:val="single"/>
          <w14:ligatures w14:val="standardContextual"/>
        </w:rPr>
      </w:pPr>
    </w:p>
    <w:p w14:paraId="7FE3F3B0" w14:textId="77777777" w:rsidR="002420FF" w:rsidRDefault="002420FF" w:rsidP="00EA5797">
      <w:pPr>
        <w:jc w:val="both"/>
        <w:rPr>
          <w:b/>
          <w:bCs/>
          <w:noProof/>
          <w:color w:val="215E99" w:themeColor="text2" w:themeTint="BF"/>
          <w:sz w:val="28"/>
          <w:szCs w:val="22"/>
          <w:u w:val="single"/>
          <w14:ligatures w14:val="standardContextual"/>
        </w:rPr>
      </w:pPr>
    </w:p>
    <w:p w14:paraId="52F256F6" w14:textId="77777777" w:rsidR="002420FF" w:rsidRDefault="002420FF" w:rsidP="00EA5797">
      <w:pPr>
        <w:jc w:val="both"/>
        <w:rPr>
          <w:b/>
          <w:bCs/>
          <w:noProof/>
          <w:color w:val="215E99" w:themeColor="text2" w:themeTint="BF"/>
          <w:sz w:val="28"/>
          <w:szCs w:val="22"/>
          <w:u w:val="single"/>
          <w14:ligatures w14:val="standardContextual"/>
        </w:rPr>
      </w:pPr>
    </w:p>
    <w:p w14:paraId="11E95A3B" w14:textId="77777777" w:rsidR="002420FF" w:rsidRDefault="002420FF" w:rsidP="00EA5797">
      <w:pPr>
        <w:jc w:val="both"/>
        <w:rPr>
          <w:b/>
          <w:bCs/>
          <w:noProof/>
          <w:color w:val="215E99" w:themeColor="text2" w:themeTint="BF"/>
          <w:sz w:val="28"/>
          <w:szCs w:val="22"/>
          <w:u w:val="single"/>
          <w14:ligatures w14:val="standardContextual"/>
        </w:rPr>
      </w:pPr>
    </w:p>
    <w:p w14:paraId="21C3ECD8" w14:textId="77777777" w:rsidR="002420FF" w:rsidRDefault="002420FF" w:rsidP="00EA5797">
      <w:pPr>
        <w:jc w:val="both"/>
        <w:rPr>
          <w:b/>
          <w:bCs/>
          <w:noProof/>
          <w:color w:val="215E99" w:themeColor="text2" w:themeTint="BF"/>
          <w:sz w:val="28"/>
          <w:szCs w:val="22"/>
          <w:u w:val="single"/>
          <w14:ligatures w14:val="standardContextual"/>
        </w:rPr>
      </w:pPr>
    </w:p>
    <w:p w14:paraId="6B737D0D" w14:textId="77777777" w:rsidR="002420FF" w:rsidRDefault="002420FF" w:rsidP="00EA5797">
      <w:pPr>
        <w:jc w:val="both"/>
        <w:rPr>
          <w:b/>
          <w:bCs/>
          <w:noProof/>
          <w:color w:val="215E99" w:themeColor="text2" w:themeTint="BF"/>
          <w:sz w:val="28"/>
          <w:szCs w:val="22"/>
          <w:u w:val="single"/>
          <w14:ligatures w14:val="standardContextual"/>
        </w:rPr>
      </w:pPr>
    </w:p>
    <w:p w14:paraId="6AFE9014" w14:textId="77777777" w:rsidR="002420FF" w:rsidRDefault="002420FF" w:rsidP="00EA5797">
      <w:pPr>
        <w:jc w:val="both"/>
        <w:rPr>
          <w:b/>
          <w:bCs/>
          <w:noProof/>
          <w:color w:val="215E99" w:themeColor="text2" w:themeTint="BF"/>
          <w:sz w:val="28"/>
          <w:szCs w:val="22"/>
          <w:u w:val="single"/>
          <w14:ligatures w14:val="standardContextual"/>
        </w:rPr>
      </w:pPr>
    </w:p>
    <w:p w14:paraId="1DE51661" w14:textId="0567679C" w:rsidR="00DF3889" w:rsidRPr="00EA5797" w:rsidRDefault="00DF3889" w:rsidP="00EA5797">
      <w:pPr>
        <w:jc w:val="both"/>
        <w:rPr>
          <w:b/>
        </w:rPr>
      </w:pPr>
      <w:r>
        <w:rPr>
          <w:b/>
          <w:bCs/>
          <w:noProof/>
          <w:color w:val="215E99" w:themeColor="text2" w:themeTint="BF"/>
          <w:sz w:val="28"/>
          <w:szCs w:val="22"/>
          <w:u w:val="single"/>
          <w14:ligatures w14:val="standardContextual"/>
        </w:rPr>
        <w:lastRenderedPageBreak/>
        <w:t>Contact us</w:t>
      </w:r>
    </w:p>
    <w:p w14:paraId="0630B02B" w14:textId="1479E439" w:rsidR="00AF71E4" w:rsidRPr="00AF71E4" w:rsidRDefault="008B7235" w:rsidP="00AF71E4">
      <w:r>
        <w:br/>
        <w:t xml:space="preserve">If you need help or have any questions about verifying your identity, you can contact </w:t>
      </w:r>
      <w:r w:rsidR="002D5F13">
        <w:t>Scotland’s Redress Scheme by:</w:t>
      </w:r>
      <w:r w:rsidR="002D5F13">
        <w:br/>
      </w:r>
      <w:r w:rsidR="00DF3889">
        <w:br/>
      </w:r>
      <w:r w:rsidR="00AF71E4" w:rsidRPr="00AF71E4">
        <w:rPr>
          <w:b/>
          <w:bCs/>
        </w:rPr>
        <w:t>Phone</w:t>
      </w:r>
      <w:r w:rsidR="00AF71E4" w:rsidRPr="00AF71E4">
        <w:t>: 0808 175 0808 (freephone)</w:t>
      </w:r>
    </w:p>
    <w:p w14:paraId="14E3267C" w14:textId="23351FAC" w:rsidR="00AF71E4" w:rsidRPr="00AF71E4" w:rsidRDefault="00AF71E4" w:rsidP="00AF71E4">
      <w:pPr>
        <w:numPr>
          <w:ilvl w:val="0"/>
          <w:numId w:val="5"/>
        </w:numPr>
        <w:tabs>
          <w:tab w:val="clear" w:pos="360"/>
        </w:tabs>
      </w:pPr>
      <w:r w:rsidRPr="00AF71E4">
        <w:t>+ 44 131 297 6500 (international)</w:t>
      </w:r>
      <w:r w:rsidR="002D5F13">
        <w:br/>
      </w:r>
    </w:p>
    <w:p w14:paraId="694813C0" w14:textId="480CCF78" w:rsidR="00AF71E4" w:rsidRPr="00AF71E4" w:rsidRDefault="00AF71E4" w:rsidP="002D5F13">
      <w:r w:rsidRPr="00AF71E4">
        <w:rPr>
          <w:b/>
          <w:bCs/>
        </w:rPr>
        <w:t>Email</w:t>
      </w:r>
      <w:r w:rsidRPr="00AF71E4">
        <w:t>: </w:t>
      </w:r>
      <w:hyperlink r:id="rId14" w:history="1">
        <w:r w:rsidRPr="00AF71E4">
          <w:rPr>
            <w:rStyle w:val="Hyperlink"/>
          </w:rPr>
          <w:t>apply@redress-scheme.scot</w:t>
        </w:r>
      </w:hyperlink>
      <w:r w:rsidR="002D5F13">
        <w:br/>
      </w:r>
    </w:p>
    <w:p w14:paraId="33DBDC22" w14:textId="68590647" w:rsidR="00AF71E4" w:rsidRPr="00AF71E4" w:rsidRDefault="00AF71E4" w:rsidP="002D5F13">
      <w:r w:rsidRPr="00AF71E4">
        <w:t>Lines are open Monday to Thursday, from 10am to 4pm (except Scottish public holidays).</w:t>
      </w:r>
      <w:r w:rsidR="00B46E8D">
        <w:t xml:space="preserve"> </w:t>
      </w:r>
      <w:r w:rsidRPr="00AF71E4">
        <w:t>There is an answering machine at other times, and if you leave a message someone will get back to you as soon as possible.</w:t>
      </w:r>
    </w:p>
    <w:p w14:paraId="6AC18A57" w14:textId="1498C4B8" w:rsidR="00DF3889" w:rsidRDefault="00DF3889" w:rsidP="000F7C29"/>
    <w:p w14:paraId="7FA17DBC" w14:textId="77777777" w:rsidR="005071FD" w:rsidRDefault="005071FD" w:rsidP="000F7C29"/>
    <w:p w14:paraId="4660D074" w14:textId="77777777" w:rsidR="005071FD" w:rsidRDefault="005071FD" w:rsidP="000F7C29"/>
    <w:p w14:paraId="5D103307" w14:textId="77777777" w:rsidR="005071FD" w:rsidRDefault="005071FD" w:rsidP="000F7C29"/>
    <w:p w14:paraId="154EC765" w14:textId="77777777" w:rsidR="005071FD" w:rsidRDefault="005071FD" w:rsidP="000F7C29"/>
    <w:p w14:paraId="7479AC1D" w14:textId="77777777" w:rsidR="005071FD" w:rsidRDefault="005071FD" w:rsidP="000F7C29"/>
    <w:p w14:paraId="205D5926" w14:textId="77777777" w:rsidR="005071FD" w:rsidRDefault="005071FD" w:rsidP="000F7C29"/>
    <w:p w14:paraId="699E4CFA" w14:textId="77777777" w:rsidR="005071FD" w:rsidRDefault="005071FD" w:rsidP="000F7C29"/>
    <w:p w14:paraId="77BDB282" w14:textId="77777777" w:rsidR="005071FD" w:rsidRDefault="005071FD" w:rsidP="000F7C29"/>
    <w:p w14:paraId="229E6BB7" w14:textId="77777777" w:rsidR="005071FD" w:rsidRDefault="005071FD" w:rsidP="000F7C29"/>
    <w:p w14:paraId="68ED4A13" w14:textId="77777777" w:rsidR="005071FD" w:rsidRDefault="005071FD" w:rsidP="000F7C29"/>
    <w:p w14:paraId="0F9B47C5" w14:textId="77777777" w:rsidR="005071FD" w:rsidRDefault="005071FD" w:rsidP="000F7C29"/>
    <w:p w14:paraId="1EF6C037" w14:textId="77777777" w:rsidR="005071FD" w:rsidRDefault="005071FD" w:rsidP="000F7C29"/>
    <w:p w14:paraId="4E212BF2" w14:textId="77777777" w:rsidR="005071FD" w:rsidRDefault="005071FD" w:rsidP="000F7C29"/>
    <w:p w14:paraId="2EE297C1" w14:textId="77777777" w:rsidR="005071FD" w:rsidRDefault="005071FD" w:rsidP="000F7C29"/>
    <w:p w14:paraId="6CA3DD78" w14:textId="77777777" w:rsidR="005071FD" w:rsidRDefault="005071FD" w:rsidP="000F7C29"/>
    <w:p w14:paraId="35E535DC" w14:textId="77777777" w:rsidR="005071FD" w:rsidRDefault="005071FD" w:rsidP="000F7C29"/>
    <w:p w14:paraId="5C73AE6F" w14:textId="77777777" w:rsidR="005071FD" w:rsidRDefault="005071FD" w:rsidP="000F7C29"/>
    <w:p w14:paraId="2521AAF1" w14:textId="77777777" w:rsidR="005071FD" w:rsidRDefault="005071FD" w:rsidP="000F7C29"/>
    <w:p w14:paraId="1494D023" w14:textId="77777777" w:rsidR="005071FD" w:rsidRDefault="005071FD" w:rsidP="000F7C29"/>
    <w:p w14:paraId="53ACA3C9" w14:textId="77777777" w:rsidR="005071FD" w:rsidRDefault="005071FD" w:rsidP="000F7C29"/>
    <w:p w14:paraId="2256D03D" w14:textId="77777777" w:rsidR="005071FD" w:rsidRDefault="005071FD" w:rsidP="000F7C29"/>
    <w:p w14:paraId="6E898072" w14:textId="77777777" w:rsidR="005071FD" w:rsidRDefault="005071FD" w:rsidP="000F7C29"/>
    <w:p w14:paraId="34C05888" w14:textId="77777777" w:rsidR="005071FD" w:rsidRDefault="005071FD" w:rsidP="000F7C29"/>
    <w:p w14:paraId="78F0692B" w14:textId="77777777" w:rsidR="005071FD" w:rsidRDefault="005071FD" w:rsidP="000F7C29"/>
    <w:p w14:paraId="1B5E6471" w14:textId="77777777" w:rsidR="005071FD" w:rsidRDefault="005071FD" w:rsidP="000F7C29"/>
    <w:p w14:paraId="25EF730D" w14:textId="77777777" w:rsidR="005071FD" w:rsidRDefault="005071FD" w:rsidP="000F7C29"/>
    <w:p w14:paraId="7BD8D957" w14:textId="77777777" w:rsidR="005071FD" w:rsidRDefault="005071FD" w:rsidP="000F7C29"/>
    <w:p w14:paraId="0C7D07D0" w14:textId="77777777" w:rsidR="005071FD" w:rsidRDefault="005071FD" w:rsidP="000F7C29"/>
    <w:p w14:paraId="538A6680" w14:textId="77777777" w:rsidR="005071FD" w:rsidRDefault="005071FD" w:rsidP="000F7C29"/>
    <w:p w14:paraId="17ED21DF" w14:textId="77777777" w:rsidR="005071FD" w:rsidRDefault="005071FD" w:rsidP="000F7C29"/>
    <w:p w14:paraId="500537DF" w14:textId="77777777" w:rsidR="005071FD" w:rsidRDefault="005071FD" w:rsidP="000F7C29"/>
    <w:p w14:paraId="0F48E590" w14:textId="77777777" w:rsidR="005071FD" w:rsidRDefault="005071FD" w:rsidP="000F7C29"/>
    <w:p w14:paraId="37D7C1AE" w14:textId="77777777" w:rsidR="005071FD" w:rsidRDefault="005071FD" w:rsidP="000F7C29"/>
    <w:p w14:paraId="5D2B0A16" w14:textId="77777777" w:rsidR="005071FD" w:rsidRDefault="005071FD" w:rsidP="000F7C29"/>
    <w:p w14:paraId="3C63DDA2" w14:textId="77777777" w:rsidR="005071FD" w:rsidRDefault="005071FD" w:rsidP="000F7C29"/>
    <w:p w14:paraId="008B4D46" w14:textId="77777777" w:rsidR="005071FD" w:rsidRDefault="005071FD" w:rsidP="000F7C29"/>
    <w:p w14:paraId="42EA4940" w14:textId="77777777" w:rsidR="002420FF" w:rsidRPr="007831D1" w:rsidRDefault="002420FF" w:rsidP="002420FF">
      <w:pPr>
        <w:rPr>
          <w:noProof/>
          <w14:ligatures w14:val="standardContextual"/>
        </w:rPr>
      </w:pPr>
      <w:r>
        <w:rPr>
          <w:b/>
          <w:bCs/>
          <w:noProof/>
          <w:color w:val="215E99" w:themeColor="text2" w:themeTint="BF"/>
          <w:sz w:val="28"/>
          <w:szCs w:val="22"/>
          <w:u w:val="single"/>
          <w14:ligatures w14:val="standardContextual"/>
        </w:rPr>
        <w:lastRenderedPageBreak/>
        <w:t xml:space="preserve">Listed </w:t>
      </w:r>
      <w:r w:rsidRPr="00274DF2">
        <w:rPr>
          <w:b/>
          <w:bCs/>
          <w:noProof/>
          <w:color w:val="215E99" w:themeColor="text2" w:themeTint="BF"/>
          <w:sz w:val="28"/>
          <w:szCs w:val="22"/>
          <w:u w:val="single"/>
          <w14:ligatures w14:val="standardContextual"/>
        </w:rPr>
        <w:t>professional</w:t>
      </w:r>
      <w:r>
        <w:rPr>
          <w:b/>
          <w:bCs/>
          <w:noProof/>
          <w:color w:val="215E99" w:themeColor="text2" w:themeTint="BF"/>
          <w:sz w:val="28"/>
          <w:szCs w:val="22"/>
          <w:u w:val="single"/>
          <w14:ligatures w14:val="standardContextual"/>
        </w:rPr>
        <w:t xml:space="preserve"> person verification template</w:t>
      </w:r>
    </w:p>
    <w:p w14:paraId="3108EB00" w14:textId="3A0E8EF4" w:rsidR="002420FF" w:rsidRPr="008727DF" w:rsidRDefault="002420FF" w:rsidP="002420FF">
      <w:r>
        <w:br/>
        <w:t>The listed professional person must confirm the following:</w:t>
      </w:r>
      <w:r>
        <w:br/>
      </w:r>
      <w:r>
        <w:br/>
        <w:t>“I, [</w:t>
      </w:r>
      <w:r w:rsidRPr="002420FF">
        <w:rPr>
          <w:i/>
          <w:iCs/>
        </w:rPr>
        <w:t>full name</w:t>
      </w:r>
      <w:r>
        <w:t>], confirm that I have seen the original [</w:t>
      </w:r>
      <w:r w:rsidRPr="002420FF">
        <w:rPr>
          <w:i/>
          <w:iCs/>
        </w:rPr>
        <w:t>type of photographic identification/document, or documents</w:t>
      </w:r>
      <w:r>
        <w:t xml:space="preserve">] and that the copy is a true and accurate copy of the original. </w:t>
      </w:r>
      <w:r>
        <w:br/>
      </w:r>
      <w:r>
        <w:br/>
        <w:t>I can also confirm that the original document was shown to me by the person known to me as [</w:t>
      </w:r>
      <w:r w:rsidRPr="002420FF">
        <w:rPr>
          <w:i/>
          <w:iCs/>
        </w:rPr>
        <w:t>name of applicant</w:t>
      </w:r>
      <w:r>
        <w:t>] and the document related to [</w:t>
      </w:r>
      <w:r w:rsidRPr="002420FF">
        <w:rPr>
          <w:i/>
          <w:iCs/>
        </w:rPr>
        <w:t>name of applicant</w:t>
      </w:r>
      <w:r>
        <w:t>].</w:t>
      </w:r>
      <w:r>
        <w:br/>
      </w:r>
      <w:r>
        <w:br/>
        <w:t>I understand that a member of the Scottish Government may contact me</w:t>
      </w:r>
      <w:r w:rsidR="003815BB">
        <w:t>, using the contact information below,</w:t>
      </w:r>
      <w:r>
        <w:t xml:space="preserve"> to verify the information provided.</w:t>
      </w:r>
      <w:r w:rsidR="003815BB">
        <w:t>’</w:t>
      </w:r>
    </w:p>
    <w:p w14:paraId="222BE743" w14:textId="5CF0482A" w:rsidR="003815BB" w:rsidRDefault="003815BB" w:rsidP="003815BB">
      <w:r>
        <w:br/>
        <w:t xml:space="preserve">Name: </w:t>
      </w:r>
    </w:p>
    <w:p w14:paraId="0953A9B8" w14:textId="77777777" w:rsidR="003815BB" w:rsidRDefault="003815BB" w:rsidP="003815BB">
      <w:r>
        <w:t xml:space="preserve">Profession: </w:t>
      </w:r>
    </w:p>
    <w:p w14:paraId="69A2AA0B" w14:textId="77777777" w:rsidR="003815BB" w:rsidRDefault="003815BB" w:rsidP="003815BB">
      <w:r>
        <w:t xml:space="preserve">Professional Register: </w:t>
      </w:r>
    </w:p>
    <w:p w14:paraId="20625CA9" w14:textId="77777777" w:rsidR="003815BB" w:rsidRDefault="003815BB" w:rsidP="003815BB">
      <w:r>
        <w:t xml:space="preserve">Registration number: </w:t>
      </w:r>
    </w:p>
    <w:p w14:paraId="7889921D" w14:textId="77777777" w:rsidR="003815BB" w:rsidRDefault="003815BB" w:rsidP="003815BB">
      <w:r>
        <w:t xml:space="preserve">Professional email: </w:t>
      </w:r>
    </w:p>
    <w:p w14:paraId="50B750C1" w14:textId="77777777" w:rsidR="003815BB" w:rsidRDefault="003815BB" w:rsidP="003815BB">
      <w:r>
        <w:t xml:space="preserve">Telephone: </w:t>
      </w:r>
    </w:p>
    <w:p w14:paraId="23A1DD72" w14:textId="77777777" w:rsidR="003815BB" w:rsidRDefault="003815BB" w:rsidP="003815BB">
      <w:r>
        <w:t xml:space="preserve">Date: </w:t>
      </w:r>
    </w:p>
    <w:p w14:paraId="19371A83" w14:textId="13B93662" w:rsidR="005071FD" w:rsidRDefault="005071FD" w:rsidP="000F7C29"/>
    <w:p w14:paraId="25C187BE" w14:textId="77777777" w:rsidR="005071FD" w:rsidRDefault="005071FD" w:rsidP="000F7C29"/>
    <w:p w14:paraId="570F5A95" w14:textId="77777777" w:rsidR="005071FD" w:rsidRDefault="005071FD" w:rsidP="000F7C29"/>
    <w:p w14:paraId="70DEAE93" w14:textId="77777777" w:rsidR="005071FD" w:rsidRDefault="005071FD" w:rsidP="000F7C29"/>
    <w:p w14:paraId="7E3D5732" w14:textId="77777777" w:rsidR="005071FD" w:rsidRPr="009B7615" w:rsidRDefault="005071FD" w:rsidP="000F7C29"/>
    <w:sectPr w:rsidR="005071FD" w:rsidRPr="009B761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E0F04" w14:textId="77777777" w:rsidR="001C173D" w:rsidRDefault="001C173D" w:rsidP="00B45B0E">
      <w:r>
        <w:separator/>
      </w:r>
    </w:p>
  </w:endnote>
  <w:endnote w:type="continuationSeparator" w:id="0">
    <w:p w14:paraId="417CA40C" w14:textId="77777777" w:rsidR="001C173D" w:rsidRDefault="001C173D" w:rsidP="00B4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19320" w14:textId="77777777" w:rsidR="001C173D" w:rsidRDefault="001C173D" w:rsidP="00B45B0E">
      <w:r>
        <w:separator/>
      </w:r>
    </w:p>
  </w:footnote>
  <w:footnote w:type="continuationSeparator" w:id="0">
    <w:p w14:paraId="1FB46D95" w14:textId="77777777" w:rsidR="001C173D" w:rsidRDefault="001C173D" w:rsidP="00B45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CFD7A74"/>
    <w:multiLevelType w:val="hybridMultilevel"/>
    <w:tmpl w:val="F22E50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E62FD7"/>
    <w:multiLevelType w:val="hybridMultilevel"/>
    <w:tmpl w:val="E9B20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D72F6D"/>
    <w:multiLevelType w:val="hybridMultilevel"/>
    <w:tmpl w:val="5306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E6E07"/>
    <w:multiLevelType w:val="hybridMultilevel"/>
    <w:tmpl w:val="A3DE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040D6F"/>
    <w:multiLevelType w:val="hybridMultilevel"/>
    <w:tmpl w:val="0428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4E10C5"/>
    <w:multiLevelType w:val="hybridMultilevel"/>
    <w:tmpl w:val="0F36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C661D"/>
    <w:multiLevelType w:val="hybridMultilevel"/>
    <w:tmpl w:val="6D30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9" w15:restartNumberingAfterBreak="0">
    <w:nsid w:val="6E127691"/>
    <w:multiLevelType w:val="hybridMultilevel"/>
    <w:tmpl w:val="E534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F37DA"/>
    <w:multiLevelType w:val="hybridMultilevel"/>
    <w:tmpl w:val="CFF4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A5F7B"/>
    <w:multiLevelType w:val="hybridMultilevel"/>
    <w:tmpl w:val="530695D8"/>
    <w:lvl w:ilvl="0" w:tplc="410CD4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22160"/>
    <w:multiLevelType w:val="hybridMultilevel"/>
    <w:tmpl w:val="0A3CF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0E1DFC"/>
    <w:multiLevelType w:val="hybridMultilevel"/>
    <w:tmpl w:val="04D83AC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602110560">
    <w:abstractNumId w:val="8"/>
  </w:num>
  <w:num w:numId="2" w16cid:durableId="353194681">
    <w:abstractNumId w:val="0"/>
  </w:num>
  <w:num w:numId="3" w16cid:durableId="59443923">
    <w:abstractNumId w:val="0"/>
  </w:num>
  <w:num w:numId="4" w16cid:durableId="280378801">
    <w:abstractNumId w:val="0"/>
  </w:num>
  <w:num w:numId="5" w16cid:durableId="1210190608">
    <w:abstractNumId w:val="8"/>
  </w:num>
  <w:num w:numId="6" w16cid:durableId="1211772458">
    <w:abstractNumId w:val="0"/>
  </w:num>
  <w:num w:numId="7" w16cid:durableId="1919552775">
    <w:abstractNumId w:val="10"/>
  </w:num>
  <w:num w:numId="8" w16cid:durableId="2089964446">
    <w:abstractNumId w:val="1"/>
  </w:num>
  <w:num w:numId="9" w16cid:durableId="577787131">
    <w:abstractNumId w:val="6"/>
  </w:num>
  <w:num w:numId="10" w16cid:durableId="342633581">
    <w:abstractNumId w:val="2"/>
  </w:num>
  <w:num w:numId="11" w16cid:durableId="1599215660">
    <w:abstractNumId w:val="13"/>
  </w:num>
  <w:num w:numId="12" w16cid:durableId="1565212598">
    <w:abstractNumId w:val="7"/>
  </w:num>
  <w:num w:numId="13" w16cid:durableId="1644002588">
    <w:abstractNumId w:val="9"/>
  </w:num>
  <w:num w:numId="14" w16cid:durableId="568080364">
    <w:abstractNumId w:val="11"/>
  </w:num>
  <w:num w:numId="15" w16cid:durableId="258029743">
    <w:abstractNumId w:val="4"/>
  </w:num>
  <w:num w:numId="16" w16cid:durableId="793791838">
    <w:abstractNumId w:val="5"/>
  </w:num>
  <w:num w:numId="17" w16cid:durableId="21320902">
    <w:abstractNumId w:val="12"/>
  </w:num>
  <w:num w:numId="18" w16cid:durableId="853954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29"/>
    <w:rsid w:val="000019C0"/>
    <w:rsid w:val="000217A3"/>
    <w:rsid w:val="000279E6"/>
    <w:rsid w:val="00027C27"/>
    <w:rsid w:val="0003113E"/>
    <w:rsid w:val="00033F80"/>
    <w:rsid w:val="000429EB"/>
    <w:rsid w:val="0004345D"/>
    <w:rsid w:val="000831D7"/>
    <w:rsid w:val="00094329"/>
    <w:rsid w:val="00095066"/>
    <w:rsid w:val="000C0CF4"/>
    <w:rsid w:val="000C6004"/>
    <w:rsid w:val="000F7C29"/>
    <w:rsid w:val="00101791"/>
    <w:rsid w:val="00111781"/>
    <w:rsid w:val="00120DCE"/>
    <w:rsid w:val="00121246"/>
    <w:rsid w:val="001246A0"/>
    <w:rsid w:val="0016139A"/>
    <w:rsid w:val="00166237"/>
    <w:rsid w:val="0018054E"/>
    <w:rsid w:val="001937CA"/>
    <w:rsid w:val="001A061C"/>
    <w:rsid w:val="001A5C69"/>
    <w:rsid w:val="001B23C7"/>
    <w:rsid w:val="001C0F85"/>
    <w:rsid w:val="001C173D"/>
    <w:rsid w:val="001C6977"/>
    <w:rsid w:val="001D25F8"/>
    <w:rsid w:val="001D61BE"/>
    <w:rsid w:val="001E2B4C"/>
    <w:rsid w:val="00207CFF"/>
    <w:rsid w:val="00211C8D"/>
    <w:rsid w:val="0021753D"/>
    <w:rsid w:val="00221150"/>
    <w:rsid w:val="002420FF"/>
    <w:rsid w:val="00251D46"/>
    <w:rsid w:val="00274DF2"/>
    <w:rsid w:val="00281579"/>
    <w:rsid w:val="002836B2"/>
    <w:rsid w:val="0029643A"/>
    <w:rsid w:val="002D5F13"/>
    <w:rsid w:val="002E5A8C"/>
    <w:rsid w:val="002F73A6"/>
    <w:rsid w:val="002F7E23"/>
    <w:rsid w:val="0030593A"/>
    <w:rsid w:val="00306C61"/>
    <w:rsid w:val="0030794B"/>
    <w:rsid w:val="0031394E"/>
    <w:rsid w:val="00325DE7"/>
    <w:rsid w:val="003329AF"/>
    <w:rsid w:val="00361E86"/>
    <w:rsid w:val="00367540"/>
    <w:rsid w:val="0037582B"/>
    <w:rsid w:val="003815BB"/>
    <w:rsid w:val="003F40C6"/>
    <w:rsid w:val="004016CF"/>
    <w:rsid w:val="0042316E"/>
    <w:rsid w:val="004232BC"/>
    <w:rsid w:val="00425998"/>
    <w:rsid w:val="00431904"/>
    <w:rsid w:val="00432B99"/>
    <w:rsid w:val="0046707E"/>
    <w:rsid w:val="004A4081"/>
    <w:rsid w:val="004A4EC8"/>
    <w:rsid w:val="004B279F"/>
    <w:rsid w:val="004E2AEE"/>
    <w:rsid w:val="004E3289"/>
    <w:rsid w:val="004E35D3"/>
    <w:rsid w:val="004F674F"/>
    <w:rsid w:val="00502C91"/>
    <w:rsid w:val="00507100"/>
    <w:rsid w:val="005071FD"/>
    <w:rsid w:val="00516D5C"/>
    <w:rsid w:val="00526BF4"/>
    <w:rsid w:val="0053042D"/>
    <w:rsid w:val="00540990"/>
    <w:rsid w:val="0054513F"/>
    <w:rsid w:val="005632BB"/>
    <w:rsid w:val="00570124"/>
    <w:rsid w:val="0057024D"/>
    <w:rsid w:val="00575B5D"/>
    <w:rsid w:val="00575F91"/>
    <w:rsid w:val="0058028E"/>
    <w:rsid w:val="00592737"/>
    <w:rsid w:val="005D5FE1"/>
    <w:rsid w:val="005E1E9B"/>
    <w:rsid w:val="005E7887"/>
    <w:rsid w:val="005F0111"/>
    <w:rsid w:val="005F1A15"/>
    <w:rsid w:val="006008BB"/>
    <w:rsid w:val="00603F06"/>
    <w:rsid w:val="0060533A"/>
    <w:rsid w:val="00615B8B"/>
    <w:rsid w:val="006561B3"/>
    <w:rsid w:val="006627E8"/>
    <w:rsid w:val="0068110B"/>
    <w:rsid w:val="00685C38"/>
    <w:rsid w:val="00693952"/>
    <w:rsid w:val="006A7BFF"/>
    <w:rsid w:val="006C1BD2"/>
    <w:rsid w:val="006C4CD7"/>
    <w:rsid w:val="006E48C8"/>
    <w:rsid w:val="006F0918"/>
    <w:rsid w:val="006F2CA3"/>
    <w:rsid w:val="006F34D3"/>
    <w:rsid w:val="006F4D2C"/>
    <w:rsid w:val="0070035E"/>
    <w:rsid w:val="00704DA8"/>
    <w:rsid w:val="00720809"/>
    <w:rsid w:val="00732801"/>
    <w:rsid w:val="00745C5F"/>
    <w:rsid w:val="00755847"/>
    <w:rsid w:val="00756F6D"/>
    <w:rsid w:val="0076048E"/>
    <w:rsid w:val="007816A8"/>
    <w:rsid w:val="007831D1"/>
    <w:rsid w:val="007847A7"/>
    <w:rsid w:val="007B660F"/>
    <w:rsid w:val="007E1D7D"/>
    <w:rsid w:val="008012C6"/>
    <w:rsid w:val="00801323"/>
    <w:rsid w:val="00805AD3"/>
    <w:rsid w:val="00807186"/>
    <w:rsid w:val="00815C57"/>
    <w:rsid w:val="00816685"/>
    <w:rsid w:val="00833976"/>
    <w:rsid w:val="008350CC"/>
    <w:rsid w:val="008356B9"/>
    <w:rsid w:val="00857548"/>
    <w:rsid w:val="00861108"/>
    <w:rsid w:val="00861C2F"/>
    <w:rsid w:val="008727DF"/>
    <w:rsid w:val="00884BCE"/>
    <w:rsid w:val="008B3247"/>
    <w:rsid w:val="008B7235"/>
    <w:rsid w:val="008E07E5"/>
    <w:rsid w:val="008E58EA"/>
    <w:rsid w:val="008F559D"/>
    <w:rsid w:val="00911006"/>
    <w:rsid w:val="00920296"/>
    <w:rsid w:val="00933B28"/>
    <w:rsid w:val="00973F2E"/>
    <w:rsid w:val="009B52B4"/>
    <w:rsid w:val="009B7615"/>
    <w:rsid w:val="009D0C33"/>
    <w:rsid w:val="009D77C4"/>
    <w:rsid w:val="00A12E49"/>
    <w:rsid w:val="00A233ED"/>
    <w:rsid w:val="00A2575A"/>
    <w:rsid w:val="00A30BCA"/>
    <w:rsid w:val="00A32033"/>
    <w:rsid w:val="00A36090"/>
    <w:rsid w:val="00A40062"/>
    <w:rsid w:val="00A814F9"/>
    <w:rsid w:val="00A91482"/>
    <w:rsid w:val="00A92267"/>
    <w:rsid w:val="00A925F1"/>
    <w:rsid w:val="00A97DB0"/>
    <w:rsid w:val="00AF3C2A"/>
    <w:rsid w:val="00AF71E4"/>
    <w:rsid w:val="00AF7D75"/>
    <w:rsid w:val="00B40AC6"/>
    <w:rsid w:val="00B45B0E"/>
    <w:rsid w:val="00B46E8D"/>
    <w:rsid w:val="00B51BDC"/>
    <w:rsid w:val="00B52555"/>
    <w:rsid w:val="00B561C0"/>
    <w:rsid w:val="00B679EF"/>
    <w:rsid w:val="00B773CE"/>
    <w:rsid w:val="00B77EBC"/>
    <w:rsid w:val="00B86F13"/>
    <w:rsid w:val="00B905CF"/>
    <w:rsid w:val="00B924B2"/>
    <w:rsid w:val="00BA47EC"/>
    <w:rsid w:val="00BC158F"/>
    <w:rsid w:val="00BC4098"/>
    <w:rsid w:val="00C16A40"/>
    <w:rsid w:val="00C17A54"/>
    <w:rsid w:val="00C33135"/>
    <w:rsid w:val="00C34F1C"/>
    <w:rsid w:val="00C609E8"/>
    <w:rsid w:val="00C65E2A"/>
    <w:rsid w:val="00C67600"/>
    <w:rsid w:val="00C77AE1"/>
    <w:rsid w:val="00C82994"/>
    <w:rsid w:val="00C91823"/>
    <w:rsid w:val="00C94698"/>
    <w:rsid w:val="00C94F2D"/>
    <w:rsid w:val="00CB1FE2"/>
    <w:rsid w:val="00CB2A8B"/>
    <w:rsid w:val="00CB7787"/>
    <w:rsid w:val="00CC444C"/>
    <w:rsid w:val="00CD06BC"/>
    <w:rsid w:val="00CD1BD3"/>
    <w:rsid w:val="00CE0DFA"/>
    <w:rsid w:val="00CF3D3F"/>
    <w:rsid w:val="00CF5522"/>
    <w:rsid w:val="00D008AB"/>
    <w:rsid w:val="00D01D02"/>
    <w:rsid w:val="00D0239C"/>
    <w:rsid w:val="00D069BF"/>
    <w:rsid w:val="00D225E5"/>
    <w:rsid w:val="00D2303F"/>
    <w:rsid w:val="00D32D99"/>
    <w:rsid w:val="00D57117"/>
    <w:rsid w:val="00D62A8D"/>
    <w:rsid w:val="00D70606"/>
    <w:rsid w:val="00D73483"/>
    <w:rsid w:val="00D810C5"/>
    <w:rsid w:val="00D81FA0"/>
    <w:rsid w:val="00D84C67"/>
    <w:rsid w:val="00D84E0F"/>
    <w:rsid w:val="00D920E9"/>
    <w:rsid w:val="00DA2C3E"/>
    <w:rsid w:val="00DC3879"/>
    <w:rsid w:val="00DC7FEF"/>
    <w:rsid w:val="00DF3889"/>
    <w:rsid w:val="00E005D5"/>
    <w:rsid w:val="00E0094E"/>
    <w:rsid w:val="00E01B6A"/>
    <w:rsid w:val="00E20138"/>
    <w:rsid w:val="00E365EF"/>
    <w:rsid w:val="00E4645B"/>
    <w:rsid w:val="00E55845"/>
    <w:rsid w:val="00E5723F"/>
    <w:rsid w:val="00E61D59"/>
    <w:rsid w:val="00E6744A"/>
    <w:rsid w:val="00E70331"/>
    <w:rsid w:val="00E76F9B"/>
    <w:rsid w:val="00E77A43"/>
    <w:rsid w:val="00E8048B"/>
    <w:rsid w:val="00E81D04"/>
    <w:rsid w:val="00E9383B"/>
    <w:rsid w:val="00E938E9"/>
    <w:rsid w:val="00EA5797"/>
    <w:rsid w:val="00ED3863"/>
    <w:rsid w:val="00ED3D03"/>
    <w:rsid w:val="00EE61C6"/>
    <w:rsid w:val="00EF227A"/>
    <w:rsid w:val="00EF30C6"/>
    <w:rsid w:val="00F2060D"/>
    <w:rsid w:val="00F26B1F"/>
    <w:rsid w:val="00F75ED3"/>
    <w:rsid w:val="00F75FEE"/>
    <w:rsid w:val="00F9645F"/>
    <w:rsid w:val="00FA1122"/>
    <w:rsid w:val="00FA381F"/>
    <w:rsid w:val="00FA4BBD"/>
    <w:rsid w:val="00FA4BC1"/>
    <w:rsid w:val="00FB45AF"/>
    <w:rsid w:val="00FC07B5"/>
    <w:rsid w:val="036F0A30"/>
    <w:rsid w:val="0FD23466"/>
    <w:rsid w:val="21BB0C22"/>
    <w:rsid w:val="23B798AA"/>
    <w:rsid w:val="2C57EF4D"/>
    <w:rsid w:val="425617F4"/>
    <w:rsid w:val="48395F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08D8"/>
  <w15:chartTrackingRefBased/>
  <w15:docId w15:val="{F128D2E8-248D-4AD4-89B1-2638B329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C29"/>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0F7C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7C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7C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7C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7C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7C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0F7C29"/>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0F7C29"/>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0F7C29"/>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0F7C29"/>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0F7C29"/>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0F7C29"/>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0F7C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C2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F7C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C2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F7C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7C29"/>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0F7C29"/>
    <w:pPr>
      <w:ind w:left="720"/>
      <w:contextualSpacing/>
    </w:pPr>
  </w:style>
  <w:style w:type="character" w:styleId="IntenseEmphasis">
    <w:name w:val="Intense Emphasis"/>
    <w:basedOn w:val="DefaultParagraphFont"/>
    <w:uiPriority w:val="21"/>
    <w:qFormat/>
    <w:rsid w:val="000F7C29"/>
    <w:rPr>
      <w:i/>
      <w:iCs/>
      <w:color w:val="0F4761" w:themeColor="accent1" w:themeShade="BF"/>
    </w:rPr>
  </w:style>
  <w:style w:type="paragraph" w:styleId="IntenseQuote">
    <w:name w:val="Intense Quote"/>
    <w:basedOn w:val="Normal"/>
    <w:next w:val="Normal"/>
    <w:link w:val="IntenseQuoteChar"/>
    <w:uiPriority w:val="30"/>
    <w:qFormat/>
    <w:rsid w:val="000F7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C29"/>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0F7C29"/>
    <w:rPr>
      <w:b/>
      <w:bCs/>
      <w:smallCaps/>
      <w:color w:val="0F4761" w:themeColor="accent1" w:themeShade="BF"/>
      <w:spacing w:val="5"/>
    </w:rPr>
  </w:style>
  <w:style w:type="character" w:styleId="Hyperlink">
    <w:name w:val="Hyperlink"/>
    <w:basedOn w:val="DefaultParagraphFont"/>
    <w:uiPriority w:val="99"/>
    <w:unhideWhenUsed/>
    <w:rsid w:val="00E6744A"/>
    <w:rPr>
      <w:color w:val="467886" w:themeColor="hyperlink"/>
      <w:u w:val="single"/>
    </w:rPr>
  </w:style>
  <w:style w:type="character" w:styleId="UnresolvedMention">
    <w:name w:val="Unresolved Mention"/>
    <w:basedOn w:val="DefaultParagraphFont"/>
    <w:uiPriority w:val="99"/>
    <w:semiHidden/>
    <w:unhideWhenUsed/>
    <w:rsid w:val="00E6744A"/>
    <w:rPr>
      <w:color w:val="605E5C"/>
      <w:shd w:val="clear" w:color="auto" w:fill="E1DFDD"/>
    </w:rPr>
  </w:style>
  <w:style w:type="character" w:styleId="CommentReference">
    <w:name w:val="annotation reference"/>
    <w:basedOn w:val="DefaultParagraphFont"/>
    <w:uiPriority w:val="99"/>
    <w:semiHidden/>
    <w:unhideWhenUsed/>
    <w:rsid w:val="00E55845"/>
    <w:rPr>
      <w:sz w:val="16"/>
      <w:szCs w:val="16"/>
    </w:rPr>
  </w:style>
  <w:style w:type="paragraph" w:styleId="CommentText">
    <w:name w:val="annotation text"/>
    <w:basedOn w:val="Normal"/>
    <w:link w:val="CommentTextChar"/>
    <w:uiPriority w:val="99"/>
    <w:unhideWhenUsed/>
    <w:rsid w:val="00E55845"/>
    <w:rPr>
      <w:sz w:val="20"/>
    </w:rPr>
  </w:style>
  <w:style w:type="character" w:customStyle="1" w:styleId="CommentTextChar">
    <w:name w:val="Comment Text Char"/>
    <w:basedOn w:val="DefaultParagraphFont"/>
    <w:link w:val="CommentText"/>
    <w:uiPriority w:val="99"/>
    <w:rsid w:val="00E55845"/>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5845"/>
    <w:rPr>
      <w:b/>
      <w:bCs/>
    </w:rPr>
  </w:style>
  <w:style w:type="character" w:customStyle="1" w:styleId="CommentSubjectChar">
    <w:name w:val="Comment Subject Char"/>
    <w:basedOn w:val="CommentTextChar"/>
    <w:link w:val="CommentSubject"/>
    <w:uiPriority w:val="99"/>
    <w:semiHidden/>
    <w:rsid w:val="00E55845"/>
    <w:rPr>
      <w:rFonts w:ascii="Arial" w:hAnsi="Arial" w:cs="Times New Roman"/>
      <w:b/>
      <w:bCs/>
      <w:kern w:val="0"/>
      <w:sz w:val="20"/>
      <w:szCs w:val="20"/>
      <w14:ligatures w14:val="none"/>
    </w:rPr>
  </w:style>
  <w:style w:type="table" w:styleId="TableGrid">
    <w:name w:val="Table Grid"/>
    <w:basedOn w:val="TableNormal"/>
    <w:uiPriority w:val="39"/>
    <w:rsid w:val="00211C8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71E4"/>
    <w:rPr>
      <w:rFonts w:ascii="Times New Roman" w:hAnsi="Times New Roman"/>
      <w:szCs w:val="24"/>
    </w:rPr>
  </w:style>
  <w:style w:type="paragraph" w:styleId="Revision">
    <w:name w:val="Revision"/>
    <w:hidden/>
    <w:uiPriority w:val="99"/>
    <w:semiHidden/>
    <w:rsid w:val="00756F6D"/>
    <w:rPr>
      <w:rFonts w:ascii="Arial" w:hAnsi="Arial" w:cs="Times New Roman"/>
      <w:kern w:val="0"/>
      <w:sz w:val="24"/>
      <w:szCs w:val="20"/>
      <w14:ligatures w14:val="none"/>
    </w:rPr>
  </w:style>
  <w:style w:type="character" w:styleId="FollowedHyperlink">
    <w:name w:val="FollowedHyperlink"/>
    <w:basedOn w:val="DefaultParagraphFont"/>
    <w:uiPriority w:val="99"/>
    <w:semiHidden/>
    <w:unhideWhenUsed/>
    <w:rsid w:val="00575F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179502">
      <w:bodyDiv w:val="1"/>
      <w:marLeft w:val="0"/>
      <w:marRight w:val="0"/>
      <w:marTop w:val="0"/>
      <w:marBottom w:val="0"/>
      <w:divBdr>
        <w:top w:val="none" w:sz="0" w:space="0" w:color="auto"/>
        <w:left w:val="none" w:sz="0" w:space="0" w:color="auto"/>
        <w:bottom w:val="none" w:sz="0" w:space="0" w:color="auto"/>
        <w:right w:val="none" w:sz="0" w:space="0" w:color="auto"/>
      </w:divBdr>
      <w:divsChild>
        <w:div w:id="399464">
          <w:marLeft w:val="0"/>
          <w:marRight w:val="0"/>
          <w:marTop w:val="0"/>
          <w:marBottom w:val="0"/>
          <w:divBdr>
            <w:top w:val="none" w:sz="0" w:space="0" w:color="auto"/>
            <w:left w:val="none" w:sz="0" w:space="0" w:color="auto"/>
            <w:bottom w:val="none" w:sz="0" w:space="0" w:color="auto"/>
            <w:right w:val="none" w:sz="0" w:space="0" w:color="auto"/>
          </w:divBdr>
        </w:div>
        <w:div w:id="251204727">
          <w:marLeft w:val="0"/>
          <w:marRight w:val="0"/>
          <w:marTop w:val="0"/>
          <w:marBottom w:val="0"/>
          <w:divBdr>
            <w:top w:val="none" w:sz="0" w:space="0" w:color="auto"/>
            <w:left w:val="none" w:sz="0" w:space="0" w:color="auto"/>
            <w:bottom w:val="none" w:sz="0" w:space="0" w:color="auto"/>
            <w:right w:val="none" w:sz="0" w:space="0" w:color="auto"/>
          </w:divBdr>
        </w:div>
        <w:div w:id="365330066">
          <w:marLeft w:val="0"/>
          <w:marRight w:val="0"/>
          <w:marTop w:val="0"/>
          <w:marBottom w:val="0"/>
          <w:divBdr>
            <w:top w:val="none" w:sz="0" w:space="0" w:color="auto"/>
            <w:left w:val="none" w:sz="0" w:space="0" w:color="auto"/>
            <w:bottom w:val="none" w:sz="0" w:space="0" w:color="auto"/>
            <w:right w:val="none" w:sz="0" w:space="0" w:color="auto"/>
          </w:divBdr>
        </w:div>
        <w:div w:id="623194355">
          <w:marLeft w:val="0"/>
          <w:marRight w:val="0"/>
          <w:marTop w:val="0"/>
          <w:marBottom w:val="0"/>
          <w:divBdr>
            <w:top w:val="none" w:sz="0" w:space="0" w:color="auto"/>
            <w:left w:val="none" w:sz="0" w:space="0" w:color="auto"/>
            <w:bottom w:val="none" w:sz="0" w:space="0" w:color="auto"/>
            <w:right w:val="none" w:sz="0" w:space="0" w:color="auto"/>
          </w:divBdr>
        </w:div>
        <w:div w:id="894585000">
          <w:marLeft w:val="0"/>
          <w:marRight w:val="0"/>
          <w:marTop w:val="0"/>
          <w:marBottom w:val="0"/>
          <w:divBdr>
            <w:top w:val="none" w:sz="0" w:space="0" w:color="auto"/>
            <w:left w:val="none" w:sz="0" w:space="0" w:color="auto"/>
            <w:bottom w:val="none" w:sz="0" w:space="0" w:color="auto"/>
            <w:right w:val="none" w:sz="0" w:space="0" w:color="auto"/>
          </w:divBdr>
        </w:div>
        <w:div w:id="1085415716">
          <w:marLeft w:val="0"/>
          <w:marRight w:val="0"/>
          <w:marTop w:val="0"/>
          <w:marBottom w:val="0"/>
          <w:divBdr>
            <w:top w:val="none" w:sz="0" w:space="0" w:color="auto"/>
            <w:left w:val="none" w:sz="0" w:space="0" w:color="auto"/>
            <w:bottom w:val="none" w:sz="0" w:space="0" w:color="auto"/>
            <w:right w:val="none" w:sz="0" w:space="0" w:color="auto"/>
          </w:divBdr>
        </w:div>
        <w:div w:id="1098864515">
          <w:marLeft w:val="0"/>
          <w:marRight w:val="0"/>
          <w:marTop w:val="0"/>
          <w:marBottom w:val="0"/>
          <w:divBdr>
            <w:top w:val="none" w:sz="0" w:space="0" w:color="auto"/>
            <w:left w:val="none" w:sz="0" w:space="0" w:color="auto"/>
            <w:bottom w:val="none" w:sz="0" w:space="0" w:color="auto"/>
            <w:right w:val="none" w:sz="0" w:space="0" w:color="auto"/>
          </w:divBdr>
          <w:divsChild>
            <w:div w:id="1927880584">
              <w:marLeft w:val="0"/>
              <w:marRight w:val="0"/>
              <w:marTop w:val="0"/>
              <w:marBottom w:val="0"/>
              <w:divBdr>
                <w:top w:val="none" w:sz="0" w:space="0" w:color="auto"/>
                <w:left w:val="none" w:sz="0" w:space="0" w:color="auto"/>
                <w:bottom w:val="none" w:sz="0" w:space="0" w:color="auto"/>
                <w:right w:val="none" w:sz="0" w:space="0" w:color="auto"/>
              </w:divBdr>
              <w:divsChild>
                <w:div w:id="7278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436">
          <w:marLeft w:val="0"/>
          <w:marRight w:val="0"/>
          <w:marTop w:val="0"/>
          <w:marBottom w:val="0"/>
          <w:divBdr>
            <w:top w:val="none" w:sz="0" w:space="0" w:color="auto"/>
            <w:left w:val="none" w:sz="0" w:space="0" w:color="auto"/>
            <w:bottom w:val="none" w:sz="0" w:space="0" w:color="auto"/>
            <w:right w:val="none" w:sz="0" w:space="0" w:color="auto"/>
          </w:divBdr>
        </w:div>
        <w:div w:id="1345396799">
          <w:marLeft w:val="0"/>
          <w:marRight w:val="0"/>
          <w:marTop w:val="0"/>
          <w:marBottom w:val="0"/>
          <w:divBdr>
            <w:top w:val="none" w:sz="0" w:space="0" w:color="auto"/>
            <w:left w:val="none" w:sz="0" w:space="0" w:color="auto"/>
            <w:bottom w:val="none" w:sz="0" w:space="0" w:color="auto"/>
            <w:right w:val="none" w:sz="0" w:space="0" w:color="auto"/>
          </w:divBdr>
        </w:div>
        <w:div w:id="1442722837">
          <w:marLeft w:val="0"/>
          <w:marRight w:val="0"/>
          <w:marTop w:val="0"/>
          <w:marBottom w:val="0"/>
          <w:divBdr>
            <w:top w:val="none" w:sz="0" w:space="0" w:color="auto"/>
            <w:left w:val="none" w:sz="0" w:space="0" w:color="auto"/>
            <w:bottom w:val="none" w:sz="0" w:space="0" w:color="auto"/>
            <w:right w:val="none" w:sz="0" w:space="0" w:color="auto"/>
          </w:divBdr>
        </w:div>
        <w:div w:id="1530727887">
          <w:marLeft w:val="0"/>
          <w:marRight w:val="0"/>
          <w:marTop w:val="0"/>
          <w:marBottom w:val="0"/>
          <w:divBdr>
            <w:top w:val="none" w:sz="0" w:space="0" w:color="auto"/>
            <w:left w:val="none" w:sz="0" w:space="0" w:color="auto"/>
            <w:bottom w:val="none" w:sz="0" w:space="0" w:color="auto"/>
            <w:right w:val="none" w:sz="0" w:space="0" w:color="auto"/>
          </w:divBdr>
        </w:div>
        <w:div w:id="1614021720">
          <w:marLeft w:val="0"/>
          <w:marRight w:val="0"/>
          <w:marTop w:val="0"/>
          <w:marBottom w:val="0"/>
          <w:divBdr>
            <w:top w:val="none" w:sz="0" w:space="8" w:color="auto"/>
            <w:left w:val="none" w:sz="0" w:space="0" w:color="auto"/>
            <w:bottom w:val="none" w:sz="0" w:space="8" w:color="auto"/>
            <w:right w:val="none" w:sz="0" w:space="0" w:color="auto"/>
          </w:divBdr>
        </w:div>
        <w:div w:id="1663436770">
          <w:marLeft w:val="0"/>
          <w:marRight w:val="0"/>
          <w:marTop w:val="0"/>
          <w:marBottom w:val="0"/>
          <w:divBdr>
            <w:top w:val="none" w:sz="0" w:space="0" w:color="auto"/>
            <w:left w:val="none" w:sz="0" w:space="0" w:color="auto"/>
            <w:bottom w:val="none" w:sz="0" w:space="0" w:color="auto"/>
            <w:right w:val="none" w:sz="0" w:space="0" w:color="auto"/>
          </w:divBdr>
        </w:div>
        <w:div w:id="2014843318">
          <w:marLeft w:val="0"/>
          <w:marRight w:val="0"/>
          <w:marTop w:val="0"/>
          <w:marBottom w:val="0"/>
          <w:divBdr>
            <w:top w:val="none" w:sz="0" w:space="0" w:color="auto"/>
            <w:left w:val="none" w:sz="0" w:space="0" w:color="auto"/>
            <w:bottom w:val="none" w:sz="0" w:space="0" w:color="auto"/>
            <w:right w:val="none" w:sz="0" w:space="0" w:color="auto"/>
          </w:divBdr>
        </w:div>
        <w:div w:id="2102993099">
          <w:marLeft w:val="0"/>
          <w:marRight w:val="0"/>
          <w:marTop w:val="0"/>
          <w:marBottom w:val="0"/>
          <w:divBdr>
            <w:top w:val="none" w:sz="0" w:space="0" w:color="auto"/>
            <w:left w:val="none" w:sz="0" w:space="0" w:color="auto"/>
            <w:bottom w:val="none" w:sz="0" w:space="0" w:color="auto"/>
            <w:right w:val="none" w:sz="0" w:space="0" w:color="auto"/>
          </w:divBdr>
        </w:div>
        <w:div w:id="2111851297">
          <w:marLeft w:val="0"/>
          <w:marRight w:val="0"/>
          <w:marTop w:val="0"/>
          <w:marBottom w:val="0"/>
          <w:divBdr>
            <w:top w:val="none" w:sz="0" w:space="0" w:color="auto"/>
            <w:left w:val="none" w:sz="0" w:space="0" w:color="auto"/>
            <w:bottom w:val="none" w:sz="0" w:space="0" w:color="auto"/>
            <w:right w:val="none" w:sz="0" w:space="0" w:color="auto"/>
          </w:divBdr>
        </w:div>
      </w:divsChild>
    </w:div>
    <w:div w:id="915242554">
      <w:bodyDiv w:val="1"/>
      <w:marLeft w:val="0"/>
      <w:marRight w:val="0"/>
      <w:marTop w:val="0"/>
      <w:marBottom w:val="0"/>
      <w:divBdr>
        <w:top w:val="none" w:sz="0" w:space="0" w:color="auto"/>
        <w:left w:val="none" w:sz="0" w:space="0" w:color="auto"/>
        <w:bottom w:val="none" w:sz="0" w:space="0" w:color="auto"/>
        <w:right w:val="none" w:sz="0" w:space="0" w:color="auto"/>
      </w:divBdr>
      <w:divsChild>
        <w:div w:id="31150694">
          <w:marLeft w:val="0"/>
          <w:marRight w:val="0"/>
          <w:marTop w:val="0"/>
          <w:marBottom w:val="0"/>
          <w:divBdr>
            <w:top w:val="none" w:sz="0" w:space="0" w:color="auto"/>
            <w:left w:val="none" w:sz="0" w:space="0" w:color="auto"/>
            <w:bottom w:val="none" w:sz="0" w:space="0" w:color="auto"/>
            <w:right w:val="none" w:sz="0" w:space="0" w:color="auto"/>
          </w:divBdr>
        </w:div>
        <w:div w:id="211887085">
          <w:marLeft w:val="0"/>
          <w:marRight w:val="0"/>
          <w:marTop w:val="0"/>
          <w:marBottom w:val="0"/>
          <w:divBdr>
            <w:top w:val="none" w:sz="0" w:space="0" w:color="auto"/>
            <w:left w:val="none" w:sz="0" w:space="0" w:color="auto"/>
            <w:bottom w:val="none" w:sz="0" w:space="0" w:color="auto"/>
            <w:right w:val="none" w:sz="0" w:space="0" w:color="auto"/>
          </w:divBdr>
        </w:div>
        <w:div w:id="509493414">
          <w:marLeft w:val="0"/>
          <w:marRight w:val="0"/>
          <w:marTop w:val="0"/>
          <w:marBottom w:val="0"/>
          <w:divBdr>
            <w:top w:val="none" w:sz="0" w:space="0" w:color="auto"/>
            <w:left w:val="none" w:sz="0" w:space="0" w:color="auto"/>
            <w:bottom w:val="none" w:sz="0" w:space="0" w:color="auto"/>
            <w:right w:val="none" w:sz="0" w:space="0" w:color="auto"/>
          </w:divBdr>
        </w:div>
        <w:div w:id="663900537">
          <w:marLeft w:val="0"/>
          <w:marRight w:val="0"/>
          <w:marTop w:val="0"/>
          <w:marBottom w:val="0"/>
          <w:divBdr>
            <w:top w:val="none" w:sz="0" w:space="0" w:color="auto"/>
            <w:left w:val="none" w:sz="0" w:space="0" w:color="auto"/>
            <w:bottom w:val="none" w:sz="0" w:space="0" w:color="auto"/>
            <w:right w:val="none" w:sz="0" w:space="0" w:color="auto"/>
          </w:divBdr>
        </w:div>
        <w:div w:id="877469426">
          <w:marLeft w:val="0"/>
          <w:marRight w:val="0"/>
          <w:marTop w:val="0"/>
          <w:marBottom w:val="0"/>
          <w:divBdr>
            <w:top w:val="none" w:sz="0" w:space="0" w:color="auto"/>
            <w:left w:val="none" w:sz="0" w:space="0" w:color="auto"/>
            <w:bottom w:val="none" w:sz="0" w:space="0" w:color="auto"/>
            <w:right w:val="none" w:sz="0" w:space="0" w:color="auto"/>
          </w:divBdr>
        </w:div>
        <w:div w:id="926232909">
          <w:marLeft w:val="0"/>
          <w:marRight w:val="0"/>
          <w:marTop w:val="0"/>
          <w:marBottom w:val="0"/>
          <w:divBdr>
            <w:top w:val="none" w:sz="0" w:space="0" w:color="auto"/>
            <w:left w:val="none" w:sz="0" w:space="0" w:color="auto"/>
            <w:bottom w:val="none" w:sz="0" w:space="0" w:color="auto"/>
            <w:right w:val="none" w:sz="0" w:space="0" w:color="auto"/>
          </w:divBdr>
        </w:div>
        <w:div w:id="929891922">
          <w:marLeft w:val="0"/>
          <w:marRight w:val="0"/>
          <w:marTop w:val="0"/>
          <w:marBottom w:val="0"/>
          <w:divBdr>
            <w:top w:val="none" w:sz="0" w:space="8" w:color="auto"/>
            <w:left w:val="none" w:sz="0" w:space="0" w:color="auto"/>
            <w:bottom w:val="none" w:sz="0" w:space="8" w:color="auto"/>
            <w:right w:val="none" w:sz="0" w:space="0" w:color="auto"/>
          </w:divBdr>
        </w:div>
        <w:div w:id="1018045310">
          <w:marLeft w:val="0"/>
          <w:marRight w:val="0"/>
          <w:marTop w:val="0"/>
          <w:marBottom w:val="0"/>
          <w:divBdr>
            <w:top w:val="none" w:sz="0" w:space="0" w:color="auto"/>
            <w:left w:val="none" w:sz="0" w:space="0" w:color="auto"/>
            <w:bottom w:val="none" w:sz="0" w:space="0" w:color="auto"/>
            <w:right w:val="none" w:sz="0" w:space="0" w:color="auto"/>
          </w:divBdr>
        </w:div>
        <w:div w:id="1120805277">
          <w:marLeft w:val="0"/>
          <w:marRight w:val="0"/>
          <w:marTop w:val="0"/>
          <w:marBottom w:val="0"/>
          <w:divBdr>
            <w:top w:val="none" w:sz="0" w:space="0" w:color="auto"/>
            <w:left w:val="none" w:sz="0" w:space="0" w:color="auto"/>
            <w:bottom w:val="none" w:sz="0" w:space="0" w:color="auto"/>
            <w:right w:val="none" w:sz="0" w:space="0" w:color="auto"/>
          </w:divBdr>
        </w:div>
        <w:div w:id="1223246949">
          <w:marLeft w:val="0"/>
          <w:marRight w:val="0"/>
          <w:marTop w:val="0"/>
          <w:marBottom w:val="0"/>
          <w:divBdr>
            <w:top w:val="none" w:sz="0" w:space="0" w:color="auto"/>
            <w:left w:val="none" w:sz="0" w:space="0" w:color="auto"/>
            <w:bottom w:val="none" w:sz="0" w:space="0" w:color="auto"/>
            <w:right w:val="none" w:sz="0" w:space="0" w:color="auto"/>
          </w:divBdr>
        </w:div>
        <w:div w:id="1300917552">
          <w:marLeft w:val="0"/>
          <w:marRight w:val="0"/>
          <w:marTop w:val="0"/>
          <w:marBottom w:val="0"/>
          <w:divBdr>
            <w:top w:val="none" w:sz="0" w:space="0" w:color="auto"/>
            <w:left w:val="none" w:sz="0" w:space="0" w:color="auto"/>
            <w:bottom w:val="none" w:sz="0" w:space="0" w:color="auto"/>
            <w:right w:val="none" w:sz="0" w:space="0" w:color="auto"/>
          </w:divBdr>
        </w:div>
        <w:div w:id="1322461703">
          <w:marLeft w:val="0"/>
          <w:marRight w:val="0"/>
          <w:marTop w:val="0"/>
          <w:marBottom w:val="0"/>
          <w:divBdr>
            <w:top w:val="none" w:sz="0" w:space="0" w:color="auto"/>
            <w:left w:val="none" w:sz="0" w:space="0" w:color="auto"/>
            <w:bottom w:val="none" w:sz="0" w:space="0" w:color="auto"/>
            <w:right w:val="none" w:sz="0" w:space="0" w:color="auto"/>
          </w:divBdr>
        </w:div>
        <w:div w:id="1558976418">
          <w:marLeft w:val="0"/>
          <w:marRight w:val="0"/>
          <w:marTop w:val="0"/>
          <w:marBottom w:val="0"/>
          <w:divBdr>
            <w:top w:val="none" w:sz="0" w:space="0" w:color="auto"/>
            <w:left w:val="none" w:sz="0" w:space="0" w:color="auto"/>
            <w:bottom w:val="none" w:sz="0" w:space="0" w:color="auto"/>
            <w:right w:val="none" w:sz="0" w:space="0" w:color="auto"/>
          </w:divBdr>
        </w:div>
        <w:div w:id="1675184852">
          <w:marLeft w:val="0"/>
          <w:marRight w:val="0"/>
          <w:marTop w:val="0"/>
          <w:marBottom w:val="0"/>
          <w:divBdr>
            <w:top w:val="none" w:sz="0" w:space="0" w:color="auto"/>
            <w:left w:val="none" w:sz="0" w:space="0" w:color="auto"/>
            <w:bottom w:val="none" w:sz="0" w:space="0" w:color="auto"/>
            <w:right w:val="none" w:sz="0" w:space="0" w:color="auto"/>
          </w:divBdr>
        </w:div>
        <w:div w:id="1739865998">
          <w:marLeft w:val="0"/>
          <w:marRight w:val="0"/>
          <w:marTop w:val="0"/>
          <w:marBottom w:val="0"/>
          <w:divBdr>
            <w:top w:val="none" w:sz="0" w:space="0" w:color="auto"/>
            <w:left w:val="none" w:sz="0" w:space="0" w:color="auto"/>
            <w:bottom w:val="none" w:sz="0" w:space="0" w:color="auto"/>
            <w:right w:val="none" w:sz="0" w:space="0" w:color="auto"/>
          </w:divBdr>
          <w:divsChild>
            <w:div w:id="2077239058">
              <w:marLeft w:val="0"/>
              <w:marRight w:val="0"/>
              <w:marTop w:val="0"/>
              <w:marBottom w:val="0"/>
              <w:divBdr>
                <w:top w:val="none" w:sz="0" w:space="0" w:color="auto"/>
                <w:left w:val="none" w:sz="0" w:space="0" w:color="auto"/>
                <w:bottom w:val="none" w:sz="0" w:space="0" w:color="auto"/>
                <w:right w:val="none" w:sz="0" w:space="0" w:color="auto"/>
              </w:divBdr>
              <w:divsChild>
                <w:div w:id="20099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rify.redress-scheme.sco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ply@redress-scheme.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a4021c-0877-4e28-8955-138575be5465">
      <Terms xmlns="http://schemas.microsoft.com/office/infopath/2007/PartnerControls"/>
    </lcf76f155ced4ddcb4097134ff3c332f>
    <_Flow_SignoffStatus xmlns="d5a4021c-0877-4e28-8955-138575be5465" xsi:nil="true"/>
    <TaxCatchAll xmlns="ef5ae5e5-3f84-48c9-b09c-edb0e29d24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53D26341A57B383EE0540010E0463CCA" version="1.0.0">
  <systemFields>
    <field name="Objective-Id">
      <value order="0">A54832231</value>
    </field>
    <field name="Objective-Title">
      <value order="0">Verifying your identity letter - Final</value>
    </field>
    <field name="Objective-Description">
      <value order="0"/>
    </field>
    <field name="Objective-CreationStamp">
      <value order="0">2025-12-04T16:38:38Z</value>
    </field>
    <field name="Objective-IsApproved">
      <value order="0">false</value>
    </field>
    <field name="Objective-IsPublished">
      <value order="0">false</value>
    </field>
    <field name="Objective-DatePublished">
      <value order="0"/>
    </field>
    <field name="Objective-ModificationStamp">
      <value order="0">2025-12-08T10:10:12Z</value>
    </field>
    <field name="Objective-Owner">
      <value order="0">Reid, Craig C (N414785)</value>
    </field>
    <field name="Objective-Path">
      <value order="0">Objective Global Folder:SG File Plan:People, communities and living:Families and children:Child protection:Advice and policy: Child protection:Historical Child Abuse: Redress Service Design and Delivery: 2020-2025</value>
    </field>
    <field name="Objective-Parent">
      <value order="0">Historical Child Abuse: Redress Service Design and Delivery: 2020-2025</value>
    </field>
    <field name="Objective-State">
      <value order="0">Being Drafted</value>
    </field>
    <field name="Objective-VersionId">
      <value order="0">vA83114526</value>
    </field>
    <field name="Objective-Version">
      <value order="0">0.4</value>
    </field>
    <field name="Objective-VersionNumber">
      <value order="0">4</value>
    </field>
    <field name="Objective-VersionComment">
      <value order="0"/>
    </field>
    <field name="Objective-FileNumber">
      <value order="0">POL/34548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B30C2-9489-43DF-8A09-58BC61FC2412}">
  <ds:schemaRefs>
    <ds:schemaRef ds:uri="http://schemas.microsoft.com/office/2006/metadata/properties"/>
    <ds:schemaRef ds:uri="http://schemas.microsoft.com/office/infopath/2007/PartnerControls"/>
    <ds:schemaRef ds:uri="8272726a-c82d-4752-b1b8-c204af06cd17"/>
  </ds:schemaRefs>
</ds:datastoreItem>
</file>

<file path=customXml/itemProps2.xml><?xml version="1.0" encoding="utf-8"?>
<ds:datastoreItem xmlns:ds="http://schemas.openxmlformats.org/officeDocument/2006/customXml" ds:itemID="{7AB76E42-172C-4C06-B5F8-610305ABBFED}">
  <ds:schemaRefs>
    <ds:schemaRef ds:uri="http://schemas.microsoft.com/sharepoint/v3/contenttype/forms"/>
  </ds:schemaRefs>
</ds:datastoreItem>
</file>

<file path=customXml/itemProps3.xml><?xml version="1.0" encoding="utf-8"?>
<ds:datastoreItem xmlns:ds="http://schemas.openxmlformats.org/officeDocument/2006/customXml" ds:itemID="{A6ED0755-FA57-4DDA-83FF-6E8B3532A25E}">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5.xml><?xml version="1.0" encoding="utf-8"?>
<ds:datastoreItem xmlns:ds="http://schemas.openxmlformats.org/officeDocument/2006/customXml" ds:itemID="{AB7A17D7-9DA2-452D-B282-B06BB5F368F7}"/>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1107</Words>
  <Characters>5782</Characters>
  <Application>Microsoft Office Word</Application>
  <DocSecurity>0</DocSecurity>
  <Lines>289</Lines>
  <Paragraphs>109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Rosslyn Cole</dc:creator>
  <cp:keywords/>
  <dc:description/>
  <cp:lastModifiedBy>Claudia Goldie</cp:lastModifiedBy>
  <cp:revision>3</cp:revision>
  <dcterms:created xsi:type="dcterms:W3CDTF">2025-12-09T08:38:00Z</dcterms:created>
  <dcterms:modified xsi:type="dcterms:W3CDTF">2025-12-09T08:44:00Z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Objective-Id">
    <vt:lpwstr>A54832231</vt:lpwstr>
  </property>
  <property fmtid="{D5CDD505-2E9C-101B-9397-08002B2CF9AE}" pid="4" name="Objective-Title">
    <vt:lpwstr>Verifying your identity letter - Final</vt:lpwstr>
  </property>
  <property fmtid="{D5CDD505-2E9C-101B-9397-08002B2CF9AE}" pid="5" name="Objective-Description">
    <vt:lpwstr/>
  </property>
  <property fmtid="{D5CDD505-2E9C-101B-9397-08002B2CF9AE}" pid="6" name="Objective-CreationStamp">
    <vt:filetime>2025-12-04T16:38:38Z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2025-12-08T10:10:12Z</vt:filetime>
  </property>
  <property fmtid="{D5CDD505-2E9C-101B-9397-08002B2CF9AE}" pid="11" name="Objective-Owner">
    <vt:lpwstr>Reid, Craig C (N414785)</vt:lpwstr>
  </property>
  <property fmtid="{D5CDD505-2E9C-101B-9397-08002B2CF9AE}" pid="12" name="Objective-Path">
    <vt:lpwstr>Objective Global Folder:SG File Plan:People, communities and living:Families and children:Child protection:Advice and policy: Child protection:Historical Child Abuse: Redress Service Design and Delivery: 2020-2025</vt:lpwstr>
  </property>
  <property fmtid="{D5CDD505-2E9C-101B-9397-08002B2CF9AE}" pid="13" name="Objective-Parent">
    <vt:lpwstr>Historical Child Abuse: Redress Service Design and Delivery: 2020-2025</vt:lpwstr>
  </property>
  <property fmtid="{D5CDD505-2E9C-101B-9397-08002B2CF9AE}" pid="14" name="Objective-State">
    <vt:lpwstr>Being Drafted</vt:lpwstr>
  </property>
  <property fmtid="{D5CDD505-2E9C-101B-9397-08002B2CF9AE}" pid="15" name="Objective-VersionId">
    <vt:lpwstr>vA83114526</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POL/34548</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