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9B830AC-73AC-4891-915B-8C799F3FB8CA}"/>
</file>

<file path=customXml/itemProps3.xml><?xml version="1.0" encoding="utf-8"?>
<ds:datastoreItem xmlns:ds="http://schemas.openxmlformats.org/officeDocument/2006/customXml" ds:itemID="{949B57D3-C59F-4B93-9F6F-1A84B478A72D}"/>
</file>

<file path=customXml/itemProps4.xml><?xml version="1.0" encoding="utf-8"?>
<ds:datastoreItem xmlns:ds="http://schemas.openxmlformats.org/officeDocument/2006/customXml" ds:itemID="{39371123-2C20-49E7-B36C-0CF7D6DA3B00}"/>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