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DC79CC2-17A3-4142-AC85-B1E6CC2BA7BE}"/>
</file>

<file path=customXml/itemProps3.xml><?xml version="1.0" encoding="utf-8"?>
<ds:datastoreItem xmlns:ds="http://schemas.openxmlformats.org/officeDocument/2006/customXml" ds:itemID="{B44BA3B0-EB9E-447D-AC74-61384E7F7459}"/>
</file>

<file path=customXml/itemProps4.xml><?xml version="1.0" encoding="utf-8"?>
<ds:datastoreItem xmlns:ds="http://schemas.openxmlformats.org/officeDocument/2006/customXml" ds:itemID="{70A07608-E3F9-48AC-A750-A770BD71AE36}"/>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