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0518968E"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r w:rsidR="00C33135">
        <w:rPr>
          <w:b/>
          <w:bCs/>
          <w:noProof/>
          <w:color w:val="FF0000"/>
          <w14:ligatures w14:val="standardContextual"/>
        </w:rPr>
        <w:t>XXXXXXXXX</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w:t>
      </w:r>
      <w:proofErr w:type="gramStart"/>
      <w:r w:rsidR="00033F80">
        <w:t>all of</w:t>
      </w:r>
      <w:proofErr w:type="gramEnd"/>
      <w:r w:rsidR="00033F80">
        <w:t xml:space="preserve">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45D1BF84" w:rsidR="008727DF" w:rsidRDefault="00B46E8D" w:rsidP="001937CA">
      <w:pPr>
        <w:pStyle w:val="ListParagraph"/>
        <w:numPr>
          <w:ilvl w:val="0"/>
          <w:numId w:val="16"/>
        </w:numPr>
      </w:pPr>
      <w:r>
        <w:t>D</w:t>
      </w:r>
      <w:r w:rsidR="008727DF">
        <w:t>octor, dentist, nurse</w:t>
      </w:r>
      <w:r w:rsidR="00575F91">
        <w:t>,</w:t>
      </w:r>
      <w:r w:rsidR="008727DF">
        <w:t xml:space="preserve"> or midwife</w:t>
      </w:r>
    </w:p>
    <w:p w14:paraId="0FCC42F2" w14:textId="73050363" w:rsidR="008727DF" w:rsidRDefault="00B46E8D" w:rsidP="001937CA">
      <w:pPr>
        <w:pStyle w:val="ListParagraph"/>
        <w:numPr>
          <w:ilvl w:val="0"/>
          <w:numId w:val="16"/>
        </w:numPr>
      </w:pPr>
      <w:r>
        <w:t>L</w:t>
      </w:r>
      <w:r w:rsidR="008727DF">
        <w:t>egal professional (solicitor, advocate, judge)</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2ADC43F" w14:textId="77777777" w:rsidR="008727DF" w:rsidRPr="003A0876" w:rsidRDefault="008727DF" w:rsidP="001937CA"/>
    <w:p w14:paraId="060E318B" w14:textId="1E957D6D" w:rsidR="005071FD" w:rsidRDefault="005071FD" w:rsidP="001937CA">
      <w:r>
        <w:t xml:space="preserve">The professional person must fill out the template at the end of this letter. They will need to provide an email address linked to their professional role for example an </w:t>
      </w:r>
      <w:r>
        <w:lastRenderedPageBreak/>
        <w:t xml:space="preserve">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4C0604A5"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lastRenderedPageBreak/>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008B4D46"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7A5A" w14:textId="77777777" w:rsidR="00F937FA" w:rsidRDefault="00F937FA" w:rsidP="00B45B0E">
      <w:r>
        <w:separator/>
      </w:r>
    </w:p>
  </w:endnote>
  <w:endnote w:type="continuationSeparator" w:id="0">
    <w:p w14:paraId="6C648D01" w14:textId="77777777" w:rsidR="00F937FA" w:rsidRDefault="00F937FA"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F9B2" w14:textId="77777777" w:rsidR="00F937FA" w:rsidRDefault="00F937FA" w:rsidP="00B45B0E">
      <w:r>
        <w:separator/>
      </w:r>
    </w:p>
  </w:footnote>
  <w:footnote w:type="continuationSeparator" w:id="0">
    <w:p w14:paraId="45F2302D" w14:textId="77777777" w:rsidR="00F937FA" w:rsidRDefault="00F937FA"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11781"/>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643A"/>
    <w:rsid w:val="002D5F13"/>
    <w:rsid w:val="002E5A8C"/>
    <w:rsid w:val="002F6A80"/>
    <w:rsid w:val="002F73A6"/>
    <w:rsid w:val="002F7E23"/>
    <w:rsid w:val="0030593A"/>
    <w:rsid w:val="00306C61"/>
    <w:rsid w:val="0030794B"/>
    <w:rsid w:val="0031394E"/>
    <w:rsid w:val="00325DE7"/>
    <w:rsid w:val="003329AF"/>
    <w:rsid w:val="00361E86"/>
    <w:rsid w:val="00367540"/>
    <w:rsid w:val="0037582B"/>
    <w:rsid w:val="003815BB"/>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7E8"/>
    <w:rsid w:val="0068110B"/>
    <w:rsid w:val="00685C38"/>
    <w:rsid w:val="00693952"/>
    <w:rsid w:val="006C1BD2"/>
    <w:rsid w:val="006C4CD7"/>
    <w:rsid w:val="006E48C8"/>
    <w:rsid w:val="006F0918"/>
    <w:rsid w:val="006F2CA3"/>
    <w:rsid w:val="006F34D3"/>
    <w:rsid w:val="006F4D2C"/>
    <w:rsid w:val="0070035E"/>
    <w:rsid w:val="00704DA8"/>
    <w:rsid w:val="00720809"/>
    <w:rsid w:val="00732801"/>
    <w:rsid w:val="00745898"/>
    <w:rsid w:val="00745C5F"/>
    <w:rsid w:val="00755847"/>
    <w:rsid w:val="00756F6D"/>
    <w:rsid w:val="0076048E"/>
    <w:rsid w:val="007816A8"/>
    <w:rsid w:val="007831D1"/>
    <w:rsid w:val="007847A7"/>
    <w:rsid w:val="007B1C22"/>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E07E5"/>
    <w:rsid w:val="008E58EA"/>
    <w:rsid w:val="008F559D"/>
    <w:rsid w:val="00911006"/>
    <w:rsid w:val="00920296"/>
    <w:rsid w:val="00933B28"/>
    <w:rsid w:val="00973F2E"/>
    <w:rsid w:val="009B262D"/>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7117"/>
    <w:rsid w:val="00D62A8D"/>
    <w:rsid w:val="00D70606"/>
    <w:rsid w:val="00D73483"/>
    <w:rsid w:val="00D76A86"/>
    <w:rsid w:val="00D810C5"/>
    <w:rsid w:val="00D81FA0"/>
    <w:rsid w:val="00D84C67"/>
    <w:rsid w:val="00D84E0F"/>
    <w:rsid w:val="00D920E9"/>
    <w:rsid w:val="00DA2C3E"/>
    <w:rsid w:val="00DC3879"/>
    <w:rsid w:val="00DC7FEF"/>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2060D"/>
    <w:rsid w:val="00F26B1F"/>
    <w:rsid w:val="00F75ED3"/>
    <w:rsid w:val="00F75FEE"/>
    <w:rsid w:val="00F937FA"/>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2025-12-08T10:10:12Z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vA83114526</value>
    </field>
    <field name="Objective-Version">
      <value order="0">0.4</value>
    </field>
    <field name="Objective-VersionNumber">
      <value order="0">4</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C18248097511AD4693D0272F0A57A277" ma:contentTypeVersion="18" ma:contentTypeDescription="Create a new document." ma:contentTypeScope="" ma:versionID="e71361a1de3883304bc27b84b0bbc517">
  <xsd:schema xmlns:xsd="http://www.w3.org/2001/XMLSchema" xmlns:xs="http://www.w3.org/2001/XMLSchema" xmlns:p="http://schemas.microsoft.com/office/2006/metadata/properties" xmlns:ns2="8272726a-c82d-4752-b1b8-c204af06cd17" xmlns:ns3="8dd8a614-2baa-41ed-bd02-6af132616e4e" targetNamespace="http://schemas.microsoft.com/office/2006/metadata/properties" ma:root="true" ma:fieldsID="84754071b5faa4a7a3d0ebc55f1ba58f" ns2:_="" ns3:_="">
    <xsd:import namespace="8272726a-c82d-4752-b1b8-c204af06cd17"/>
    <xsd:import namespace="8dd8a614-2baa-41ed-bd02-6af132616e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2726a-c82d-4752-b1b8-c204af06c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d8a614-2baa-41ed-bd02-6af132616e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272726a-c82d-4752-b1b8-c204af06c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2.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B85EA05E-0B55-4ADD-AC94-E683B317A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2726a-c82d-4752-b1b8-c204af06cd17"/>
    <ds:schemaRef ds:uri="8dd8a614-2baa-41ed-bd02-6af132616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1072</Words>
  <Characters>5604</Characters>
  <Application>Microsoft Office Word</Application>
  <DocSecurity>0</DocSecurity>
  <Lines>279</Lines>
  <Paragraphs>89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Aneta Duczkowska-Mamcarz</cp:lastModifiedBy>
  <cp:revision>8</cp:revision>
  <dcterms:created xsi:type="dcterms:W3CDTF">2025-12-04T16:35:00Z</dcterms:created>
  <dcterms:modified xsi:type="dcterms:W3CDTF">2025-12-17T12:17:00Z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0x010100C18248097511AD4693D0272F0A57A277</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2025-12-08T10:10:12Z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vA83114526</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