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2BAA10EE" w:rsidR="00695D38" w:rsidRDefault="00486A28">
            <w:r>
              <w:t>YES</w:t>
            </w:r>
          </w:p>
        </w:tc>
      </w:tr>
      <w:tr w:rsidR="00695D38" w14:paraId="5E9C9F15" w14:textId="77777777">
        <w:tc>
          <w:tcPr>
            <w:tcW w:w="4320" w:type="dxa"/>
          </w:tcPr>
          <w:p w14:paraId="4C0F63F9" w14:textId="77777777" w:rsidR="00695D38" w:rsidRDefault="00000000">
            <w:r>
              <w:t>Case QC'd and sent to solicitor</w:t>
            </w:r>
          </w:p>
        </w:tc>
        <w:tc>
          <w:tcPr>
            <w:tcW w:w="4320" w:type="dxa"/>
          </w:tcPr>
          <w:p w14:paraId="057B19E2" w14:textId="4D56AC77" w:rsidR="00695D38" w:rsidRDefault="00486A28">
            <w:r>
              <w:t>YES</w:t>
            </w:r>
          </w:p>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0AB4A595" w:rsidR="00695D38" w:rsidRDefault="00486A28">
            <w:r>
              <w:t>OPERATORS LICENSE</w:t>
            </w:r>
          </w:p>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749EEC71" w:rsidR="00695D38" w:rsidRDefault="00486A28">
            <w:r>
              <w:t>YES</w:t>
            </w:r>
          </w:p>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74358DDB" w:rsidR="00695D38" w:rsidRDefault="00486A28">
            <w:r>
              <w:t>HIGH</w:t>
            </w:r>
          </w:p>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534F670F" w:rsidR="00695D38" w:rsidRDefault="00486A28">
            <w:r>
              <w:t>NO</w:t>
            </w:r>
          </w:p>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0F95B215" w:rsidR="00695D38" w:rsidRDefault="00486A28">
            <w:r>
              <w:t>NO</w:t>
            </w:r>
          </w:p>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5AA20178" w:rsidR="00695D38" w:rsidRDefault="00486A28">
            <w:r>
              <w:t>NO</w:t>
            </w:r>
          </w:p>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0D03D0CF" w:rsidR="00695D38" w:rsidRDefault="00486A28">
            <w:r>
              <w:t>NO</w:t>
            </w:r>
          </w:p>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4"/>
        <w:gridCol w:w="4316"/>
      </w:tblGrid>
      <w:tr w:rsidR="00695D38" w14:paraId="2820B1B1" w14:textId="77777777">
        <w:tc>
          <w:tcPr>
            <w:tcW w:w="4320" w:type="dxa"/>
          </w:tcPr>
          <w:p w14:paraId="717F9FC1" w14:textId="77777777" w:rsidR="00695D38" w:rsidRDefault="00000000">
            <w:r>
              <w:t>Full name</w:t>
            </w:r>
          </w:p>
        </w:tc>
        <w:tc>
          <w:tcPr>
            <w:tcW w:w="4320" w:type="dxa"/>
          </w:tcPr>
          <w:p w14:paraId="66A2EB67" w14:textId="075676B8" w:rsidR="00695D38" w:rsidRDefault="006D0243">
            <w:r w:rsidRPr="006D0243">
              <w:t>David Moutrey</w:t>
            </w:r>
          </w:p>
          <w:p w14:paraId="4820A9D8" w14:textId="77777777" w:rsidR="00D77108" w:rsidRDefault="00D77108"/>
        </w:tc>
      </w:tr>
      <w:tr w:rsidR="00695D38" w14:paraId="76E83D4B" w14:textId="77777777">
        <w:tc>
          <w:tcPr>
            <w:tcW w:w="4320" w:type="dxa"/>
          </w:tcPr>
          <w:p w14:paraId="094D8E33" w14:textId="77777777" w:rsidR="00695D38" w:rsidRDefault="00000000">
            <w:r>
              <w:t>Date of birth</w:t>
            </w:r>
          </w:p>
        </w:tc>
        <w:tc>
          <w:tcPr>
            <w:tcW w:w="4320" w:type="dxa"/>
          </w:tcPr>
          <w:p w14:paraId="7F54E528" w14:textId="50AC9923" w:rsidR="00695D38" w:rsidRDefault="006D0243">
            <w:r>
              <w:t>22/06/1954</w:t>
            </w:r>
          </w:p>
        </w:tc>
      </w:tr>
      <w:tr w:rsidR="00695D38" w14:paraId="0AEC9ED9" w14:textId="77777777">
        <w:tc>
          <w:tcPr>
            <w:tcW w:w="4320" w:type="dxa"/>
          </w:tcPr>
          <w:p w14:paraId="46845990" w14:textId="77777777" w:rsidR="00695D38" w:rsidRDefault="00000000">
            <w:r>
              <w:t>Address</w:t>
            </w:r>
          </w:p>
        </w:tc>
        <w:tc>
          <w:tcPr>
            <w:tcW w:w="4320" w:type="dxa"/>
          </w:tcPr>
          <w:p w14:paraId="2085CBB5" w14:textId="77777777" w:rsidR="006D0243" w:rsidRPr="006D0243" w:rsidRDefault="006D0243" w:rsidP="006D0243">
            <w:pPr>
              <w:rPr>
                <w:lang w:val="en-GB"/>
              </w:rPr>
            </w:pPr>
            <w:r w:rsidRPr="006D0243">
              <w:rPr>
                <w:lang w:val="en-GB"/>
              </w:rPr>
              <w:t>11 Montrose Terrace, Bishopbriggs, GLASGOW, G64 1JQ</w:t>
            </w:r>
          </w:p>
          <w:p w14:paraId="5E6CB1C4" w14:textId="77777777" w:rsidR="00695D38" w:rsidRDefault="00695D38"/>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1F045116" w:rsidR="00695D38" w:rsidRPr="006D0243" w:rsidRDefault="006D0243">
            <w:pPr>
              <w:rPr>
                <w:i/>
                <w:iCs/>
              </w:rPr>
            </w:pPr>
            <w:r w:rsidRPr="006D0243">
              <w:rPr>
                <w:i/>
                <w:iCs/>
              </w:rPr>
              <w:t>447930128557</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40B2BB06" w:rsidR="00695D38" w:rsidRDefault="006D0243">
            <w:hyperlink r:id="rId6" w:tgtFrame="_blank" w:history="1">
              <w:r w:rsidRPr="006D0243">
                <w:rPr>
                  <w:rStyle w:val="Hyperlink"/>
                </w:rPr>
                <w:t>moutreydavid1@gmail.com</w:t>
              </w:r>
            </w:hyperlink>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2454F575" w:rsidR="00695D38" w:rsidRDefault="00695D38"/>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009EC9A2" w14:textId="77777777" w:rsidR="00695D38" w:rsidRDefault="006D0243">
            <w:pPr>
              <w:rPr>
                <w:b/>
                <w:bCs/>
              </w:rPr>
            </w:pPr>
            <w:r w:rsidRPr="006D0243">
              <w:rPr>
                <w:b/>
                <w:bCs/>
              </w:rPr>
              <w:t>Springfield Medical Practice</w:t>
            </w:r>
          </w:p>
          <w:p w14:paraId="04A9882A" w14:textId="3AA698EF" w:rsidR="006D0243" w:rsidRDefault="006D0243">
            <w:hyperlink r:id="rId7" w:tgtFrame="_blank" w:history="1">
              <w:r w:rsidRPr="006D0243">
                <w:rPr>
                  <w:rStyle w:val="Hyperlink"/>
                </w:rPr>
                <w:t>9 Springfield Rd, Glasgow G64 1PJ</w:t>
              </w:r>
            </w:hyperlink>
          </w:p>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7FF04D61" w:rsidR="00695D38" w:rsidRDefault="006D0243">
            <w:r>
              <w:t>71</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32743D3C" w:rsidR="00695D38" w:rsidRDefault="006D0243">
            <w:r>
              <w:t>Natty Moutrey, Alan Moutrey</w:t>
            </w:r>
          </w:p>
        </w:tc>
      </w:tr>
      <w:tr w:rsidR="00695D38" w14:paraId="27B3D7AA" w14:textId="77777777">
        <w:tc>
          <w:tcPr>
            <w:tcW w:w="4320" w:type="dxa"/>
          </w:tcPr>
          <w:p w14:paraId="5AF24719" w14:textId="77777777" w:rsidR="00695D38" w:rsidRDefault="00000000">
            <w:r>
              <w:t>Childhood address prior to care</w:t>
            </w:r>
          </w:p>
        </w:tc>
        <w:tc>
          <w:tcPr>
            <w:tcW w:w="4320" w:type="dxa"/>
          </w:tcPr>
          <w:p w14:paraId="23920902" w14:textId="77777777" w:rsidR="006D0243" w:rsidRPr="006D0243" w:rsidRDefault="006D0243" w:rsidP="006D0243">
            <w:pPr>
              <w:rPr>
                <w:b/>
                <w:bCs/>
                <w:lang w:val="en-GB"/>
              </w:rPr>
            </w:pPr>
            <w:r w:rsidRPr="006D0243">
              <w:rPr>
                <w:b/>
                <w:bCs/>
                <w:lang w:val="en-GB"/>
              </w:rPr>
              <w:t>41, Oliphant Crescent, Paisley, PA2 0DA</w:t>
            </w:r>
          </w:p>
          <w:p w14:paraId="1B9E6C77" w14:textId="77777777" w:rsidR="00695D38" w:rsidRDefault="00695D38"/>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1E9AF854" w:rsidR="00695D38" w:rsidRDefault="006D0243">
            <w:r>
              <w:t xml:space="preserve">Bernard, jean, </w:t>
            </w:r>
            <w:proofErr w:type="spellStart"/>
            <w:r>
              <w:t>collin</w:t>
            </w:r>
            <w:proofErr w:type="spellEnd"/>
            <w:r>
              <w:t xml:space="preserve">, </w:t>
            </w:r>
            <w:proofErr w:type="spellStart"/>
            <w:r>
              <w:t>alan</w:t>
            </w:r>
            <w:proofErr w:type="spellEnd"/>
            <w:r>
              <w:t xml:space="preserve">, john, </w:t>
            </w:r>
            <w:proofErr w:type="spellStart"/>
            <w:proofErr w:type="gramStart"/>
            <w:r>
              <w:t>Kristine,Kenneth</w:t>
            </w:r>
            <w:proofErr w:type="spellEnd"/>
            <w:proofErr w:type="gramEnd"/>
            <w:r>
              <w:t xml:space="preserve"> </w:t>
            </w:r>
          </w:p>
        </w:tc>
      </w:tr>
      <w:tr w:rsidR="00695D38" w14:paraId="31348D2B" w14:textId="77777777">
        <w:tc>
          <w:tcPr>
            <w:tcW w:w="4320" w:type="dxa"/>
          </w:tcPr>
          <w:p w14:paraId="545191D3" w14:textId="77777777" w:rsidR="00695D38" w:rsidRDefault="00000000">
            <w:r>
              <w:t>Local authority cared under</w:t>
            </w:r>
          </w:p>
        </w:tc>
        <w:tc>
          <w:tcPr>
            <w:tcW w:w="4320" w:type="dxa"/>
          </w:tcPr>
          <w:p w14:paraId="585432FA" w14:textId="5E0D1DAC" w:rsidR="00695D38" w:rsidRDefault="006D0243">
            <w:r w:rsidRPr="006D0243">
              <w:rPr>
                <w:lang w:val="en-GB"/>
              </w:rPr>
              <w:t>GLASGOW</w:t>
            </w:r>
          </w:p>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0DEABA9E" w:rsidR="00695D38" w:rsidRDefault="006D0243">
            <w:r>
              <w:t xml:space="preserve">6/7 </w:t>
            </w:r>
            <w:proofErr w:type="gramStart"/>
            <w:r>
              <w:t>-  12</w:t>
            </w:r>
            <w:proofErr w:type="gramEnd"/>
            <w:r>
              <w:t xml:space="preserve"> years old (5 years)</w:t>
            </w:r>
          </w:p>
        </w:tc>
      </w:tr>
      <w:tr w:rsidR="00695D38" w14:paraId="32B802AA" w14:textId="77777777">
        <w:tc>
          <w:tcPr>
            <w:tcW w:w="4320" w:type="dxa"/>
          </w:tcPr>
          <w:p w14:paraId="50563DE3" w14:textId="77777777" w:rsidR="00695D38" w:rsidRDefault="00000000">
            <w:r>
              <w:t>Establishments placed in</w:t>
            </w:r>
          </w:p>
        </w:tc>
        <w:tc>
          <w:tcPr>
            <w:tcW w:w="4320" w:type="dxa"/>
          </w:tcPr>
          <w:p w14:paraId="4C332419" w14:textId="28CC4493" w:rsidR="00695D38" w:rsidRDefault="006D0243">
            <w:proofErr w:type="spellStart"/>
            <w:r>
              <w:t>Qaurriers</w:t>
            </w:r>
            <w:proofErr w:type="spellEnd"/>
            <w:r>
              <w:t xml:space="preserve"> Homes, Bridge of Weir, Renfrewshire, </w:t>
            </w:r>
            <w:r w:rsidR="00770159">
              <w:t>Scotland (7 years old until 12 years old)</w:t>
            </w:r>
          </w:p>
          <w:p w14:paraId="34CC741A" w14:textId="77777777" w:rsidR="00770159" w:rsidRDefault="00770159"/>
          <w:p w14:paraId="17910D4D" w14:textId="7B4BF9D8" w:rsidR="00770159" w:rsidRDefault="00770159">
            <w:r>
              <w:t xml:space="preserve">St Christophers school for boys, hayes, </w:t>
            </w:r>
            <w:proofErr w:type="gramStart"/>
            <w:r>
              <w:t>Middlesex(</w:t>
            </w:r>
            <w:proofErr w:type="gramEnd"/>
            <w:r>
              <w:t>12 years old – 13 years old)</w:t>
            </w:r>
          </w:p>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15CC53B9" w:rsidR="00695D38" w:rsidRDefault="006D0243">
            <w:r>
              <w:t xml:space="preserve">Laura </w:t>
            </w:r>
            <w:proofErr w:type="spellStart"/>
            <w:r>
              <w:t>kennedy</w:t>
            </w:r>
            <w:proofErr w:type="spellEnd"/>
            <w:r>
              <w:t xml:space="preserve"> – </w:t>
            </w:r>
            <w:r w:rsidRPr="006D0243">
              <w:t>447930128557</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2A1145D4" w:rsidR="00695D38" w:rsidRDefault="006D0243">
            <w:r>
              <w:t xml:space="preserve">Laura </w:t>
            </w:r>
            <w:proofErr w:type="spellStart"/>
            <w:r>
              <w:t>kennedy</w:t>
            </w:r>
            <w:proofErr w:type="spellEnd"/>
            <w:r>
              <w:t xml:space="preserve"> – </w:t>
            </w:r>
            <w:r w:rsidRPr="006D0243">
              <w:t>447930128557</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276CA4A2" w:rsidR="00695D38" w:rsidRDefault="006D0243">
            <w:r>
              <w:t>Mum and dad split up</w:t>
            </w:r>
          </w:p>
        </w:tc>
      </w:tr>
      <w:tr w:rsidR="00695D38" w14:paraId="19909D1D" w14:textId="77777777">
        <w:tc>
          <w:tcPr>
            <w:tcW w:w="4320" w:type="dxa"/>
          </w:tcPr>
          <w:p w14:paraId="48003501" w14:textId="77777777" w:rsidR="00695D38" w:rsidRDefault="00000000">
            <w:r>
              <w:t>Police involvement details</w:t>
            </w:r>
          </w:p>
        </w:tc>
        <w:tc>
          <w:tcPr>
            <w:tcW w:w="4320" w:type="dxa"/>
          </w:tcPr>
          <w:p w14:paraId="4AFE51B0" w14:textId="7F3DA20C" w:rsidR="00695D38" w:rsidRDefault="006D0243">
            <w:r>
              <w:t>no</w:t>
            </w:r>
          </w:p>
        </w:tc>
      </w:tr>
      <w:tr w:rsidR="00695D38" w14:paraId="78DC8B54" w14:textId="77777777">
        <w:tc>
          <w:tcPr>
            <w:tcW w:w="4320" w:type="dxa"/>
          </w:tcPr>
          <w:p w14:paraId="5BE822A5" w14:textId="77777777" w:rsidR="00695D38" w:rsidRDefault="00000000">
            <w:r>
              <w:lastRenderedPageBreak/>
              <w:t>Statement</w:t>
            </w:r>
          </w:p>
        </w:tc>
        <w:tc>
          <w:tcPr>
            <w:tcW w:w="4320" w:type="dxa"/>
          </w:tcPr>
          <w:p w14:paraId="588C1899" w14:textId="77777777" w:rsidR="00486A28" w:rsidRPr="00486A28" w:rsidRDefault="00486A28" w:rsidP="00486A28">
            <w:pPr>
              <w:rPr>
                <w:lang w:val="en-GB"/>
              </w:rPr>
            </w:pPr>
            <w:r w:rsidRPr="00486A28">
              <w:rPr>
                <w:lang w:val="en-GB"/>
              </w:rPr>
              <w:t>When I was at Quarriers Homes in Bridge of Weir, Renfrewshire, Scotland, I experienced constant abuse and neglect. I would wake up every day knowing I would be hit. The staff hit me all the time, striking me over the head repeatedly. This wasn't occasional—it was routine, something I came to expect as part of daily life there.</w:t>
            </w:r>
          </w:p>
          <w:p w14:paraId="119885CB" w14:textId="77777777" w:rsidR="00486A28" w:rsidRPr="00486A28" w:rsidRDefault="00486A28" w:rsidP="00486A28">
            <w:pPr>
              <w:rPr>
                <w:lang w:val="en-GB"/>
              </w:rPr>
            </w:pPr>
            <w:r w:rsidRPr="00486A28">
              <w:rPr>
                <w:lang w:val="en-GB"/>
              </w:rPr>
              <w:t>When the staff believed I was in the wrong, they would withhold my food as punishment. I would go hungry, not knowing when I would eat again. They would get out a cane and a belt and beat me with them multiple times. The pain was severe, and I had no one to turn to for help or protection.</w:t>
            </w:r>
          </w:p>
          <w:p w14:paraId="235178EA" w14:textId="77777777" w:rsidR="00486A28" w:rsidRPr="00486A28" w:rsidRDefault="00486A28" w:rsidP="00486A28">
            <w:pPr>
              <w:rPr>
                <w:lang w:val="en-GB"/>
              </w:rPr>
            </w:pPr>
            <w:r w:rsidRPr="00486A28">
              <w:rPr>
                <w:lang w:val="en-GB"/>
              </w:rPr>
              <w:t>I was forced to attend church regularly. If I didn't go, the consequences were brutal—they wouldn't feed me, and they would hit me round the head and kick me. I had no choice in the matter. Refusing meant violence and starvation.</w:t>
            </w:r>
          </w:p>
          <w:p w14:paraId="07987D61" w14:textId="77777777" w:rsidR="00486A28" w:rsidRPr="00486A28" w:rsidRDefault="00486A28" w:rsidP="00486A28">
            <w:pPr>
              <w:rPr>
                <w:lang w:val="en-GB"/>
              </w:rPr>
            </w:pPr>
            <w:r w:rsidRPr="00486A28">
              <w:rPr>
                <w:lang w:val="en-GB"/>
              </w:rPr>
              <w:t>While I was at Quarriers, I became seriously ill. I developed a fever and my joints seized up completely. I was so unwell that I spent three months in hospital. Even during this time when I was most vulnerable and needed proper medical care and compassion, I was treated badly and neglected. The care I received was inadequate, and I suffered needlessly during those three months.</w:t>
            </w:r>
          </w:p>
          <w:p w14:paraId="000EB9F3" w14:textId="77777777" w:rsidR="00486A28" w:rsidRPr="00486A28" w:rsidRDefault="00486A28" w:rsidP="00486A28">
            <w:pPr>
              <w:rPr>
                <w:lang w:val="en-GB"/>
              </w:rPr>
            </w:pPr>
            <w:r w:rsidRPr="00486A28">
              <w:rPr>
                <w:lang w:val="en-GB"/>
              </w:rPr>
              <w:t>After Quarriers, I was moved to St Christopher's School for Boys in Hayes, Middlesex. I had hoped things might be different, but the abuse continued in similar patterns. Staff members would beat me with a shoe, hit me, and kick me regularly. The violence was unpredictable and frightening.</w:t>
            </w:r>
          </w:p>
          <w:p w14:paraId="50004C3C" w14:textId="77777777" w:rsidR="00486A28" w:rsidRPr="00486A28" w:rsidRDefault="00486A28" w:rsidP="00486A28">
            <w:pPr>
              <w:rPr>
                <w:lang w:val="en-GB"/>
              </w:rPr>
            </w:pPr>
            <w:r w:rsidRPr="00486A28">
              <w:rPr>
                <w:lang w:val="en-GB"/>
              </w:rPr>
              <w:t xml:space="preserve">The environment at St Christopher's felt like a prison rather than a school or a home. They would lock us up, restricting our freedom and treating us like criminals rather than children in need of care. We were neglected—our basic needs for safety, proper food, kindness, and education were ignored. There was no sense of being cared for or protected. Instead, I lived in fear of </w:t>
            </w:r>
            <w:r w:rsidRPr="00486A28">
              <w:rPr>
                <w:lang w:val="en-GB"/>
              </w:rPr>
              <w:lastRenderedPageBreak/>
              <w:t>the next beating, the next punishment, the next time I would be locked away.</w:t>
            </w:r>
          </w:p>
          <w:p w14:paraId="3679730A" w14:textId="77777777" w:rsidR="00486A28" w:rsidRPr="00486A28" w:rsidRDefault="00486A28" w:rsidP="00486A28">
            <w:pPr>
              <w:rPr>
                <w:lang w:val="en-GB"/>
              </w:rPr>
            </w:pPr>
            <w:r w:rsidRPr="00486A28">
              <w:rPr>
                <w:lang w:val="en-GB"/>
              </w:rPr>
              <w:t>Throughout my time in both institutions, I was denied the childhood I deserved. Instead of safety and care, I experienced systematic abuse, violence, neglect, and cruelty from the very people who were supposed to protect me.</w:t>
            </w:r>
          </w:p>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12158"/>
    <w:rsid w:val="0029639D"/>
    <w:rsid w:val="002F5E88"/>
    <w:rsid w:val="00326F90"/>
    <w:rsid w:val="0033788D"/>
    <w:rsid w:val="00486A28"/>
    <w:rsid w:val="00695D38"/>
    <w:rsid w:val="006A2322"/>
    <w:rsid w:val="006D0243"/>
    <w:rsid w:val="00770159"/>
    <w:rsid w:val="0082161E"/>
    <w:rsid w:val="008F6209"/>
    <w:rsid w:val="00AA1D8D"/>
    <w:rsid w:val="00B34923"/>
    <w:rsid w:val="00B47730"/>
    <w:rsid w:val="00B846CC"/>
    <w:rsid w:val="00C15995"/>
    <w:rsid w:val="00CB0664"/>
    <w:rsid w:val="00D77108"/>
    <w:rsid w:val="00E81C8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D0243"/>
    <w:rPr>
      <w:color w:val="0000FF" w:themeColor="hyperlink"/>
      <w:u w:val="single"/>
    </w:rPr>
  </w:style>
  <w:style w:type="character" w:styleId="UnresolvedMention">
    <w:name w:val="Unresolved Mention"/>
    <w:basedOn w:val="DefaultParagraphFont"/>
    <w:uiPriority w:val="99"/>
    <w:semiHidden/>
    <w:unhideWhenUsed/>
    <w:rsid w:val="006D0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ing.com/ck/a?!&amp;&amp;p=41ceddd9d55096a20a887e69b177c02024eddfe25802cc2146c603c1a590833dJmltdHM9MTc2OTEyNjQwMA&amp;ptn=3&amp;ver=2&amp;hsh=4&amp;fclid=262481d5-65bf-6e68-2623-97a4645f6f62&amp;u=a1L21hcHM_Jm1lcGk9MH5-RW1iZWRkZWR-QWRkcmVzc19MaW5rJnR5PTE4JnE9U3ByaW5nZmllbGQlMjBNZWRpY2FsJTIwUHJhY3RpY2Umc3M9eXBpZC5ZTjREQTE0QzRCRkI3ODBERSZwcG9pcz01NS45MDQzNjE3MjQ4NTM1MTZfLTQuMjIyMDgxNjYxMjI0MzY1X1NwcmluZ2ZpZWxkJTIwTWVkaWNhbCUyMFByYWN0aWNlX1lONERBMTRDNEJGQjc4MERFfiZjcD01NS45MDQzNjJ-LTQuMjIyMDgyJnY9MiZzVj0xJkZPUk09TVBTUlBM&amp;ntb=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utreydavid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692</Words>
  <Characters>3670</Characters>
  <Application>Microsoft Office Word</Application>
  <DocSecurity>0</DocSecurity>
  <Lines>367</Lines>
  <Paragraphs>181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2026-01-23T14:25:00Z</dcterms:created>
  <dcterms:modified xsi:type="dcterms:W3CDTF">2026-01-23T14:25:00Z</dcterms:modified>
  <cp:category/>
</cp:coreProperties>
</file>