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77777777" w:rsidR="00695D38" w:rsidRDefault="00695D38"/>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77777777" w:rsidR="00695D38" w:rsidRDefault="00695D38"/>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77777777" w:rsidR="00695D38" w:rsidRDefault="00695D38"/>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77777777" w:rsidR="00695D38" w:rsidRDefault="00695D38"/>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77777777" w:rsidR="00695D38" w:rsidRDefault="00695D38"/>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77777777" w:rsidR="00695D38" w:rsidRDefault="00695D38"/>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7777777" w:rsidR="00695D38" w:rsidRDefault="00695D38"/>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77777777" w:rsidR="00695D38" w:rsidRDefault="00695D38"/>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77777777" w:rsidR="00695D38" w:rsidRDefault="00695D38"/>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44BCE1EF" w14:textId="77777777">
        <w:tc>
          <w:tcPr>
            <w:tcW w:w="4320" w:type="dxa"/>
          </w:tcPr>
          <w:p w14:paraId="0C3FAF21" w14:textId="77777777" w:rsidR="00695D38" w:rsidRDefault="00000000">
            <w:r>
              <w:t>Full name</w:t>
            </w:r>
          </w:p>
        </w:tc>
        <w:tc>
          <w:tcPr>
            <w:tcW w:w="4320" w:type="dxa"/>
          </w:tcPr>
          <w:p w14:paraId="022E4941" w14:textId="4126B898" w:rsidR="00695D38" w:rsidRDefault="005245F4">
            <w:r w:rsidRPr="005245F4">
              <w:t>Yvonne Jamieson</w:t>
            </w:r>
            <w:r>
              <w:t xml:space="preserve"> </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60752187" w:rsidR="00695D38" w:rsidRDefault="005245F4">
            <w:r>
              <w:t xml:space="preserve">10 </w:t>
            </w:r>
            <w:proofErr w:type="gramStart"/>
            <w:r>
              <w:t>march</w:t>
            </w:r>
            <w:proofErr w:type="gramEnd"/>
            <w:r>
              <w:t xml:space="preserve"> 1982 </w:t>
            </w:r>
          </w:p>
        </w:tc>
      </w:tr>
      <w:tr w:rsidR="00695D38" w14:paraId="12CDF102" w14:textId="77777777">
        <w:tc>
          <w:tcPr>
            <w:tcW w:w="4320" w:type="dxa"/>
          </w:tcPr>
          <w:p w14:paraId="036B26CE" w14:textId="77777777" w:rsidR="00695D38" w:rsidRDefault="00000000">
            <w:r>
              <w:t>Address</w:t>
            </w:r>
          </w:p>
        </w:tc>
        <w:tc>
          <w:tcPr>
            <w:tcW w:w="4320" w:type="dxa"/>
          </w:tcPr>
          <w:p w14:paraId="40BC4C75" w14:textId="6D651002" w:rsidR="00695D38" w:rsidRDefault="000E5EC5">
            <w:proofErr w:type="gramStart"/>
            <w:r>
              <w:t>3 ,</w:t>
            </w:r>
            <w:proofErr w:type="gramEnd"/>
            <w:r>
              <w:t xml:space="preserve"> FLAT </w:t>
            </w:r>
            <w:proofErr w:type="gramStart"/>
            <w:r>
              <w:t>22 ,</w:t>
            </w:r>
            <w:proofErr w:type="gramEnd"/>
            <w:r>
              <w:t xml:space="preserve"> PA15 4LN</w:t>
            </w:r>
          </w:p>
        </w:tc>
      </w:tr>
      <w:tr w:rsidR="00695D38" w14:paraId="1A602F3B" w14:textId="77777777">
        <w:tc>
          <w:tcPr>
            <w:tcW w:w="4320" w:type="dxa"/>
          </w:tcPr>
          <w:p w14:paraId="01A39EAA" w14:textId="77777777" w:rsidR="00695D38" w:rsidRDefault="00000000">
            <w:r>
              <w:t>Contact telephone number</w:t>
            </w:r>
          </w:p>
        </w:tc>
        <w:tc>
          <w:tcPr>
            <w:tcW w:w="4320" w:type="dxa"/>
          </w:tcPr>
          <w:p w14:paraId="24C189ED" w14:textId="77777777" w:rsidR="00695D38" w:rsidRDefault="005245F4">
            <w:r w:rsidRPr="005245F4">
              <w:t>01475272013</w:t>
            </w:r>
            <w:r w:rsidR="00730318">
              <w:t xml:space="preserve"> / 07949682789</w:t>
            </w:r>
          </w:p>
          <w:p w14:paraId="7D0A976D" w14:textId="693AADEB" w:rsidR="00730318" w:rsidRDefault="00730318"/>
        </w:tc>
      </w:tr>
      <w:tr w:rsidR="00695D38" w14:paraId="663E76A8" w14:textId="77777777">
        <w:tc>
          <w:tcPr>
            <w:tcW w:w="4320" w:type="dxa"/>
          </w:tcPr>
          <w:p w14:paraId="7700A865" w14:textId="77777777" w:rsidR="00695D38" w:rsidRDefault="00000000">
            <w:r>
              <w:t>Email address</w:t>
            </w:r>
          </w:p>
        </w:tc>
        <w:tc>
          <w:tcPr>
            <w:tcW w:w="4320" w:type="dxa"/>
          </w:tcPr>
          <w:p w14:paraId="6F493335" w14:textId="5016CB38" w:rsidR="00695D38" w:rsidRDefault="005245F4">
            <w:r w:rsidRPr="005245F4">
              <w:t>yvonnejami18@outlook.com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3AC4CA1E" w:rsidR="00695D38" w:rsidRDefault="005245F4">
            <w:r>
              <w:t>Surname in care Mclean</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409486A2" w:rsidR="00695D38" w:rsidRDefault="005245F4">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071426C9" w:rsidR="00695D38" w:rsidRDefault="005245F4">
            <w:r>
              <w:t xml:space="preserve">Mum- </w:t>
            </w:r>
            <w:proofErr w:type="spellStart"/>
            <w:r>
              <w:t>tomadina</w:t>
            </w:r>
            <w:proofErr w:type="spellEnd"/>
            <w:r>
              <w:t xml:space="preserve"> </w:t>
            </w:r>
            <w:proofErr w:type="gramStart"/>
            <w:r>
              <w:t>white ,</w:t>
            </w:r>
            <w:proofErr w:type="gramEnd"/>
            <w:r>
              <w:t xml:space="preserve">   Alec Murphy Roberton- dad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490617E1" w:rsidR="00695D38" w:rsidRDefault="005245F4">
            <w:r>
              <w:t xml:space="preserve">STAYED IN PLACE IN FYFFE </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612B9DD9" w:rsidR="00695D38" w:rsidRDefault="005245F4">
            <w:r>
              <w:t xml:space="preserve">2 sisters and 2 brothers – just her and her brothers who went to care </w:t>
            </w:r>
            <w:r>
              <w:br/>
              <w:t xml:space="preserve">in care – </w:t>
            </w:r>
            <w:proofErr w:type="spellStart"/>
            <w:r>
              <w:t>linda</w:t>
            </w:r>
            <w:proofErr w:type="spellEnd"/>
            <w:r>
              <w:t xml:space="preserve"> </w:t>
            </w:r>
            <w:proofErr w:type="gramStart"/>
            <w:r>
              <w:t>Williamson ,</w:t>
            </w:r>
            <w:proofErr w:type="gramEnd"/>
            <w:r>
              <w:t xml:space="preserve"> Steven </w:t>
            </w:r>
            <w:proofErr w:type="gramStart"/>
            <w:r>
              <w:t>Mclean ,</w:t>
            </w:r>
            <w:proofErr w:type="gramEnd"/>
            <w:r>
              <w:t xml:space="preserve"> Cristopher </w:t>
            </w:r>
            <w:proofErr w:type="spellStart"/>
            <w:r>
              <w:t>mclean</w:t>
            </w:r>
            <w:proofErr w:type="spellEnd"/>
          </w:p>
        </w:tc>
      </w:tr>
      <w:tr w:rsidR="00695D38" w14:paraId="77D50A3C" w14:textId="77777777" w:rsidTr="005245F4">
        <w:trPr>
          <w:trHeight w:val="177"/>
        </w:trPr>
        <w:tc>
          <w:tcPr>
            <w:tcW w:w="4320" w:type="dxa"/>
          </w:tcPr>
          <w:p w14:paraId="12CD09BF" w14:textId="77777777" w:rsidR="00695D38" w:rsidRDefault="00000000">
            <w:r>
              <w:t xml:space="preserve">Local </w:t>
            </w:r>
            <w:proofErr w:type="gramStart"/>
            <w:r>
              <w:t>authority</w:t>
            </w:r>
            <w:proofErr w:type="gramEnd"/>
            <w:r>
              <w:t xml:space="preserve"> cared under</w:t>
            </w:r>
          </w:p>
        </w:tc>
        <w:tc>
          <w:tcPr>
            <w:tcW w:w="4320" w:type="dxa"/>
          </w:tcPr>
          <w:p w14:paraId="5EFBAAD1" w14:textId="48225D2D" w:rsidR="00695D38" w:rsidRDefault="005245F4">
            <w:r>
              <w:t xml:space="preserve">Perth and kin ross  </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796C90E2" w:rsidR="00695D38" w:rsidRDefault="005245F4">
            <w:r>
              <w:t xml:space="preserve">10 YEARS OLD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4CFA92D4" w:rsidR="00695D38" w:rsidRDefault="005245F4">
            <w:r>
              <w:t xml:space="preserve">FOSTERS HOME – INDIVIDUL PEOPLE </w:t>
            </w:r>
            <w:r>
              <w:br/>
            </w:r>
            <w:r>
              <w:br/>
              <w:t xml:space="preserve">MR </w:t>
            </w:r>
            <w:proofErr w:type="gramStart"/>
            <w:r>
              <w:t>SWIN ,</w:t>
            </w:r>
            <w:proofErr w:type="gramEnd"/>
            <w:r>
              <w:t xml:space="preserve"> ELEANOR AND MIKE </w:t>
            </w:r>
            <w:proofErr w:type="gramStart"/>
            <w:r>
              <w:t>REID ,</w:t>
            </w:r>
            <w:proofErr w:type="gramEnd"/>
            <w:r>
              <w:t xml:space="preserv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3818F62F" w:rsidR="00695D38" w:rsidRDefault="000E5EC5">
            <w:r>
              <w:t>07949682789</w:t>
            </w:r>
            <w:r>
              <w:t xml:space="preserve">- Lost contact with family members </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33A9F574" w:rsidR="00695D38" w:rsidRDefault="000E5EC5">
            <w:r>
              <w:t xml:space="preserve">Parents </w:t>
            </w:r>
          </w:p>
        </w:tc>
      </w:tr>
      <w:tr w:rsidR="00695D38" w14:paraId="66D50B0E" w14:textId="77777777">
        <w:tc>
          <w:tcPr>
            <w:tcW w:w="4320" w:type="dxa"/>
          </w:tcPr>
          <w:p w14:paraId="091BB356" w14:textId="1F8F7A77" w:rsidR="00695D38" w:rsidRDefault="00000000">
            <w:r>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695ABD1E" w14:textId="77777777" w:rsidR="000E5EC5" w:rsidRPr="006416A4" w:rsidRDefault="000E5EC5" w:rsidP="000E5EC5">
            <w:pPr>
              <w:spacing w:after="160" w:line="278" w:lineRule="auto"/>
            </w:pPr>
            <w:r w:rsidRPr="006416A4">
              <w:t xml:space="preserve">My first memories of foster care were being placed with </w:t>
            </w:r>
            <w:r w:rsidRPr="006416A4">
              <w:rPr>
                <w:b/>
                <w:bCs/>
              </w:rPr>
              <w:t>Eleanor and Mike Reid</w:t>
            </w:r>
            <w:r w:rsidRPr="006416A4">
              <w:t xml:space="preserve"> when </w:t>
            </w:r>
            <w:r w:rsidRPr="006416A4">
              <w:lastRenderedPageBreak/>
              <w:t xml:space="preserve">I was around </w:t>
            </w:r>
            <w:r w:rsidRPr="006416A4">
              <w:rPr>
                <w:b/>
                <w:bCs/>
              </w:rPr>
              <w:t>10 years old</w:t>
            </w:r>
            <w:r w:rsidRPr="006416A4">
              <w:t>. From the beginning, I did not feel supported or safe in their care. Eleanor repeatedly broke my trust by sharing private information from my counselling sessions with other people. This made me feel exposed, humiliated, and completely unsupported at a time when I was already extremely vulnerable. I felt isolated and learned very quickly that I could not trust the adults who were meant to protect me.</w:t>
            </w:r>
          </w:p>
          <w:p w14:paraId="59161E5C" w14:textId="77777777" w:rsidR="000E5EC5" w:rsidRPr="006416A4" w:rsidRDefault="000E5EC5" w:rsidP="000E5EC5">
            <w:pPr>
              <w:spacing w:after="160" w:line="278" w:lineRule="auto"/>
            </w:pPr>
            <w:r w:rsidRPr="006416A4">
              <w:t xml:space="preserve">I was later placed in a main care home independent living placement under </w:t>
            </w:r>
            <w:r w:rsidRPr="006416A4">
              <w:rPr>
                <w:b/>
                <w:bCs/>
              </w:rPr>
              <w:t>Helen Lewis</w:t>
            </w:r>
            <w:r w:rsidRPr="006416A4">
              <w:t xml:space="preserve">. This is where the </w:t>
            </w:r>
            <w:r w:rsidRPr="006416A4">
              <w:rPr>
                <w:b/>
                <w:bCs/>
              </w:rPr>
              <w:t>physical abuse began</w:t>
            </w:r>
            <w:r w:rsidRPr="006416A4">
              <w:t xml:space="preserve">. A female carer named </w:t>
            </w:r>
            <w:r w:rsidRPr="006416A4">
              <w:rPr>
                <w:b/>
                <w:bCs/>
              </w:rPr>
              <w:t>Tracey</w:t>
            </w:r>
            <w:r w:rsidRPr="006416A4">
              <w:t xml:space="preserve"> (I believe her surname may have been Bell, but I am not 100% certain) regularly subjected me to both physical and emotional abuse. She would call me degrading and nasty names, deliberately making me feel uncomfortable and small. On several occasions she </w:t>
            </w:r>
            <w:r w:rsidRPr="006416A4">
              <w:rPr>
                <w:b/>
                <w:bCs/>
              </w:rPr>
              <w:t>trashed my room</w:t>
            </w:r>
            <w:r w:rsidRPr="006416A4">
              <w:t xml:space="preserve">, invaded my personal space, and </w:t>
            </w:r>
            <w:r w:rsidRPr="006416A4">
              <w:rPr>
                <w:b/>
                <w:bCs/>
              </w:rPr>
              <w:t>pinned me against the wall</w:t>
            </w:r>
            <w:r w:rsidRPr="006416A4">
              <w:t xml:space="preserve">, using excessive force to restrain me. These incidents were frightening and painful, and they happened more than once. I believe she was able to get away with this </w:t>
            </w:r>
            <w:proofErr w:type="spellStart"/>
            <w:r w:rsidRPr="006416A4">
              <w:t>behaviour</w:t>
            </w:r>
            <w:proofErr w:type="spellEnd"/>
            <w:r w:rsidRPr="006416A4">
              <w:t xml:space="preserve"> because she was a </w:t>
            </w:r>
            <w:r w:rsidRPr="006416A4">
              <w:rPr>
                <w:b/>
                <w:bCs/>
              </w:rPr>
              <w:t>single carer</w:t>
            </w:r>
            <w:r w:rsidRPr="006416A4">
              <w:t>, not part of a couple, and there was little oversight or protection for me.</w:t>
            </w:r>
          </w:p>
          <w:p w14:paraId="40978FEE" w14:textId="77777777" w:rsidR="000E5EC5" w:rsidRPr="006416A4" w:rsidRDefault="000E5EC5" w:rsidP="000E5EC5">
            <w:pPr>
              <w:spacing w:after="160" w:line="278" w:lineRule="auto"/>
            </w:pPr>
            <w:r w:rsidRPr="006416A4">
              <w:t xml:space="preserve">Throughout my time in care, I was also </w:t>
            </w:r>
            <w:r w:rsidRPr="006416A4">
              <w:rPr>
                <w:b/>
                <w:bCs/>
              </w:rPr>
              <w:t>emotionally abused and neglected</w:t>
            </w:r>
            <w:r w:rsidRPr="006416A4">
              <w:t xml:space="preserve">. I had already been abandoned by my parents, and instead of being supported, this was constantly used against me. On birthdays and other important occasions, staff would remind me that my parents did not want me and tell me that this was the reason I was in care. They repeatedly picked at this wound, making me feel unwanted, alone, </w:t>
            </w:r>
            <w:r w:rsidRPr="006416A4">
              <w:lastRenderedPageBreak/>
              <w:t>and worthless. This had a devastating effect on my mental health and sense of self.</w:t>
            </w:r>
          </w:p>
          <w:p w14:paraId="11797581" w14:textId="77777777" w:rsidR="000E5EC5" w:rsidRPr="006416A4" w:rsidRDefault="000E5EC5" w:rsidP="000E5EC5">
            <w:pPr>
              <w:spacing w:after="160" w:line="278" w:lineRule="auto"/>
            </w:pPr>
            <w:r w:rsidRPr="006416A4">
              <w:t xml:space="preserve">Because I did not feel safe in care, I asked to be returned to my mother. At the time, I believed this was my only option. However, when I returned home, I was </w:t>
            </w:r>
            <w:r w:rsidRPr="006416A4">
              <w:rPr>
                <w:b/>
                <w:bCs/>
              </w:rPr>
              <w:t>badly affected and continued to experience abuse</w:t>
            </w:r>
            <w:r w:rsidRPr="006416A4">
              <w:t xml:space="preserve">. Looking back now, I know that if I had </w:t>
            </w:r>
            <w:proofErr w:type="gramStart"/>
            <w:r w:rsidRPr="006416A4">
              <w:t>understood then</w:t>
            </w:r>
            <w:proofErr w:type="gramEnd"/>
            <w:r w:rsidRPr="006416A4">
              <w:t xml:space="preserve"> what I understand now, I would never have returned. The damage had already been done, and it continued.</w:t>
            </w:r>
          </w:p>
          <w:p w14:paraId="7B9D99BF" w14:textId="77777777" w:rsidR="000E5EC5" w:rsidRPr="006416A4" w:rsidRDefault="000E5EC5" w:rsidP="000E5EC5">
            <w:pPr>
              <w:spacing w:after="160" w:line="278" w:lineRule="auto"/>
            </w:pPr>
            <w:r w:rsidRPr="006416A4">
              <w:t xml:space="preserve">The long-term impact of these experiences has been severe and ongoing. I struggle with </w:t>
            </w:r>
            <w:r w:rsidRPr="006416A4">
              <w:rPr>
                <w:b/>
                <w:bCs/>
              </w:rPr>
              <w:t>very severe PTSD</w:t>
            </w:r>
            <w:r w:rsidRPr="006416A4">
              <w:t xml:space="preserve">, chronic anxiety, and emotional distress. I find it extremely difficult to trust people or form healthy relationships, and I often make poor decisions </w:t>
            </w:r>
            <w:proofErr w:type="gramStart"/>
            <w:r w:rsidRPr="006416A4">
              <w:t>as a result of</w:t>
            </w:r>
            <w:proofErr w:type="gramEnd"/>
            <w:r w:rsidRPr="006416A4">
              <w:t xml:space="preserve"> the trauma I experienced. I do not engage well with others and prefer to stay at home, as isolation is all I have ever known. I grew up being left alone, without guidance, protection, or kindness, and this has shaped every part of my adult life.</w:t>
            </w:r>
          </w:p>
          <w:p w14:paraId="682023F4" w14:textId="77777777" w:rsidR="000E5EC5" w:rsidRPr="006416A4" w:rsidRDefault="000E5EC5" w:rsidP="000E5EC5">
            <w:pPr>
              <w:spacing w:after="160" w:line="278" w:lineRule="auto"/>
            </w:pPr>
            <w:r w:rsidRPr="006416A4">
              <w:t>I was repeatedly failed by the people and systems that were meant to care for me. The loneliness, stress, fear, and abuse I experienced over many years have had a lasting and damaging effect on my mental health, my relationships, and my ability to live a normal life.</w:t>
            </w:r>
          </w:p>
          <w:p w14:paraId="6861040B" w14:textId="6596E84D" w:rsidR="00695D38" w:rsidRDefault="00695D38"/>
        </w:tc>
      </w:tr>
    </w:tbl>
    <w:p w14:paraId="2B870F93" w14:textId="3B76347F" w:rsidR="0082161E" w:rsidRDefault="00DA21B8">
      <w:r>
        <w:lastRenderedPageBreak/>
        <w:t xml:space="preserve"> </w:t>
      </w:r>
    </w:p>
    <w:p w14:paraId="72E3E808" w14:textId="77777777" w:rsidR="00DA21B8" w:rsidRDefault="00DA21B8"/>
    <w:sectPr w:rsidR="00DA21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EC5"/>
    <w:rsid w:val="0015074B"/>
    <w:rsid w:val="0029639D"/>
    <w:rsid w:val="002B1FCF"/>
    <w:rsid w:val="00326F90"/>
    <w:rsid w:val="005245F4"/>
    <w:rsid w:val="00695D38"/>
    <w:rsid w:val="00730318"/>
    <w:rsid w:val="0082161E"/>
    <w:rsid w:val="00867B21"/>
    <w:rsid w:val="008F6209"/>
    <w:rsid w:val="00935849"/>
    <w:rsid w:val="00A35654"/>
    <w:rsid w:val="00AA1D8D"/>
    <w:rsid w:val="00B34923"/>
    <w:rsid w:val="00B47730"/>
    <w:rsid w:val="00CB0664"/>
    <w:rsid w:val="00DA21B8"/>
    <w:rsid w:val="00E52B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751</Words>
  <Characters>3712</Characters>
  <Application>Microsoft Office Word</Application>
  <DocSecurity>0</DocSecurity>
  <Lines>285</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2026-01-09T11:19:00Z</dcterms:created>
  <dcterms:modified xsi:type="dcterms:W3CDTF">2026-01-09T11:19:00Z</dcterms:modified>
  <cp:category/>
</cp:coreProperties>
</file>