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GMMB Check Form </w:t>
      </w:r>
    </w:p>
    <w:p w:rsidR="00000000" w:rsidDel="00000000" w:rsidP="00000000" w:rsidRDefault="00000000" w:rsidRPr="00000000" w14:paraId="00000002">
      <w:pPr>
        <w:pStyle w:val="Heading2"/>
        <w:rPr/>
      </w:pPr>
      <w:r w:rsidDel="00000000" w:rsidR="00000000" w:rsidRPr="00000000">
        <w:rPr>
          <w:rtl w:val="0"/>
        </w:rPr>
        <w:t xml:space="preserve">Section 1 – Case QC Check</w:t>
      </w:r>
    </w:p>
    <w:tbl>
      <w:tblPr>
        <w:tblStyle w:val="Table1"/>
        <w:tblW w:w="86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16"/>
        <w:gridCol w:w="4314"/>
        <w:tblGridChange w:id="0">
          <w:tblGrid>
            <w:gridCol w:w="4316"/>
            <w:gridCol w:w="43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Case packaged and all documents signed</w:t>
            </w:r>
          </w:p>
        </w:tc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Case QC'd and sent to solicitor</w:t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Pack includes which of the following ID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Pack includes proof of address dated within the last 3 months</w:t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Case Priority (Low / High)</w:t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Has client been known by any other given name?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Any serious convictions over 5 years?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Previous Redress Scotland payout or other solicitor? ( have been paid out yet )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Other notes for solicitor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pStyle w:val="Heading2"/>
        <w:rPr/>
      </w:pPr>
      <w:r w:rsidDel="00000000" w:rsidR="00000000" w:rsidRPr="00000000">
        <w:rPr>
          <w:rtl w:val="0"/>
        </w:rPr>
        <w:t xml:space="preserve">Section 2 – Client Information and Statement</w:t>
      </w:r>
    </w:p>
    <w:tbl>
      <w:tblPr>
        <w:tblStyle w:val="Table2"/>
        <w:tblW w:w="86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14"/>
        <w:gridCol w:w="4316"/>
        <w:tblGridChange w:id="0">
          <w:tblGrid>
            <w:gridCol w:w="4314"/>
            <w:gridCol w:w="43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Full name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Stephen Galloway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Date of birth</w:t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14.06.1965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Address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KA12 9BH , 28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Contact telephone number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447709773207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Email address</w: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hyperlink r:id="rId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stevie14665@icloud.com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Other names used (if any)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Stevie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GP Surgery name, address, contact number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Is survivor 68+ or terminally ill?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No , COPD diagnosis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Parents’ names and DOB </w:t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James Galloway – Dad - rosemary dunagy – doesn’t know spelling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Childhood address prior to care</w:t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Siblings names and DOBs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Just him in care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Local authority cared under</w:t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Lancroft road , cruckston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Age / years placed in care</w:t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11 years old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Establishments placed in ( Care home they was in )</w:t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Latswold – edinghburgh road , - john thompson- then the kibil – then st johns  – till they closed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Beneficiary details ( next of kin )</w:t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2 daughters- Sophie Galloway and lizzie Galloway - 07935954218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Supporting statement contact ( don’t mention till end ) </w:t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Reason placed into care</w:t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Unruily child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Police involvement details </w:t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Statement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160" w:line="278.00000000000006" w:lineRule="auto"/>
              <w:rPr/>
            </w:pPr>
            <w:r w:rsidDel="00000000" w:rsidR="00000000" w:rsidRPr="00000000">
              <w:rPr>
                <w:rtl w:val="0"/>
              </w:rPr>
              <w:t xml:space="preserve">My first memories of being in care were when I was sent to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Latsold, Edinburgh Road Assessment Centre</w:t>
            </w:r>
            <w:r w:rsidDel="00000000" w:rsidR="00000000" w:rsidRPr="00000000">
              <w:rPr>
                <w:rtl w:val="0"/>
              </w:rPr>
              <w:t xml:space="preserve">, where I stayed for around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10 months</w:t>
            </w:r>
            <w:r w:rsidDel="00000000" w:rsidR="00000000" w:rsidRPr="00000000">
              <w:rPr>
                <w:rtl w:val="0"/>
              </w:rPr>
              <w:t xml:space="preserve">, which was far longer than originally planned. This was the first time I had ever been placed in care, and I was completely alone. From the beginning, I was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picked on and bullied</w:t>
            </w:r>
            <w:r w:rsidDel="00000000" w:rsidR="00000000" w:rsidRPr="00000000">
              <w:rPr>
                <w:rtl w:val="0"/>
              </w:rPr>
              <w:t xml:space="preserve">. Staff encouraged bigger boys to push me around and call me names, making me feel unwanted and isolated.</w:t>
            </w:r>
          </w:p>
          <w:p w:rsidR="00000000" w:rsidDel="00000000" w:rsidP="00000000" w:rsidRDefault="00000000" w:rsidRPr="00000000" w14:paraId="0000003C">
            <w:pPr>
              <w:spacing w:after="160" w:line="278.00000000000006" w:lineRule="auto"/>
              <w:rPr/>
            </w:pPr>
            <w:r w:rsidDel="00000000" w:rsidR="00000000" w:rsidRPr="00000000">
              <w:rPr>
                <w:rtl w:val="0"/>
              </w:rPr>
              <w:t xml:space="preserve">While at Latsold, I was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punished daily</w:t>
            </w:r>
            <w:r w:rsidDel="00000000" w:rsidR="00000000" w:rsidRPr="00000000">
              <w:rPr>
                <w:rtl w:val="0"/>
              </w:rPr>
              <w:t xml:space="preserve">, often by being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slapped across the head</w:t>
            </w:r>
            <w:r w:rsidDel="00000000" w:rsidR="00000000" w:rsidRPr="00000000">
              <w:rPr>
                <w:rtl w:val="0"/>
              </w:rPr>
              <w:t xml:space="preserve">. Staff also did this to other children. On many occasions, staff would take us into a room and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allow older children to beat us up</w:t>
            </w:r>
            <w:r w:rsidDel="00000000" w:rsidR="00000000" w:rsidRPr="00000000">
              <w:rPr>
                <w:rtl w:val="0"/>
              </w:rPr>
              <w:t xml:space="preserve">. This abuse was known and allowed to happen. I remember a staff member called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John</w:t>
            </w:r>
            <w:r w:rsidDel="00000000" w:rsidR="00000000" w:rsidRPr="00000000">
              <w:rPr>
                <w:rtl w:val="0"/>
              </w:rPr>
              <w:t xml:space="preserve">, who had a ginger beard. He appeared to know what was going on and tried to protect me, but there was nothing he could do to stop it. I lived in constant fear during my time there.</w:t>
            </w:r>
          </w:p>
          <w:p w:rsidR="00000000" w:rsidDel="00000000" w:rsidP="00000000" w:rsidRDefault="00000000" w:rsidRPr="00000000" w14:paraId="0000003D">
            <w:pPr>
              <w:spacing w:after="160" w:line="278.00000000000006" w:lineRule="auto"/>
              <w:rPr/>
            </w:pPr>
            <w:r w:rsidDel="00000000" w:rsidR="00000000" w:rsidRPr="00000000">
              <w:rPr>
                <w:rtl w:val="0"/>
              </w:rPr>
              <w:t xml:space="preserve">I was then placed at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Kibil Care Home</w:t>
            </w:r>
            <w:r w:rsidDel="00000000" w:rsidR="00000000" w:rsidRPr="00000000">
              <w:rPr>
                <w:rtl w:val="0"/>
              </w:rPr>
              <w:t xml:space="preserve">, which was one of the most disturbing and confusing experiences of my life. There were many children with different issues, and the environment was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constantly violent</w:t>
            </w:r>
            <w:r w:rsidDel="00000000" w:rsidR="00000000" w:rsidRPr="00000000">
              <w:rPr>
                <w:rtl w:val="0"/>
              </w:rPr>
              <w:t xml:space="preserve">. Fights happened regularly, and staff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allowed them to continue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E">
            <w:pPr>
              <w:spacing w:after="160" w:line="278.00000000000006" w:lineRule="auto"/>
              <w:rPr/>
            </w:pPr>
            <w:r w:rsidDel="00000000" w:rsidR="00000000" w:rsidRPr="00000000">
              <w:rPr>
                <w:rtl w:val="0"/>
              </w:rPr>
              <w:t xml:space="preserve">I was often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locked in a dormitory with six other children</w:t>
            </w:r>
            <w:r w:rsidDel="00000000" w:rsidR="00000000" w:rsidRPr="00000000">
              <w:rPr>
                <w:rtl w:val="0"/>
              </w:rPr>
              <w:t xml:space="preserve">, with no support or supervision. There were times when my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feet were set on fire</w:t>
            </w:r>
            <w:r w:rsidDel="00000000" w:rsidR="00000000" w:rsidRPr="00000000">
              <w:rPr>
                <w:rtl w:val="0"/>
              </w:rPr>
              <w:t xml:space="preserve">, and staff did nothing, even though they knew what was happening. They knew the right times and the right people to lock us in with so that abuse would occur.</w:t>
            </w:r>
          </w:p>
          <w:p w:rsidR="00000000" w:rsidDel="00000000" w:rsidP="00000000" w:rsidRDefault="00000000" w:rsidRPr="00000000" w14:paraId="0000003F">
            <w:pPr>
              <w:spacing w:after="160" w:line="278.00000000000006" w:lineRule="auto"/>
              <w:rPr/>
            </w:pPr>
            <w:r w:rsidDel="00000000" w:rsidR="00000000" w:rsidRPr="00000000">
              <w:rPr>
                <w:rtl w:val="0"/>
              </w:rPr>
              <w:t xml:space="preserve">I was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forced to eat food I did not like</w:t>
            </w:r>
            <w:r w:rsidDel="00000000" w:rsidR="00000000" w:rsidRPr="00000000">
              <w:rPr>
                <w:rtl w:val="0"/>
              </w:rPr>
              <w:t xml:space="preserve">, and if I refused, I was sent to bed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hungry</w:t>
            </w:r>
            <w:r w:rsidDel="00000000" w:rsidR="00000000" w:rsidRPr="00000000">
              <w:rPr>
                <w:rtl w:val="0"/>
              </w:rPr>
              <w:t xml:space="preserve">. I was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beaten with canes and sandshoes</w:t>
            </w:r>
            <w:r w:rsidDel="00000000" w:rsidR="00000000" w:rsidRPr="00000000">
              <w:rPr>
                <w:rtl w:val="0"/>
              </w:rPr>
              <w:t xml:space="preserve">. Older boys were allowed to punch me in the face while others laughed in the corridors. I was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secluded</w:t>
            </w:r>
            <w:r w:rsidDel="00000000" w:rsidR="00000000" w:rsidRPr="00000000">
              <w:rPr>
                <w:rtl w:val="0"/>
              </w:rPr>
              <w:t xml:space="preserve"> and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never allowed home on weekends</w:t>
            </w:r>
            <w:r w:rsidDel="00000000" w:rsidR="00000000" w:rsidRPr="00000000">
              <w:rPr>
                <w:rtl w:val="0"/>
              </w:rPr>
              <w:t xml:space="preserve">. During my entire time at Kibil, I was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never given a single home leave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40">
            <w:pPr>
              <w:spacing w:after="160" w:line="278.00000000000006" w:lineRule="auto"/>
              <w:rPr/>
            </w:pPr>
            <w:r w:rsidDel="00000000" w:rsidR="00000000" w:rsidRPr="00000000">
              <w:rPr>
                <w:rtl w:val="0"/>
              </w:rPr>
              <w:t xml:space="preserve">The abuse at Kibil happened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daily</w:t>
            </w:r>
            <w:r w:rsidDel="00000000" w:rsidR="00000000" w:rsidRPr="00000000">
              <w:rPr>
                <w:rtl w:val="0"/>
              </w:rPr>
              <w:t xml:space="preserve">. When I cried out for help, staff would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beat me until I was black and blue</w:t>
            </w:r>
            <w:r w:rsidDel="00000000" w:rsidR="00000000" w:rsidRPr="00000000">
              <w:rPr>
                <w:rtl w:val="0"/>
              </w:rPr>
              <w:t xml:space="preserve">. I never had visitors and was never allowed home, so I had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no one to confide in and no one to protect me</w:t>
            </w:r>
            <w:r w:rsidDel="00000000" w:rsidR="00000000" w:rsidRPr="00000000">
              <w:rPr>
                <w:rtl w:val="0"/>
              </w:rPr>
              <w:t xml:space="preserve">. Staff mocked and bullied me for having no family. I stayed at Kibil for around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two years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41">
            <w:pPr>
              <w:spacing w:after="160" w:line="278.00000000000006" w:lineRule="auto"/>
              <w:rPr/>
            </w:pPr>
            <w:r w:rsidDel="00000000" w:rsidR="00000000" w:rsidRPr="00000000">
              <w:rPr>
                <w:rtl w:val="0"/>
              </w:rPr>
              <w:t xml:space="preserve">I was then sent to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St John’s</w:t>
            </w:r>
            <w:r w:rsidDel="00000000" w:rsidR="00000000" w:rsidRPr="00000000">
              <w:rPr>
                <w:rtl w:val="0"/>
              </w:rPr>
              <w:t xml:space="preserve">, where the abuse became even worse. This place felt like a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jail</w:t>
            </w:r>
            <w:r w:rsidDel="00000000" w:rsidR="00000000" w:rsidRPr="00000000">
              <w:rPr>
                <w:rtl w:val="0"/>
              </w:rPr>
              <w:t xml:space="preserve">, not a care home. Staff would come into our rooms at night,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drag us out of bed, and physically beat us</w:t>
            </w:r>
            <w:r w:rsidDel="00000000" w:rsidR="00000000" w:rsidRPr="00000000">
              <w:rPr>
                <w:rtl w:val="0"/>
              </w:rPr>
              <w:t xml:space="preserve">. At times, they would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take our clothes away</w:t>
            </w:r>
            <w:r w:rsidDel="00000000" w:rsidR="00000000" w:rsidRPr="00000000">
              <w:rPr>
                <w:rtl w:val="0"/>
              </w:rPr>
              <w:t xml:space="preserve">. Within my first week, I witnessed another child being beaten while naked. I was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terrified for my life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42">
            <w:pPr>
              <w:spacing w:after="160" w:line="278.00000000000006" w:lineRule="auto"/>
              <w:rPr/>
            </w:pPr>
            <w:r w:rsidDel="00000000" w:rsidR="00000000" w:rsidRPr="00000000">
              <w:rPr>
                <w:rtl w:val="0"/>
              </w:rPr>
              <w:t xml:space="preserve">At St John’s, staff regularly used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canes and belts</w:t>
            </w:r>
            <w:r w:rsidDel="00000000" w:rsidR="00000000" w:rsidRPr="00000000">
              <w:rPr>
                <w:rtl w:val="0"/>
              </w:rPr>
              <w:t xml:space="preserve">, especially on the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tops of my knuckles</w:t>
            </w:r>
            <w:r w:rsidDel="00000000" w:rsidR="00000000" w:rsidRPr="00000000">
              <w:rPr>
                <w:rtl w:val="0"/>
              </w:rPr>
              <w:t xml:space="preserve">, causing extreme pain. They laughed at me and deliberately tormented me. I was also subjected to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sexual abuse</w:t>
            </w:r>
            <w:r w:rsidDel="00000000" w:rsidR="00000000" w:rsidRPr="00000000">
              <w:rPr>
                <w:rtl w:val="0"/>
              </w:rPr>
              <w:t xml:space="preserve">. Staff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touched me in sexual ways</w:t>
            </w:r>
            <w:r w:rsidDel="00000000" w:rsidR="00000000" w:rsidRPr="00000000">
              <w:rPr>
                <w:rtl w:val="0"/>
              </w:rPr>
              <w:t xml:space="preserve">, touched my private parts, and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forced me to touch their private parts</w:t>
            </w:r>
            <w:r w:rsidDel="00000000" w:rsidR="00000000" w:rsidRPr="00000000">
              <w:rPr>
                <w:rtl w:val="0"/>
              </w:rPr>
              <w:t xml:space="preserve">. This has caused deep psychological harm and is something that has stayed with me for my entire life. I also witnessed staff sexually abusing other children. Everyone knew what was happening, but there was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no protection and no hope for us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43">
            <w:pPr>
              <w:spacing w:after="160" w:line="278.00000000000006" w:lineRule="auto"/>
              <w:rPr/>
            </w:pPr>
            <w:r w:rsidDel="00000000" w:rsidR="00000000" w:rsidRPr="00000000">
              <w:rPr>
                <w:rtl w:val="0"/>
              </w:rPr>
              <w:t xml:space="preserve">During my time at St John’s, I suffered a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broken nose</w:t>
            </w:r>
            <w:r w:rsidDel="00000000" w:rsidR="00000000" w:rsidRPr="00000000">
              <w:rPr>
                <w:rtl w:val="0"/>
              </w:rPr>
              <w:t xml:space="preserve"> after being punched by staff. Instead of receiving proper medical care, I was taken to a nursery room, cleaned up, and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left there alone for several days</w:t>
            </w:r>
            <w:r w:rsidDel="00000000" w:rsidR="00000000" w:rsidRPr="00000000">
              <w:rPr>
                <w:rtl w:val="0"/>
              </w:rPr>
              <w:t xml:space="preserve">. I remained at St John’s until I was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15 years old</w:t>
            </w:r>
            <w:r w:rsidDel="00000000" w:rsidR="00000000" w:rsidRPr="00000000">
              <w:rPr>
                <w:rtl w:val="0"/>
              </w:rPr>
              <w:t xml:space="preserve">, when I finally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escaped and went to live with my sister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44">
            <w:pPr>
              <w:spacing w:after="160" w:line="278.00000000000006" w:lineRule="auto"/>
              <w:rPr/>
            </w:pPr>
            <w:r w:rsidDel="00000000" w:rsidR="00000000" w:rsidRPr="00000000">
              <w:rPr>
                <w:rtl w:val="0"/>
              </w:rPr>
              <w:t xml:space="preserve">These experiences have had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severe and lasting effects</w:t>
            </w:r>
            <w:r w:rsidDel="00000000" w:rsidR="00000000" w:rsidRPr="00000000">
              <w:rPr>
                <w:rtl w:val="0"/>
              </w:rPr>
              <w:t xml:space="preserve"> on my life. I suffer from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depression, anxiety, and severe PTSD</w:t>
            </w:r>
            <w:r w:rsidDel="00000000" w:rsidR="00000000" w:rsidRPr="00000000">
              <w:rPr>
                <w:rtl w:val="0"/>
              </w:rPr>
              <w:t xml:space="preserve">. I struggle to trust people, and the trauma I experienced in care has affected my relationships, mental health, and ability to live a normal life. The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mental, physical, and sexual abuse</w:t>
            </w:r>
            <w:r w:rsidDel="00000000" w:rsidR="00000000" w:rsidRPr="00000000">
              <w:rPr>
                <w:rtl w:val="0"/>
              </w:rPr>
              <w:t xml:space="preserve"> I endured has caused long-term damage that continues to affect me every day.</w:t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character" w:styleId="Hyperlink">
    <w:name w:val="Hyperlink"/>
    <w:basedOn w:val="DefaultParagraphFont"/>
    <w:uiPriority w:val="99"/>
    <w:unhideWhenUsed w:val="1"/>
    <w:rsid w:val="000D1C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0D1CE0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tevie14665@iclou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UHbBiGqzaQbpYJh6wbDzrj7V1Q==">CgMxLjA4AHIhMU9FcGxYSHUweVR3N0pBdHB6YlF5T2xiV0JfTGFoVmM2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2026-01-13T11:39:00Z</dcterms:created>
  <dc:creator>python-docx</dc:creator>
</cp:coreProperties>
</file>