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GMMB Check Form </w:t>
      </w:r>
    </w:p>
    <w:p w:rsidR="00000000" w:rsidDel="00000000" w:rsidP="00000000" w:rsidRDefault="00000000" w:rsidRPr="00000000" w14:paraId="00000002">
      <w:pPr>
        <w:pStyle w:val="Heading2"/>
        <w:rPr/>
      </w:pPr>
      <w:r w:rsidDel="00000000" w:rsidR="00000000" w:rsidRPr="00000000">
        <w:rPr>
          <w:rtl w:val="0"/>
        </w:rPr>
        <w:t xml:space="preserve">Section 1 – Case QC Check</w:t>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5"/>
        <w:gridCol w:w="4315"/>
        <w:tblGridChange w:id="0">
          <w:tblGrid>
            <w:gridCol w:w="4315"/>
            <w:gridCol w:w="4315"/>
          </w:tblGrid>
        </w:tblGridChange>
      </w:tblGrid>
      <w:tr>
        <w:trPr>
          <w:cantSplit w:val="0"/>
          <w:tblHeader w:val="0"/>
        </w:trPr>
        <w:tc>
          <w:tcPr/>
          <w:p w:rsidR="00000000" w:rsidDel="00000000" w:rsidP="00000000" w:rsidRDefault="00000000" w:rsidRPr="00000000" w14:paraId="00000003">
            <w:pPr>
              <w:rPr/>
            </w:pPr>
            <w:r w:rsidDel="00000000" w:rsidR="00000000" w:rsidRPr="00000000">
              <w:rPr>
                <w:rtl w:val="0"/>
              </w:rPr>
              <w:t xml:space="preserve">Case packaged and all documents signed</w:t>
            </w:r>
          </w:p>
        </w:tc>
        <w:tc>
          <w:tcPr/>
          <w:p w:rsidR="00000000" w:rsidDel="00000000" w:rsidP="00000000" w:rsidRDefault="00000000" w:rsidRPr="00000000" w14:paraId="00000004">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5">
            <w:pPr>
              <w:rPr/>
            </w:pPr>
            <w:r w:rsidDel="00000000" w:rsidR="00000000" w:rsidRPr="00000000">
              <w:rPr>
                <w:rtl w:val="0"/>
              </w:rPr>
              <w:t xml:space="preserve">Case QC'd and sent to solicitor</w:t>
            </w:r>
          </w:p>
        </w:tc>
        <w:tc>
          <w:tcPr/>
          <w:p w:rsidR="00000000" w:rsidDel="00000000" w:rsidP="00000000" w:rsidRDefault="00000000" w:rsidRPr="00000000" w14:paraId="00000006">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Pack includes which of the following ID</w:t>
            </w:r>
          </w:p>
        </w:tc>
        <w:tc>
          <w:tcPr/>
          <w:p w:rsidR="00000000" w:rsidDel="00000000" w:rsidP="00000000" w:rsidRDefault="00000000" w:rsidRPr="00000000" w14:paraId="00000008">
            <w:pPr>
              <w:rPr/>
            </w:pPr>
            <w:r w:rsidDel="00000000" w:rsidR="00000000" w:rsidRPr="00000000">
              <w:rPr>
                <w:rtl w:val="0"/>
              </w:rPr>
              <w:t xml:space="preserve">Driving license</w:t>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Pack includes proof of address dated within the last 3 months</w:t>
            </w:r>
          </w:p>
        </w:tc>
        <w:tc>
          <w:tcPr/>
          <w:p w:rsidR="00000000" w:rsidDel="00000000" w:rsidP="00000000" w:rsidRDefault="00000000" w:rsidRPr="00000000" w14:paraId="0000000A">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Case Priority (Low / High)</w:t>
            </w:r>
          </w:p>
        </w:tc>
        <w:tc>
          <w:tcPr/>
          <w:p w:rsidR="00000000" w:rsidDel="00000000" w:rsidP="00000000" w:rsidRDefault="00000000" w:rsidRPr="00000000" w14:paraId="0000000C">
            <w:pPr>
              <w:rPr/>
            </w:pPr>
            <w:r w:rsidDel="00000000" w:rsidR="00000000" w:rsidRPr="00000000">
              <w:rPr>
                <w:rtl w:val="0"/>
              </w:rPr>
              <w:t xml:space="preserve">Low</w:t>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Has client been known by any other given name?</w:t>
            </w:r>
          </w:p>
        </w:tc>
        <w:tc>
          <w:tcPr/>
          <w:p w:rsidR="00000000" w:rsidDel="00000000" w:rsidP="00000000" w:rsidRDefault="00000000" w:rsidRPr="00000000" w14:paraId="0000000E">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Any serious convictions over 5 years?</w:t>
            </w:r>
          </w:p>
        </w:tc>
        <w:tc>
          <w:tcPr/>
          <w:p w:rsidR="00000000" w:rsidDel="00000000" w:rsidP="00000000" w:rsidRDefault="00000000" w:rsidRPr="00000000" w14:paraId="00000010">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Previous Redress Scotland payout or other solicitor?</w:t>
            </w:r>
          </w:p>
        </w:tc>
        <w:tc>
          <w:tcPr/>
          <w:p w:rsidR="00000000" w:rsidDel="00000000" w:rsidP="00000000" w:rsidRDefault="00000000" w:rsidRPr="00000000" w14:paraId="00000012">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13">
            <w:pPr>
              <w:rPr/>
            </w:pPr>
            <w:r w:rsidDel="00000000" w:rsidR="00000000" w:rsidRPr="00000000">
              <w:rPr>
                <w:rtl w:val="0"/>
              </w:rPr>
              <w:t xml:space="preserve">Other notes for solicitor</w:t>
            </w:r>
          </w:p>
        </w:tc>
        <w:tc>
          <w:tcPr/>
          <w:p w:rsidR="00000000" w:rsidDel="00000000" w:rsidP="00000000" w:rsidRDefault="00000000" w:rsidRPr="00000000" w14:paraId="00000014">
            <w:pPr>
              <w:rPr/>
            </w:pPr>
            <w:r w:rsidDel="00000000" w:rsidR="00000000" w:rsidRPr="00000000">
              <w:rPr>
                <w:rtl w:val="0"/>
              </w:rPr>
              <w:t xml:space="preserve">no</w:t>
            </w:r>
          </w:p>
        </w:tc>
      </w:tr>
    </w:tbl>
    <w:p w:rsidR="00000000" w:rsidDel="00000000" w:rsidP="00000000" w:rsidRDefault="00000000" w:rsidRPr="00000000" w14:paraId="00000015">
      <w:pPr>
        <w:pStyle w:val="Heading2"/>
        <w:rPr/>
      </w:pPr>
      <w:r w:rsidDel="00000000" w:rsidR="00000000" w:rsidRPr="00000000">
        <w:rPr>
          <w:rtl w:val="0"/>
        </w:rPr>
        <w:t xml:space="preserve">Section 2 – Client Information and Statement</w:t>
      </w:r>
    </w:p>
    <w:tbl>
      <w:tblPr>
        <w:tblStyle w:val="Table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4"/>
        <w:gridCol w:w="4316"/>
        <w:tblGridChange w:id="0">
          <w:tblGrid>
            <w:gridCol w:w="4314"/>
            <w:gridCol w:w="4316"/>
          </w:tblGrid>
        </w:tblGridChange>
      </w:tblGrid>
      <w:tr>
        <w:trPr>
          <w:cantSplit w:val="0"/>
          <w:tblHeader w:val="0"/>
        </w:trPr>
        <w:tc>
          <w:tcPr/>
          <w:p w:rsidR="00000000" w:rsidDel="00000000" w:rsidP="00000000" w:rsidRDefault="00000000" w:rsidRPr="00000000" w14:paraId="00000016">
            <w:pPr>
              <w:rPr/>
            </w:pPr>
            <w:r w:rsidDel="00000000" w:rsidR="00000000" w:rsidRPr="00000000">
              <w:rPr>
                <w:rtl w:val="0"/>
              </w:rPr>
              <w:t xml:space="preserve">Full name</w:t>
            </w:r>
          </w:p>
        </w:tc>
        <w:tc>
          <w:tcPr/>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Caroline Welsh</w:t>
            </w:r>
          </w:p>
        </w:tc>
      </w:tr>
      <w:tr>
        <w:trPr>
          <w:cantSplit w:val="0"/>
          <w:tblHeader w:val="0"/>
        </w:trPr>
        <w:tc>
          <w:tcPr/>
          <w:p w:rsidR="00000000" w:rsidDel="00000000" w:rsidP="00000000" w:rsidRDefault="00000000" w:rsidRPr="00000000" w14:paraId="00000019">
            <w:pPr>
              <w:rPr/>
            </w:pPr>
            <w:r w:rsidDel="00000000" w:rsidR="00000000" w:rsidRPr="00000000">
              <w:rPr>
                <w:rtl w:val="0"/>
              </w:rPr>
              <w:t xml:space="preserve">Date of birth</w:t>
            </w:r>
          </w:p>
        </w:tc>
        <w:tc>
          <w:tcPr/>
          <w:p w:rsidR="00000000" w:rsidDel="00000000" w:rsidP="00000000" w:rsidRDefault="00000000" w:rsidRPr="00000000" w14:paraId="0000001A">
            <w:pPr>
              <w:rPr/>
            </w:pPr>
            <w:r w:rsidDel="00000000" w:rsidR="00000000" w:rsidRPr="00000000">
              <w:rPr>
                <w:rtl w:val="0"/>
              </w:rPr>
              <w:t xml:space="preserve">30/10/1977</w:t>
            </w:r>
          </w:p>
        </w:tc>
      </w:tr>
      <w:tr>
        <w:trPr>
          <w:cantSplit w:val="0"/>
          <w:trHeight w:val="657" w:hRule="atLeast"/>
          <w:tblHeader w:val="0"/>
        </w:trPr>
        <w:tc>
          <w:tcPr/>
          <w:p w:rsidR="00000000" w:rsidDel="00000000" w:rsidP="00000000" w:rsidRDefault="00000000" w:rsidRPr="00000000" w14:paraId="0000001B">
            <w:pPr>
              <w:rPr/>
            </w:pPr>
            <w:r w:rsidDel="00000000" w:rsidR="00000000" w:rsidRPr="00000000">
              <w:rPr>
                <w:rtl w:val="0"/>
              </w:rPr>
              <w:t xml:space="preserve">Address</w:t>
            </w:r>
          </w:p>
        </w:tc>
        <w:tc>
          <w:tcPr/>
          <w:p w:rsidR="00000000" w:rsidDel="00000000" w:rsidP="00000000" w:rsidRDefault="00000000" w:rsidRPr="00000000" w14:paraId="0000001C">
            <w:pPr>
              <w:rPr/>
            </w:pPr>
            <w:r w:rsidDel="00000000" w:rsidR="00000000" w:rsidRPr="00000000">
              <w:rPr>
                <w:rtl w:val="0"/>
              </w:rPr>
              <w:t xml:space="preserve">9, St. Michaels Place, Kilwinning, Ayrshire, KA13 6FA</w:t>
            </w:r>
          </w:p>
        </w:tc>
      </w:tr>
      <w:tr>
        <w:trPr>
          <w:cantSplit w:val="0"/>
          <w:tblHeader w:val="0"/>
        </w:trPr>
        <w:tc>
          <w:tcPr/>
          <w:p w:rsidR="00000000" w:rsidDel="00000000" w:rsidP="00000000" w:rsidRDefault="00000000" w:rsidRPr="00000000" w14:paraId="0000001D">
            <w:pPr>
              <w:rPr/>
            </w:pPr>
            <w:r w:rsidDel="00000000" w:rsidR="00000000" w:rsidRPr="00000000">
              <w:rPr>
                <w:rtl w:val="0"/>
              </w:rPr>
              <w:t xml:space="preserve">Contact telephone number</w:t>
            </w:r>
          </w:p>
        </w:tc>
        <w:tc>
          <w:tcPr/>
          <w:p w:rsidR="00000000" w:rsidDel="00000000" w:rsidP="00000000" w:rsidRDefault="00000000" w:rsidRPr="00000000" w14:paraId="0000001E">
            <w:pPr>
              <w:rPr/>
            </w:pPr>
            <w:r w:rsidDel="00000000" w:rsidR="00000000" w:rsidRPr="00000000">
              <w:rPr>
                <w:rtl w:val="0"/>
              </w:rPr>
              <w:t xml:space="preserve">447875530530</w:t>
            </w:r>
          </w:p>
        </w:tc>
      </w:tr>
      <w:tr>
        <w:trPr>
          <w:cantSplit w:val="0"/>
          <w:tblHeader w:val="0"/>
        </w:trPr>
        <w:tc>
          <w:tcPr/>
          <w:p w:rsidR="00000000" w:rsidDel="00000000" w:rsidP="00000000" w:rsidRDefault="00000000" w:rsidRPr="00000000" w14:paraId="0000001F">
            <w:pPr>
              <w:rPr/>
            </w:pPr>
            <w:r w:rsidDel="00000000" w:rsidR="00000000" w:rsidRPr="00000000">
              <w:rPr>
                <w:rtl w:val="0"/>
              </w:rPr>
              <w:t xml:space="preserve">Email address</w:t>
            </w:r>
          </w:p>
        </w:tc>
        <w:tc>
          <w:tcPr/>
          <w:p w:rsidR="00000000" w:rsidDel="00000000" w:rsidP="00000000" w:rsidRDefault="00000000" w:rsidRPr="00000000" w14:paraId="00000020">
            <w:pPr>
              <w:rPr/>
            </w:pPr>
            <w:hyperlink r:id="rId7">
              <w:r w:rsidDel="00000000" w:rsidR="00000000" w:rsidRPr="00000000">
                <w:rPr>
                  <w:color w:val="0000ff"/>
                  <w:u w:val="single"/>
                  <w:rtl w:val="0"/>
                </w:rPr>
                <w:t xml:space="preserve">cazzie28@hotmail.com</w:t>
              </w:r>
            </w:hyperlink>
            <w:r w:rsidDel="00000000" w:rsidR="00000000" w:rsidRPr="00000000">
              <w:rPr>
                <w:rtl w:val="0"/>
              </w:rPr>
            </w:r>
          </w:p>
        </w:tc>
      </w:tr>
      <w:tr>
        <w:trPr>
          <w:cantSplit w:val="0"/>
          <w:tblHeader w:val="0"/>
        </w:trPr>
        <w:tc>
          <w:tcPr/>
          <w:p w:rsidR="00000000" w:rsidDel="00000000" w:rsidP="00000000" w:rsidRDefault="00000000" w:rsidRPr="00000000" w14:paraId="00000021">
            <w:pPr>
              <w:rPr/>
            </w:pPr>
            <w:r w:rsidDel="00000000" w:rsidR="00000000" w:rsidRPr="00000000">
              <w:rPr>
                <w:rtl w:val="0"/>
              </w:rPr>
              <w:t xml:space="preserve">Other names used (if any)</w:t>
            </w:r>
          </w:p>
        </w:tc>
        <w:tc>
          <w:tcPr/>
          <w:p w:rsidR="00000000" w:rsidDel="00000000" w:rsidP="00000000" w:rsidRDefault="00000000" w:rsidRPr="00000000" w14:paraId="00000022">
            <w:pPr>
              <w:rPr/>
            </w:pPr>
            <w:r w:rsidDel="00000000" w:rsidR="00000000" w:rsidRPr="00000000">
              <w:rPr>
                <w:rtl w:val="0"/>
              </w:rPr>
            </w:r>
          </w:p>
        </w:tc>
      </w:tr>
      <w:tr>
        <w:trPr>
          <w:cantSplit w:val="0"/>
          <w:tblHeader w:val="0"/>
        </w:trPr>
        <w:tc>
          <w:tcPr/>
          <w:p w:rsidR="00000000" w:rsidDel="00000000" w:rsidP="00000000" w:rsidRDefault="00000000" w:rsidRPr="00000000" w14:paraId="00000023">
            <w:pPr>
              <w:rPr/>
            </w:pPr>
            <w:r w:rsidDel="00000000" w:rsidR="00000000" w:rsidRPr="00000000">
              <w:rPr>
                <w:rtl w:val="0"/>
              </w:rPr>
              <w:t xml:space="preserve">GP Surgery name, address, contact number</w:t>
            </w:r>
          </w:p>
        </w:tc>
        <w:tc>
          <w:tcPr/>
          <w:p w:rsidR="00000000" w:rsidDel="00000000" w:rsidP="00000000" w:rsidRDefault="00000000" w:rsidRPr="00000000" w14:paraId="00000024">
            <w:pPr>
              <w:rPr/>
            </w:pPr>
            <w:hyperlink r:id="rId8">
              <w:r w:rsidDel="00000000" w:rsidR="00000000" w:rsidRPr="00000000">
                <w:rPr>
                  <w:b w:val="1"/>
                  <w:bCs w:val="1"/>
                  <w:color w:val="0000ff"/>
                  <w:u w:val="single"/>
                  <w:rtl w:val="0"/>
                </w:rPr>
                <w:t xml:space="preserve">Oxenward Surgery</w:t>
              </w:r>
            </w:hyperlink>
            <w:r w:rsidDel="00000000" w:rsidR="00000000" w:rsidRPr="00000000">
              <w:rPr>
                <w:rtl w:val="0"/>
              </w:rPr>
            </w:r>
          </w:p>
          <w:p w:rsidR="00000000" w:rsidDel="00000000" w:rsidP="00000000" w:rsidRDefault="00000000" w:rsidRPr="00000000" w14:paraId="00000025">
            <w:pPr>
              <w:rPr>
                <w:b w:val="1"/>
                <w:bCs w:val="1"/>
              </w:rPr>
            </w:pPr>
            <w:hyperlink r:id="rId9">
              <w:r w:rsidDel="00000000" w:rsidR="00000000" w:rsidRPr="00000000">
                <w:rPr>
                  <w:b w:val="1"/>
                  <w:bCs w:val="1"/>
                  <w:color w:val="0000ff"/>
                  <w:u w:val="single"/>
                  <w:rtl w:val="0"/>
                </w:rPr>
                <w:t xml:space="preserve">2 Oxenward Road, Kilwinning KA13 6EH</w:t>
              </w:r>
            </w:hyperlink>
            <w:r w:rsidDel="00000000" w:rsidR="00000000" w:rsidRPr="00000000">
              <w:rPr>
                <w:rtl w:val="0"/>
              </w:rPr>
            </w:r>
          </w:p>
        </w:tc>
      </w:tr>
      <w:tr>
        <w:trPr>
          <w:cantSplit w:val="0"/>
          <w:tblHeader w:val="0"/>
        </w:trPr>
        <w:tc>
          <w:tcPr/>
          <w:p w:rsidR="00000000" w:rsidDel="00000000" w:rsidP="00000000" w:rsidRDefault="00000000" w:rsidRPr="00000000" w14:paraId="00000026">
            <w:pPr>
              <w:rPr/>
            </w:pPr>
            <w:r w:rsidDel="00000000" w:rsidR="00000000" w:rsidRPr="00000000">
              <w:rPr>
                <w:rtl w:val="0"/>
              </w:rPr>
              <w:t xml:space="preserve">Is survivor 68+ or terminally ill?</w:t>
            </w:r>
          </w:p>
        </w:tc>
        <w:tc>
          <w:tcPr/>
          <w:p w:rsidR="00000000" w:rsidDel="00000000" w:rsidP="00000000" w:rsidRDefault="00000000" w:rsidRPr="00000000" w14:paraId="00000027">
            <w:pPr>
              <w:rPr/>
            </w:pPr>
            <w:r w:rsidDel="00000000" w:rsidR="00000000" w:rsidRPr="00000000">
              <w:rPr>
                <w:rtl w:val="0"/>
              </w:rPr>
              <w:t xml:space="preserve">48</w:t>
            </w:r>
          </w:p>
        </w:tc>
      </w:tr>
      <w:tr>
        <w:trPr>
          <w:cantSplit w:val="0"/>
          <w:tblHeader w:val="0"/>
        </w:trPr>
        <w:tc>
          <w:tcPr/>
          <w:p w:rsidR="00000000" w:rsidDel="00000000" w:rsidP="00000000" w:rsidRDefault="00000000" w:rsidRPr="00000000" w14:paraId="00000028">
            <w:pPr>
              <w:rPr/>
            </w:pPr>
            <w:r w:rsidDel="00000000" w:rsidR="00000000" w:rsidRPr="00000000">
              <w:rPr>
                <w:rtl w:val="0"/>
              </w:rPr>
              <w:t xml:space="preserve">Parents’ names</w:t>
            </w:r>
          </w:p>
        </w:tc>
        <w:tc>
          <w:tcPr/>
          <w:p w:rsidR="00000000" w:rsidDel="00000000" w:rsidP="00000000" w:rsidRDefault="00000000" w:rsidRPr="00000000" w14:paraId="00000029">
            <w:pPr>
              <w:rPr/>
            </w:pPr>
            <w:r w:rsidDel="00000000" w:rsidR="00000000" w:rsidRPr="00000000">
              <w:rPr>
                <w:rtl w:val="0"/>
              </w:rPr>
              <w:t xml:space="preserve">Kathlene Docherty, james harmon</w:t>
            </w:r>
          </w:p>
        </w:tc>
      </w:tr>
      <w:tr>
        <w:trPr>
          <w:cantSplit w:val="0"/>
          <w:tblHeader w:val="0"/>
        </w:trPr>
        <w:tc>
          <w:tcPr/>
          <w:p w:rsidR="00000000" w:rsidDel="00000000" w:rsidP="00000000" w:rsidRDefault="00000000" w:rsidRPr="00000000" w14:paraId="0000002A">
            <w:pPr>
              <w:rPr/>
            </w:pPr>
            <w:r w:rsidDel="00000000" w:rsidR="00000000" w:rsidRPr="00000000">
              <w:rPr>
                <w:rtl w:val="0"/>
              </w:rPr>
              <w:t xml:space="preserve">Childhood address prior to care</w:t>
            </w:r>
          </w:p>
        </w:tc>
        <w:tc>
          <w:tcPr/>
          <w:p w:rsidR="00000000" w:rsidDel="00000000" w:rsidP="00000000" w:rsidRDefault="00000000" w:rsidRPr="00000000" w14:paraId="0000002B">
            <w:pPr>
              <w:rPr/>
            </w:pPr>
            <w:r w:rsidDel="00000000" w:rsidR="00000000" w:rsidRPr="00000000">
              <w:rPr>
                <w:rtl w:val="0"/>
              </w:rPr>
              <w:t xml:space="preserve">8 Templeland Road, GLASGOW, G53 5PG</w:t>
            </w:r>
          </w:p>
          <w:p w:rsidR="00000000" w:rsidDel="00000000" w:rsidP="00000000" w:rsidRDefault="00000000" w:rsidRPr="00000000" w14:paraId="0000002C">
            <w:pPr>
              <w:rPr/>
            </w:pPr>
            <w:r w:rsidDel="00000000" w:rsidR="00000000" w:rsidRPr="00000000">
              <w:rPr>
                <w:rtl w:val="0"/>
              </w:rPr>
            </w:r>
          </w:p>
        </w:tc>
      </w:tr>
      <w:tr>
        <w:trPr>
          <w:cantSplit w:val="0"/>
          <w:tblHeader w:val="0"/>
        </w:trPr>
        <w:tc>
          <w:tcPr/>
          <w:p w:rsidR="00000000" w:rsidDel="00000000" w:rsidP="00000000" w:rsidRDefault="00000000" w:rsidRPr="00000000" w14:paraId="0000002D">
            <w:pPr>
              <w:rPr/>
            </w:pPr>
            <w:r w:rsidDel="00000000" w:rsidR="00000000" w:rsidRPr="00000000">
              <w:rPr>
                <w:rtl w:val="0"/>
              </w:rPr>
              <w:t xml:space="preserve">Siblings names and DOBs</w:t>
            </w:r>
          </w:p>
        </w:tc>
        <w:tc>
          <w:tcPr/>
          <w:p w:rsidR="00000000" w:rsidDel="00000000" w:rsidP="00000000" w:rsidRDefault="00000000" w:rsidRPr="00000000" w14:paraId="0000002E">
            <w:pPr>
              <w:rPr/>
            </w:pPr>
            <w:r w:rsidDel="00000000" w:rsidR="00000000" w:rsidRPr="00000000">
              <w:rPr>
                <w:rtl w:val="0"/>
              </w:rPr>
              <w:t xml:space="preserve">Richard harmon, derrick Wotherspoon, Lesley anne wotherspoon</w:t>
            </w:r>
          </w:p>
        </w:tc>
      </w:tr>
      <w:tr>
        <w:trPr>
          <w:cantSplit w:val="0"/>
          <w:tblHeader w:val="0"/>
        </w:trPr>
        <w:tc>
          <w:tcPr/>
          <w:p w:rsidR="00000000" w:rsidDel="00000000" w:rsidP="00000000" w:rsidRDefault="00000000" w:rsidRPr="00000000" w14:paraId="0000002F">
            <w:pPr>
              <w:rPr/>
            </w:pPr>
            <w:r w:rsidDel="00000000" w:rsidR="00000000" w:rsidRPr="00000000">
              <w:rPr>
                <w:rtl w:val="0"/>
              </w:rPr>
              <w:t xml:space="preserve">Local authority cared under</w:t>
            </w:r>
          </w:p>
        </w:tc>
        <w:tc>
          <w:tcPr/>
          <w:p w:rsidR="00000000" w:rsidDel="00000000" w:rsidP="00000000" w:rsidRDefault="00000000" w:rsidRPr="00000000" w14:paraId="00000030">
            <w:pPr>
              <w:rPr>
                <w:b w:val="1"/>
                <w:bCs w:val="1"/>
              </w:rPr>
            </w:pPr>
            <w:r w:rsidDel="00000000" w:rsidR="00000000" w:rsidRPr="00000000">
              <w:rPr>
                <w:rtl w:val="0"/>
              </w:rPr>
              <w:t xml:space="preserve">GLASGOW</w:t>
            </w:r>
            <w:r w:rsidDel="00000000" w:rsidR="00000000" w:rsidRPr="00000000">
              <w:rPr>
                <w:rtl w:val="0"/>
              </w:rPr>
            </w:r>
          </w:p>
        </w:tc>
      </w:tr>
      <w:tr>
        <w:trPr>
          <w:cantSplit w:val="0"/>
          <w:tblHeader w:val="0"/>
        </w:trPr>
        <w:tc>
          <w:tcPr/>
          <w:p w:rsidR="00000000" w:rsidDel="00000000" w:rsidP="00000000" w:rsidRDefault="00000000" w:rsidRPr="00000000" w14:paraId="00000031">
            <w:pPr>
              <w:rPr/>
            </w:pPr>
            <w:r w:rsidDel="00000000" w:rsidR="00000000" w:rsidRPr="00000000">
              <w:rPr>
                <w:rtl w:val="0"/>
              </w:rPr>
              <w:t xml:space="preserve">Age / years placed in care</w:t>
            </w:r>
          </w:p>
        </w:tc>
        <w:tc>
          <w:tcPr/>
          <w:p w:rsidR="00000000" w:rsidDel="00000000" w:rsidP="00000000" w:rsidRDefault="00000000" w:rsidRPr="00000000" w14:paraId="00000032">
            <w:pPr>
              <w:rPr/>
            </w:pPr>
            <w:r w:rsidDel="00000000" w:rsidR="00000000" w:rsidRPr="00000000">
              <w:rPr>
                <w:rtl w:val="0"/>
              </w:rPr>
              <w:t xml:space="preserve">12</w:t>
            </w:r>
          </w:p>
        </w:tc>
      </w:tr>
      <w:tr>
        <w:trPr>
          <w:cantSplit w:val="0"/>
          <w:tblHeader w:val="0"/>
        </w:trPr>
        <w:tc>
          <w:tcPr/>
          <w:p w:rsidR="00000000" w:rsidDel="00000000" w:rsidP="00000000" w:rsidRDefault="00000000" w:rsidRPr="00000000" w14:paraId="00000033">
            <w:pPr>
              <w:rPr/>
            </w:pPr>
            <w:r w:rsidDel="00000000" w:rsidR="00000000" w:rsidRPr="00000000">
              <w:rPr>
                <w:rtl w:val="0"/>
              </w:rPr>
              <w:t xml:space="preserve">Establishments placed in</w:t>
            </w:r>
          </w:p>
        </w:tc>
        <w:tc>
          <w:tcPr/>
          <w:p w:rsidR="00000000" w:rsidDel="00000000" w:rsidP="00000000" w:rsidRDefault="00000000" w:rsidRPr="00000000" w14:paraId="00000034">
            <w:pPr>
              <w:rPr>
                <w:b w:val="1"/>
                <w:bCs w:val="1"/>
              </w:rPr>
            </w:pPr>
            <w:r w:rsidDel="00000000" w:rsidR="00000000" w:rsidRPr="00000000">
              <w:rPr>
                <w:b w:val="1"/>
                <w:bCs w:val="1"/>
                <w:rtl w:val="0"/>
              </w:rPr>
              <w:t xml:space="preserve">Glen Rosa, 45 Maxwell Drive, Glasgow, Lanarkshire, G41 5JF</w:t>
            </w:r>
          </w:p>
          <w:p w:rsidR="00000000" w:rsidDel="00000000" w:rsidP="00000000" w:rsidRDefault="00000000" w:rsidRPr="00000000" w14:paraId="00000035">
            <w:pPr>
              <w:rPr>
                <w:b w:val="1"/>
                <w:bCs w:val="1"/>
              </w:rPr>
            </w:pPr>
            <w:r w:rsidDel="00000000" w:rsidR="00000000" w:rsidRPr="00000000">
              <w:rPr>
                <w:rtl w:val="0"/>
              </w:rPr>
            </w:r>
          </w:p>
          <w:p w:rsidR="00000000" w:rsidDel="00000000" w:rsidP="00000000" w:rsidRDefault="00000000" w:rsidRPr="00000000" w14:paraId="00000036">
            <w:pPr>
              <w:rPr/>
            </w:pPr>
            <w:r w:rsidDel="00000000" w:rsidR="00000000" w:rsidRPr="00000000">
              <w:rPr>
                <w:b w:val="1"/>
                <w:bCs w:val="1"/>
                <w:rtl w:val="0"/>
              </w:rPr>
              <w:t xml:space="preserve">FairField </w:t>
            </w:r>
            <w:r w:rsidDel="00000000" w:rsidR="00000000" w:rsidRPr="00000000">
              <w:rPr>
                <w:rtl w:val="0"/>
              </w:rPr>
              <w:t xml:space="preserve">Sherbrooke Avenue, GLASGOW, G41 4PD</w:t>
            </w:r>
          </w:p>
          <w:p w:rsidR="00000000" w:rsidDel="00000000" w:rsidP="00000000" w:rsidRDefault="00000000" w:rsidRPr="00000000" w14:paraId="00000037">
            <w:pPr>
              <w:rPr>
                <w:b w:val="1"/>
                <w:bCs w:val="1"/>
              </w:rPr>
            </w:pPr>
            <w:r w:rsidDel="00000000" w:rsidR="00000000" w:rsidRPr="00000000">
              <w:rPr>
                <w:rtl w:val="0"/>
              </w:rPr>
            </w:r>
          </w:p>
          <w:p w:rsidR="00000000" w:rsidDel="00000000" w:rsidP="00000000" w:rsidRDefault="00000000" w:rsidRPr="00000000" w14:paraId="00000038">
            <w:pPr>
              <w:rPr>
                <w:b w:val="1"/>
                <w:bCs w:val="1"/>
              </w:rPr>
            </w:pPr>
            <w:r w:rsidDel="00000000" w:rsidR="00000000" w:rsidRPr="00000000">
              <w:rPr>
                <w:b w:val="1"/>
                <w:bCs w:val="1"/>
                <w:rtl w:val="0"/>
              </w:rPr>
              <w:t xml:space="preserve">Blairvadach Children's Home</w:t>
            </w:r>
          </w:p>
          <w:p w:rsidR="00000000" w:rsidDel="00000000" w:rsidP="00000000" w:rsidRDefault="00000000" w:rsidRPr="00000000" w14:paraId="00000039">
            <w:pPr>
              <w:rPr>
                <w:b w:val="1"/>
                <w:bCs w:val="1"/>
              </w:rPr>
            </w:pPr>
            <w:hyperlink r:id="rId10">
              <w:r w:rsidDel="00000000" w:rsidR="00000000" w:rsidRPr="00000000">
                <w:rPr>
                  <w:b w:val="1"/>
                  <w:bCs w:val="1"/>
                  <w:color w:val="0000ff"/>
                  <w:u w:val="single"/>
                  <w:rtl w:val="0"/>
                </w:rPr>
                <w:t xml:space="preserve">Bellcairn Bungalow Shore Road, Helensburgh G84 0NX</w:t>
              </w:r>
            </w:hyperlink>
            <w:r w:rsidDel="00000000" w:rsidR="00000000" w:rsidRPr="00000000">
              <w:rPr>
                <w:rtl w:val="0"/>
              </w:rPr>
            </w:r>
          </w:p>
          <w:p w:rsidR="00000000" w:rsidDel="00000000" w:rsidP="00000000" w:rsidRDefault="00000000" w:rsidRPr="00000000" w14:paraId="0000003A">
            <w:pPr>
              <w:rPr>
                <w:b w:val="1"/>
                <w:bCs w:val="1"/>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3C">
            <w:pPr>
              <w:rPr/>
            </w:pPr>
            <w:r w:rsidDel="00000000" w:rsidR="00000000" w:rsidRPr="00000000">
              <w:rPr>
                <w:rtl w:val="0"/>
              </w:rPr>
              <w:t xml:space="preserve">Beneficiary details</w:t>
            </w:r>
          </w:p>
        </w:tc>
        <w:tc>
          <w:tcPr/>
          <w:p w:rsidR="00000000" w:rsidDel="00000000" w:rsidP="00000000" w:rsidRDefault="00000000" w:rsidRPr="00000000" w14:paraId="0000003D">
            <w:pPr>
              <w:rPr/>
            </w:pPr>
            <w:r w:rsidDel="00000000" w:rsidR="00000000" w:rsidRPr="00000000">
              <w:rPr>
                <w:rtl w:val="0"/>
              </w:rPr>
              <w:t xml:space="preserve">Brian welsh – 07930244113</w:t>
            </w:r>
          </w:p>
        </w:tc>
      </w:tr>
      <w:tr>
        <w:trPr>
          <w:cantSplit w:val="0"/>
          <w:tblHeader w:val="0"/>
        </w:trPr>
        <w:tc>
          <w:tcPr/>
          <w:p w:rsidR="00000000" w:rsidDel="00000000" w:rsidP="00000000" w:rsidRDefault="00000000" w:rsidRPr="00000000" w14:paraId="0000003E">
            <w:pPr>
              <w:rPr/>
            </w:pPr>
            <w:r w:rsidDel="00000000" w:rsidR="00000000" w:rsidRPr="00000000">
              <w:rPr>
                <w:rtl w:val="0"/>
              </w:rPr>
              <w:t xml:space="preserve">Supporting statement contact</w:t>
            </w:r>
          </w:p>
        </w:tc>
        <w:tc>
          <w:tcPr/>
          <w:p w:rsidR="00000000" w:rsidDel="00000000" w:rsidP="00000000" w:rsidRDefault="00000000" w:rsidRPr="00000000" w14:paraId="0000003F">
            <w:pPr>
              <w:rPr/>
            </w:pPr>
            <w:r w:rsidDel="00000000" w:rsidR="00000000" w:rsidRPr="00000000">
              <w:rPr>
                <w:rtl w:val="0"/>
              </w:rPr>
              <w:t xml:space="preserve">Brian welsh – 07930244113</w:t>
            </w:r>
          </w:p>
        </w:tc>
      </w:tr>
      <w:tr>
        <w:trPr>
          <w:cantSplit w:val="0"/>
          <w:tblHeader w:val="0"/>
        </w:trPr>
        <w:tc>
          <w:tcPr/>
          <w:p w:rsidR="00000000" w:rsidDel="00000000" w:rsidP="00000000" w:rsidRDefault="00000000" w:rsidRPr="00000000" w14:paraId="00000040">
            <w:pPr>
              <w:rPr/>
            </w:pPr>
            <w:r w:rsidDel="00000000" w:rsidR="00000000" w:rsidRPr="00000000">
              <w:rPr>
                <w:rtl w:val="0"/>
              </w:rPr>
              <w:t xml:space="preserve">Reason placed into care</w:t>
            </w:r>
          </w:p>
        </w:tc>
        <w:tc>
          <w:tcPr/>
          <w:p w:rsidR="00000000" w:rsidDel="00000000" w:rsidP="00000000" w:rsidRDefault="00000000" w:rsidRPr="00000000" w14:paraId="00000041">
            <w:pPr>
              <w:rPr/>
            </w:pPr>
            <w:r w:rsidDel="00000000" w:rsidR="00000000" w:rsidRPr="00000000">
              <w:rPr>
                <w:rtl w:val="0"/>
              </w:rPr>
              <w:t xml:space="preserve">Parents relationship brokedown</w:t>
            </w:r>
          </w:p>
        </w:tc>
      </w:tr>
      <w:tr>
        <w:trPr>
          <w:cantSplit w:val="0"/>
          <w:tblHeader w:val="0"/>
        </w:trPr>
        <w:tc>
          <w:tcPr/>
          <w:p w:rsidR="00000000" w:rsidDel="00000000" w:rsidP="00000000" w:rsidRDefault="00000000" w:rsidRPr="00000000" w14:paraId="00000042">
            <w:pPr>
              <w:rPr/>
            </w:pPr>
            <w:r w:rsidDel="00000000" w:rsidR="00000000" w:rsidRPr="00000000">
              <w:rPr>
                <w:rtl w:val="0"/>
              </w:rPr>
              <w:t xml:space="preserve">Police involvement details</w:t>
            </w:r>
          </w:p>
        </w:tc>
        <w:tc>
          <w:tcPr/>
          <w:p w:rsidR="00000000" w:rsidDel="00000000" w:rsidP="00000000" w:rsidRDefault="00000000" w:rsidRPr="00000000" w14:paraId="00000043">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44">
            <w:pPr>
              <w:rPr/>
            </w:pPr>
            <w:r w:rsidDel="00000000" w:rsidR="00000000" w:rsidRPr="00000000">
              <w:rPr>
                <w:rtl w:val="0"/>
              </w:rPr>
              <w:t xml:space="preserve">Statement</w:t>
            </w:r>
          </w:p>
        </w:tc>
        <w:tc>
          <w:tcPr/>
          <w:p w:rsidR="00000000" w:rsidDel="00000000" w:rsidP="00000000" w:rsidRDefault="00000000" w:rsidRPr="00000000" w14:paraId="00000045">
            <w:pPr>
              <w:rPr/>
            </w:pPr>
            <w:r w:rsidDel="00000000" w:rsidR="00000000" w:rsidRPr="00000000">
              <w:rPr>
                <w:rtl w:val="0"/>
              </w:rPr>
              <w:t xml:space="preserve">Age  14-17</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When I was at Glen Rosa, 45 Maxwell Drive, Glasgow, Lanarkshire, G41 5JF, I experienced severe verbal and physical abuse from staff members on a daily basis. Every single day, they would make comments about my weight. This wasn't occasional teasing—it was constant, deliberate verbal abuse that wore me down. The name-calling has affected me to this day. Those words stayed with me long after I left, damaging my self-esteem and sense of worth.</w:t>
            </w:r>
          </w:p>
          <w:p w:rsidR="00000000" w:rsidDel="00000000" w:rsidP="00000000" w:rsidRDefault="00000000" w:rsidRPr="00000000" w14:paraId="00000048">
            <w:pPr>
              <w:rPr/>
            </w:pPr>
            <w:r w:rsidDel="00000000" w:rsidR="00000000" w:rsidRPr="00000000">
              <w:rPr>
                <w:rtl w:val="0"/>
              </w:rPr>
              <w:t xml:space="preserve">The abuse wasn't only verbal. Staff members would hit and kick me regularly. They would throw me out of bed in the morning, physically dragging me from sleep in a violent and degrading way. We were neglected—our basic needs for care, dignity, and safety were completely ignored.</w:t>
            </w:r>
          </w:p>
          <w:p w:rsidR="00000000" w:rsidDel="00000000" w:rsidP="00000000" w:rsidRDefault="00000000" w:rsidRPr="00000000" w14:paraId="00000049">
            <w:pPr>
              <w:rPr/>
            </w:pPr>
            <w:r w:rsidDel="00000000" w:rsidR="00000000" w:rsidRPr="00000000">
              <w:rPr>
                <w:rtl w:val="0"/>
              </w:rPr>
              <w:t xml:space="preserve">When I first arrived at Glen Rosa at age 14, things were manageable. I was fine initially. But when I returned there later, everything changed. The staff became horrible to me. They would hit me round the back of the head for no reason at all. There was no justification, no explanation—just random violence that I had to endure. I witnessed them doing similar abuse to other residents as well. The environment was one of fear and cruelty.</w:t>
            </w:r>
          </w:p>
          <w:p w:rsidR="00000000" w:rsidDel="00000000" w:rsidP="00000000" w:rsidRDefault="00000000" w:rsidRPr="00000000" w14:paraId="0000004A">
            <w:pPr>
              <w:rPr/>
            </w:pPr>
            <w:r w:rsidDel="00000000" w:rsidR="00000000" w:rsidRPr="00000000">
              <w:rPr>
                <w:rtl w:val="0"/>
              </w:rPr>
              <w:t xml:space="preserve">The other residents also abused me. I was targeted not just by staff but by the other young people living there, creating an atmosphere where I felt unsafe from every direction. There was nowhere to turn for protection or support.</w:t>
            </w:r>
          </w:p>
          <w:p w:rsidR="00000000" w:rsidDel="00000000" w:rsidP="00000000" w:rsidRDefault="00000000" w:rsidRPr="00000000" w14:paraId="0000004B">
            <w:pPr>
              <w:rPr/>
            </w:pPr>
            <w:r w:rsidDel="00000000" w:rsidR="00000000" w:rsidRPr="00000000">
              <w:rPr>
                <w:rtl w:val="0"/>
              </w:rPr>
              <w:t xml:space="preserve">After Glen Rosa, I was placed at Fairfield on Sherbrooke Avenue, Glasgow, G41 4PD. I was only in this children's home for three months, but even in that short time, I faced significant abuse. At Fairfield, the abuse came primarily from the other residents rather than staff. They were abusive towards me in many ways—physically, verbally, and emotionally. I was targeted and victimized repeatedly during those three months.</w:t>
            </w:r>
          </w:p>
          <w:p w:rsidR="00000000" w:rsidDel="00000000" w:rsidP="00000000" w:rsidRDefault="00000000" w:rsidRPr="00000000" w14:paraId="0000004C">
            <w:pPr>
              <w:rPr/>
            </w:pPr>
            <w:r w:rsidDel="00000000" w:rsidR="00000000" w:rsidRPr="00000000">
              <w:rPr>
                <w:rtl w:val="0"/>
              </w:rPr>
              <w:t xml:space="preserve">What makes this particularly devastating is that these were supposed to be safe places. Children's homes are meant to provide care, stability, and protection for vulnerable young people. Instead, I experienced the opposite. At Glen Rosa, the staff who were paid to look after me verbally degraded me daily and physically assaulted me. At Fairfield, I was left vulnerable to abuse from other residents without adequate protection or intervention from staff.</w:t>
            </w:r>
          </w:p>
          <w:p w:rsidR="00000000" w:rsidDel="00000000" w:rsidP="00000000" w:rsidRDefault="00000000" w:rsidRPr="00000000" w14:paraId="0000004D">
            <w:pPr>
              <w:rPr/>
            </w:pPr>
            <w:r w:rsidDel="00000000" w:rsidR="00000000" w:rsidRPr="00000000">
              <w:rPr>
                <w:rtl w:val="0"/>
              </w:rPr>
              <w:t xml:space="preserve">The cumulative effect of the abuse across these placements—the constant fear, the physical violence, the verbal degradation, the neglect—has had a lasting impact on my life. I deserved safety and care. Instead, I received cruelty and harm that continues to affect me today.</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tc>
      </w:tr>
    </w:tbl>
    <w:p w:rsidR="00000000" w:rsidDel="00000000" w:rsidP="00000000" w:rsidRDefault="00000000" w:rsidRPr="00000000" w14:paraId="00000055">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Hyperlink">
    <w:name w:val="Hyperlink"/>
    <w:basedOn w:val="DefaultParagraphFont"/>
    <w:uiPriority w:val="99"/>
    <w:unhideWhenUsed w:val="1"/>
    <w:rsid w:val="00703E03"/>
    <w:rPr>
      <w:color w:val="0000ff" w:themeColor="hyperlink"/>
      <w:u w:val="single"/>
    </w:rPr>
  </w:style>
  <w:style w:type="character" w:styleId="UnresolvedMention">
    <w:name w:val="Unresolved Mention"/>
    <w:basedOn w:val="DefaultParagraphFont"/>
    <w:uiPriority w:val="99"/>
    <w:semiHidden w:val="1"/>
    <w:unhideWhenUsed w:val="1"/>
    <w:rsid w:val="00703E03"/>
    <w:rPr>
      <w:color w:val="605e5c"/>
      <w:shd w:color="auto" w:fill="e1dfdd" w:val="clear"/>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bing.com/ck/a?!&amp;&amp;p=566e8c55c4d281491da83dc19d7624a318eb7bf8425fbb180d333cfbb4f11bf1JmltdHM9MTc2OTQ3MjAwMA&amp;ptn=3&amp;ver=2&amp;hsh=4&amp;fclid=262481d5-65bf-6e68-2623-97a4645f6f62&amp;u=a1L21hcHM_Jm1lcGk9MH5-RW1iZWRkZWR-QWRkcmVzc19MaW5rJnR5PTE4JnE9QmxhaXJ2YWRhY2glMjBDaGlsZHJlbiUyN3MlMjBIb21lJnNzPXlwaWQuWU5DRUZCMTBGNkM3RUZGQjdDJnBwb2lzPTU2LjAyODAwNzUwNzMyNDIyXy00Ljc5MDM5NzY0NDA0Mjk2OV9CbGFpcnZhZGFjaCUyMENoaWxkcmVuJTI3cyUyMEhvbWVfWU5DRUZCMTBGNkM3RUZGQjdDfiZjcD01Ni4wMjgwMDh-LTQuNzkwMzk4JnY9MiZzVj0xJkZPUk09TVBTUlBM&amp;ntb=1" TargetMode="External"/><Relationship Id="rId9" Type="http://schemas.openxmlformats.org/officeDocument/2006/relationships/hyperlink" Target="https://www.bing.com/ck/a?!&amp;&amp;p=2256dbf1f1030bf50651139ac4b48b92111dd07991ea435c459a56f53e3e6e03JmltdHM9MTc2OTQ3MjAwMA&amp;ptn=3&amp;ver=2&amp;hsh=4&amp;fclid=262481d5-65bf-6e68-2623-97a4645f6f62&amp;u=a1L21hcHM_Jm1lcGk9MH5-RW1iZWRkZWR-QWRkcmVzc19MaW5rJnR5PTE4JnE9T3hlbndhcmQlMjBTdXJnZXJ5JnNzPXlwaWQuWU5CQ0Y4M0MwNkVBQkQ4MDg0JnBwb2lzPTU1LjY1MzY3MTI2NDY0ODQ0Xy00LjcwMTU3MzM3MTg4NzIwN19PeGVud2FyZCUyMFN1cmdlcnlfWU5CQ0Y4M0MwNkVBQkQ4MDg0fiZjcD01NS42NTM2NzF-LTQuNzAxNTczJnY9MiZzVj0xJkZPUk09TVBTUlBM&amp;ntb=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azzie28@hotmail.com" TargetMode="External"/><Relationship Id="rId8" Type="http://schemas.openxmlformats.org/officeDocument/2006/relationships/hyperlink" Target="https://www.bing.com/ck/a?!&amp;&amp;p=93b36b9b8ee4224a4d6fcdfddb682d04ca0dda9160e34fc694a7883cf0f36fffJmltdHM9MTc2OTQ3MjAwMA&amp;ptn=3&amp;ver=2&amp;hsh=4&amp;fclid=262481d5-65bf-6e68-2623-97a4645f6f62&amp;u=a1aHR0cHM6Ly93d3cuYmluZy5jb20vYWxpbmsvbGluaz91cmw9aHR0cHMlM2ElMmYlMmZveGVud2FyZHN1cmdlcnkuZ3Auc2NvdCUyZiZzb3VyY2U9c2VycC1sb2NhbCZoPWlJRGpqU0RWRzhjZmhKbVZHZ2VGbXFVQVhYZiUyZnFqTEd3dEd1U0tzN3dSQSUzZCZwPWx3X21hZ3NtbHQmaWc9ODQ2Q0Y1Q0U0QzVFNEJEQ0E2QzUyMjRGQjc5MDk1OTMmeXBpZD1ZTkJDRjgzQzA2RUFCRDgwODQ&amp;nt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az8yM45A9z91oAVLdJLfJBulMQ==">CgMxLjA4AHIhMUZCdTdYTXFtdGpwS1pyN1o2Um9sMEVfclRQN1lDQnlv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2026-01-27T11:16:00Z</dcterms:created>
  <dc:creator>python-docx</dc:creator>
</cp:coreProperties>
</file>