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2CCB" w14:textId="77777777" w:rsidR="00695D38" w:rsidRDefault="008F6209">
      <w:pPr>
        <w:pStyle w:val="Heading1"/>
      </w:pPr>
      <w:r>
        <w:t xml:space="preserve">GMMB Check Form </w:t>
      </w:r>
    </w:p>
    <w:p w14:paraId="1C1B3380" w14:textId="77777777" w:rsidR="00695D38" w:rsidRDefault="00000000">
      <w:pPr>
        <w:pStyle w:val="Heading2"/>
      </w:pPr>
      <w:r>
        <w:t>Section 1 – Case QC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95D38" w14:paraId="5889CD69" w14:textId="77777777">
        <w:tc>
          <w:tcPr>
            <w:tcW w:w="4320" w:type="dxa"/>
          </w:tcPr>
          <w:p w14:paraId="5A93817A" w14:textId="77777777" w:rsidR="00695D38" w:rsidRDefault="00000000">
            <w:r>
              <w:t>Case packaged and all documents signed</w:t>
            </w:r>
          </w:p>
        </w:tc>
        <w:tc>
          <w:tcPr>
            <w:tcW w:w="4320" w:type="dxa"/>
          </w:tcPr>
          <w:p w14:paraId="67DB0633" w14:textId="13CEB976" w:rsidR="00695D38" w:rsidRDefault="00E06741">
            <w:r>
              <w:t xml:space="preserve">YES </w:t>
            </w:r>
          </w:p>
        </w:tc>
      </w:tr>
      <w:tr w:rsidR="00695D38" w14:paraId="477732DB" w14:textId="77777777">
        <w:tc>
          <w:tcPr>
            <w:tcW w:w="4320" w:type="dxa"/>
          </w:tcPr>
          <w:p w14:paraId="399A0ACA" w14:textId="77777777" w:rsidR="00695D38" w:rsidRDefault="00000000">
            <w:r>
              <w:t>Case QC'd and sent to solicitor</w:t>
            </w:r>
          </w:p>
        </w:tc>
        <w:tc>
          <w:tcPr>
            <w:tcW w:w="4320" w:type="dxa"/>
          </w:tcPr>
          <w:p w14:paraId="659CB276" w14:textId="2ABC03D4" w:rsidR="00695D38" w:rsidRDefault="00E06741">
            <w:r>
              <w:t>YES</w:t>
            </w:r>
          </w:p>
        </w:tc>
      </w:tr>
      <w:tr w:rsidR="00695D38" w14:paraId="28E6418B" w14:textId="77777777">
        <w:tc>
          <w:tcPr>
            <w:tcW w:w="4320" w:type="dxa"/>
          </w:tcPr>
          <w:p w14:paraId="42E6DB2B" w14:textId="77777777" w:rsidR="00695D38" w:rsidRDefault="00000000">
            <w:r>
              <w:t>Pack includes which of the following ID</w:t>
            </w:r>
          </w:p>
        </w:tc>
        <w:tc>
          <w:tcPr>
            <w:tcW w:w="4320" w:type="dxa"/>
          </w:tcPr>
          <w:p w14:paraId="2D72D1C5" w14:textId="09EBAB38" w:rsidR="00695D38" w:rsidRDefault="00E06741">
            <w:r>
              <w:t>YES</w:t>
            </w:r>
          </w:p>
        </w:tc>
      </w:tr>
      <w:tr w:rsidR="00695D38" w14:paraId="09DC8C3C" w14:textId="77777777">
        <w:tc>
          <w:tcPr>
            <w:tcW w:w="4320" w:type="dxa"/>
          </w:tcPr>
          <w:p w14:paraId="246D3635" w14:textId="77777777" w:rsidR="00695D38" w:rsidRDefault="00000000">
            <w:r>
              <w:t>Pack includes proof of address dated within the last 3 months</w:t>
            </w:r>
          </w:p>
        </w:tc>
        <w:tc>
          <w:tcPr>
            <w:tcW w:w="4320" w:type="dxa"/>
          </w:tcPr>
          <w:p w14:paraId="0CC55863" w14:textId="31143699" w:rsidR="00695D38" w:rsidRDefault="00E06741">
            <w:r>
              <w:t>YES</w:t>
            </w:r>
          </w:p>
        </w:tc>
      </w:tr>
      <w:tr w:rsidR="00695D38" w14:paraId="23AC2815" w14:textId="77777777">
        <w:tc>
          <w:tcPr>
            <w:tcW w:w="4320" w:type="dxa"/>
          </w:tcPr>
          <w:p w14:paraId="6CFC8B19" w14:textId="77777777" w:rsidR="00695D38" w:rsidRDefault="00000000">
            <w:r>
              <w:t>Case Priority (Low / High)</w:t>
            </w:r>
          </w:p>
        </w:tc>
        <w:tc>
          <w:tcPr>
            <w:tcW w:w="4320" w:type="dxa"/>
          </w:tcPr>
          <w:p w14:paraId="2F712BDA" w14:textId="4D849ED8" w:rsidR="00695D38" w:rsidRDefault="00E06741">
            <w:r>
              <w:t xml:space="preserve">Low </w:t>
            </w:r>
          </w:p>
        </w:tc>
      </w:tr>
      <w:tr w:rsidR="00695D38" w14:paraId="5634E2B9" w14:textId="77777777">
        <w:tc>
          <w:tcPr>
            <w:tcW w:w="4320" w:type="dxa"/>
          </w:tcPr>
          <w:p w14:paraId="1E8A77F6" w14:textId="77777777" w:rsidR="00695D38" w:rsidRDefault="00000000">
            <w:r>
              <w:t>Has client been known by any other given name?</w:t>
            </w:r>
          </w:p>
        </w:tc>
        <w:tc>
          <w:tcPr>
            <w:tcW w:w="4320" w:type="dxa"/>
          </w:tcPr>
          <w:p w14:paraId="4128D309" w14:textId="58FAEA1A" w:rsidR="00695D38" w:rsidRDefault="00E06741">
            <w:r>
              <w:t>NO</w:t>
            </w:r>
          </w:p>
        </w:tc>
      </w:tr>
      <w:tr w:rsidR="00695D38" w14:paraId="5FF76577" w14:textId="77777777">
        <w:tc>
          <w:tcPr>
            <w:tcW w:w="4320" w:type="dxa"/>
          </w:tcPr>
          <w:p w14:paraId="45EAC6F9" w14:textId="77777777" w:rsidR="00695D38" w:rsidRDefault="00000000">
            <w:r>
              <w:t>Any serious convictions over 5 years?</w:t>
            </w:r>
          </w:p>
        </w:tc>
        <w:tc>
          <w:tcPr>
            <w:tcW w:w="4320" w:type="dxa"/>
          </w:tcPr>
          <w:p w14:paraId="5AE00A48" w14:textId="70178342" w:rsidR="00695D38" w:rsidRDefault="00E06741">
            <w:r>
              <w:t>NO</w:t>
            </w:r>
          </w:p>
        </w:tc>
      </w:tr>
      <w:tr w:rsidR="00695D38" w14:paraId="731166BD" w14:textId="77777777">
        <w:tc>
          <w:tcPr>
            <w:tcW w:w="4320" w:type="dxa"/>
          </w:tcPr>
          <w:p w14:paraId="30FC62FE" w14:textId="38F0BBA8" w:rsidR="00695D38" w:rsidRDefault="00000000">
            <w:r>
              <w:t xml:space="preserve">Previous Redress Scotland payout or </w:t>
            </w:r>
            <w:proofErr w:type="gramStart"/>
            <w:r>
              <w:t>other</w:t>
            </w:r>
            <w:proofErr w:type="gramEnd"/>
            <w:r>
              <w:t xml:space="preserve"> solicitor?</w:t>
            </w:r>
            <w:r w:rsidR="00E52B36">
              <w:t xml:space="preserve"> </w:t>
            </w:r>
            <w:proofErr w:type="gramStart"/>
            <w:r w:rsidR="00E52B36">
              <w:t>( have</w:t>
            </w:r>
            <w:proofErr w:type="gramEnd"/>
            <w:r w:rsidR="00E52B36">
              <w:t xml:space="preserve"> been paid out </w:t>
            </w:r>
            <w:proofErr w:type="gramStart"/>
            <w:r w:rsidR="00E52B36">
              <w:t>yet )</w:t>
            </w:r>
            <w:proofErr w:type="gramEnd"/>
          </w:p>
        </w:tc>
        <w:tc>
          <w:tcPr>
            <w:tcW w:w="4320" w:type="dxa"/>
          </w:tcPr>
          <w:p w14:paraId="5D6E7F2A" w14:textId="7210519A" w:rsidR="00695D38" w:rsidRDefault="00E06741">
            <w:r>
              <w:t>NO</w:t>
            </w:r>
            <w:r>
              <w:t xml:space="preserve"> </w:t>
            </w:r>
          </w:p>
        </w:tc>
      </w:tr>
      <w:tr w:rsidR="00695D38" w14:paraId="73612EF6" w14:textId="77777777">
        <w:tc>
          <w:tcPr>
            <w:tcW w:w="4320" w:type="dxa"/>
          </w:tcPr>
          <w:p w14:paraId="7D9F63DB" w14:textId="77777777" w:rsidR="00695D38" w:rsidRDefault="00000000">
            <w:r>
              <w:t>Other notes for solicitor</w:t>
            </w:r>
          </w:p>
        </w:tc>
        <w:tc>
          <w:tcPr>
            <w:tcW w:w="4320" w:type="dxa"/>
          </w:tcPr>
          <w:p w14:paraId="66C6CADB" w14:textId="52145BBD" w:rsidR="00695D38" w:rsidRDefault="00E06741">
            <w:r>
              <w:t>NO</w:t>
            </w:r>
          </w:p>
        </w:tc>
      </w:tr>
    </w:tbl>
    <w:p w14:paraId="725399C9" w14:textId="77777777" w:rsidR="00695D38" w:rsidRDefault="00000000">
      <w:pPr>
        <w:pStyle w:val="Heading2"/>
      </w:pPr>
      <w:r>
        <w:t>Section 2 – Client Information and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695D38" w14:paraId="44BCE1EF" w14:textId="77777777">
        <w:tc>
          <w:tcPr>
            <w:tcW w:w="4320" w:type="dxa"/>
          </w:tcPr>
          <w:p w14:paraId="0C3FAF21" w14:textId="77777777" w:rsidR="00695D38" w:rsidRDefault="00000000">
            <w:r>
              <w:t>Full name</w:t>
            </w:r>
          </w:p>
        </w:tc>
        <w:tc>
          <w:tcPr>
            <w:tcW w:w="4320" w:type="dxa"/>
          </w:tcPr>
          <w:p w14:paraId="022E4941" w14:textId="11CBCC68" w:rsidR="00695D38" w:rsidRDefault="008B10EB">
            <w:r w:rsidRPr="008B10EB">
              <w:t>Stuart</w:t>
            </w:r>
            <w:r>
              <w:t xml:space="preserve"> Beattie</w:t>
            </w:r>
          </w:p>
        </w:tc>
      </w:tr>
      <w:tr w:rsidR="00695D38" w14:paraId="435733CD" w14:textId="77777777">
        <w:tc>
          <w:tcPr>
            <w:tcW w:w="4320" w:type="dxa"/>
          </w:tcPr>
          <w:p w14:paraId="1D3464D2" w14:textId="77777777" w:rsidR="00695D38" w:rsidRDefault="00000000">
            <w:r>
              <w:t>Date of birth</w:t>
            </w:r>
          </w:p>
        </w:tc>
        <w:tc>
          <w:tcPr>
            <w:tcW w:w="4320" w:type="dxa"/>
          </w:tcPr>
          <w:p w14:paraId="7E0C9258" w14:textId="4E0ED9D8" w:rsidR="00695D38" w:rsidRDefault="008B10EB">
            <w:r>
              <w:t>14/11/1960</w:t>
            </w:r>
          </w:p>
        </w:tc>
      </w:tr>
      <w:tr w:rsidR="00695D38" w14:paraId="12CDF102" w14:textId="77777777">
        <w:tc>
          <w:tcPr>
            <w:tcW w:w="4320" w:type="dxa"/>
          </w:tcPr>
          <w:p w14:paraId="036B26CE" w14:textId="77777777" w:rsidR="00695D38" w:rsidRDefault="00000000">
            <w:r>
              <w:t>Address</w:t>
            </w:r>
          </w:p>
        </w:tc>
        <w:tc>
          <w:tcPr>
            <w:tcW w:w="4320" w:type="dxa"/>
          </w:tcPr>
          <w:p w14:paraId="40BC4C75" w14:textId="538DE4B7" w:rsidR="00695D38" w:rsidRDefault="008B10EB">
            <w:r>
              <w:t xml:space="preserve">Flat </w:t>
            </w:r>
            <w:proofErr w:type="gramStart"/>
            <w:r>
              <w:t>40 ,</w:t>
            </w:r>
            <w:proofErr w:type="gramEnd"/>
            <w:r>
              <w:t xml:space="preserve"> 136 alexander street </w:t>
            </w:r>
            <w:proofErr w:type="gramStart"/>
            <w:r>
              <w:t>Dundee ,</w:t>
            </w:r>
            <w:proofErr w:type="gramEnd"/>
            <w:r>
              <w:t xml:space="preserve"> DD3 7DE </w:t>
            </w:r>
          </w:p>
        </w:tc>
      </w:tr>
      <w:tr w:rsidR="00695D38" w14:paraId="1A602F3B" w14:textId="77777777">
        <w:tc>
          <w:tcPr>
            <w:tcW w:w="4320" w:type="dxa"/>
          </w:tcPr>
          <w:p w14:paraId="01A39EAA" w14:textId="77777777" w:rsidR="00695D38" w:rsidRDefault="00000000">
            <w:r>
              <w:t>Contact telephone number</w:t>
            </w:r>
          </w:p>
        </w:tc>
        <w:tc>
          <w:tcPr>
            <w:tcW w:w="4320" w:type="dxa"/>
          </w:tcPr>
          <w:p w14:paraId="7D0A976D" w14:textId="4FA1A75E" w:rsidR="00695D38" w:rsidRDefault="008B10EB">
            <w:r w:rsidRPr="008B10EB">
              <w:t>07562794266</w:t>
            </w:r>
          </w:p>
        </w:tc>
      </w:tr>
      <w:tr w:rsidR="00695D38" w14:paraId="663E76A8" w14:textId="77777777">
        <w:tc>
          <w:tcPr>
            <w:tcW w:w="4320" w:type="dxa"/>
          </w:tcPr>
          <w:p w14:paraId="7700A865" w14:textId="77777777" w:rsidR="00695D38" w:rsidRDefault="00000000">
            <w:r>
              <w:t>Email address</w:t>
            </w:r>
          </w:p>
        </w:tc>
        <w:tc>
          <w:tcPr>
            <w:tcW w:w="4320" w:type="dxa"/>
          </w:tcPr>
          <w:p w14:paraId="6F493335" w14:textId="0AA5E143" w:rsidR="00695D38" w:rsidRDefault="008B10EB">
            <w:r>
              <w:t>Btstuart72581602@gmail.com</w:t>
            </w:r>
          </w:p>
        </w:tc>
      </w:tr>
      <w:tr w:rsidR="00695D38" w14:paraId="070EE2EA" w14:textId="77777777">
        <w:tc>
          <w:tcPr>
            <w:tcW w:w="4320" w:type="dxa"/>
          </w:tcPr>
          <w:p w14:paraId="055AF55C" w14:textId="77777777" w:rsidR="00695D38" w:rsidRDefault="00000000">
            <w:r>
              <w:t>Other names used (if any)</w:t>
            </w:r>
          </w:p>
        </w:tc>
        <w:tc>
          <w:tcPr>
            <w:tcW w:w="4320" w:type="dxa"/>
          </w:tcPr>
          <w:p w14:paraId="0D83743C" w14:textId="728D9BEB" w:rsidR="00695D38" w:rsidRDefault="00695D38"/>
        </w:tc>
      </w:tr>
      <w:tr w:rsidR="00695D38" w14:paraId="79091ADE" w14:textId="77777777">
        <w:tc>
          <w:tcPr>
            <w:tcW w:w="4320" w:type="dxa"/>
          </w:tcPr>
          <w:p w14:paraId="6123D890" w14:textId="77777777" w:rsidR="00695D38" w:rsidRDefault="00000000">
            <w:r>
              <w:t>GP Surgery name, address, contact number</w:t>
            </w:r>
          </w:p>
        </w:tc>
        <w:tc>
          <w:tcPr>
            <w:tcW w:w="4320" w:type="dxa"/>
          </w:tcPr>
          <w:p w14:paraId="3737F6F0" w14:textId="77777777" w:rsidR="00695D38" w:rsidRDefault="00695D38"/>
        </w:tc>
      </w:tr>
      <w:tr w:rsidR="00695D38" w14:paraId="7FB03822" w14:textId="77777777">
        <w:tc>
          <w:tcPr>
            <w:tcW w:w="4320" w:type="dxa"/>
          </w:tcPr>
          <w:p w14:paraId="6D58B400" w14:textId="77777777" w:rsidR="00695D38" w:rsidRDefault="00000000">
            <w:r>
              <w:t>Is survivor 68+ or terminally ill?</w:t>
            </w:r>
          </w:p>
        </w:tc>
        <w:tc>
          <w:tcPr>
            <w:tcW w:w="4320" w:type="dxa"/>
          </w:tcPr>
          <w:p w14:paraId="7EFE5FDA" w14:textId="075C2C6F" w:rsidR="00695D38" w:rsidRDefault="008B10EB">
            <w:r>
              <w:t xml:space="preserve">No </w:t>
            </w:r>
          </w:p>
        </w:tc>
      </w:tr>
      <w:tr w:rsidR="00695D38" w14:paraId="19F9D7B7" w14:textId="77777777">
        <w:tc>
          <w:tcPr>
            <w:tcW w:w="4320" w:type="dxa"/>
          </w:tcPr>
          <w:p w14:paraId="26667FFE" w14:textId="4D792720" w:rsidR="00695D38" w:rsidRDefault="00000000">
            <w:r>
              <w:t>Parents’ names</w:t>
            </w:r>
            <w:r w:rsidR="00935849">
              <w:t xml:space="preserve"> and DOB </w:t>
            </w:r>
          </w:p>
        </w:tc>
        <w:tc>
          <w:tcPr>
            <w:tcW w:w="4320" w:type="dxa"/>
          </w:tcPr>
          <w:p w14:paraId="4548EEB1" w14:textId="127FFC65" w:rsidR="00695D38" w:rsidRDefault="008B10EB">
            <w:r>
              <w:t xml:space="preserve">Dad- John Thompson </w:t>
            </w:r>
            <w:proofErr w:type="spellStart"/>
            <w:r>
              <w:t>beattie</w:t>
            </w:r>
            <w:proofErr w:type="spellEnd"/>
            <w:r>
              <w:t xml:space="preserve"> Mum- Mary Beattie </w:t>
            </w:r>
          </w:p>
        </w:tc>
      </w:tr>
      <w:tr w:rsidR="00695D38" w14:paraId="7C491E8F" w14:textId="77777777">
        <w:tc>
          <w:tcPr>
            <w:tcW w:w="4320" w:type="dxa"/>
          </w:tcPr>
          <w:p w14:paraId="20D55209" w14:textId="77777777" w:rsidR="00695D38" w:rsidRDefault="00000000">
            <w:r>
              <w:t>Childhood address prior to care</w:t>
            </w:r>
          </w:p>
        </w:tc>
        <w:tc>
          <w:tcPr>
            <w:tcW w:w="4320" w:type="dxa"/>
          </w:tcPr>
          <w:p w14:paraId="32B8F2D8" w14:textId="31D36373" w:rsidR="00695D38" w:rsidRDefault="008B10EB">
            <w:r>
              <w:t>FINTRY</w:t>
            </w:r>
          </w:p>
        </w:tc>
      </w:tr>
      <w:tr w:rsidR="00695D38" w14:paraId="3C9DF501" w14:textId="77777777">
        <w:tc>
          <w:tcPr>
            <w:tcW w:w="4320" w:type="dxa"/>
          </w:tcPr>
          <w:p w14:paraId="1C2648D7" w14:textId="77777777" w:rsidR="00695D38" w:rsidRDefault="00000000">
            <w:r>
              <w:t>Siblings names and DOBs</w:t>
            </w:r>
          </w:p>
        </w:tc>
        <w:tc>
          <w:tcPr>
            <w:tcW w:w="4320" w:type="dxa"/>
          </w:tcPr>
          <w:p w14:paraId="03C5215F" w14:textId="6F902269" w:rsidR="00695D38" w:rsidRDefault="008B10EB">
            <w:r>
              <w:t xml:space="preserve">Robert Beattie – different care home  </w:t>
            </w:r>
          </w:p>
        </w:tc>
      </w:tr>
      <w:tr w:rsidR="00695D38" w14:paraId="77D50A3C" w14:textId="77777777">
        <w:tc>
          <w:tcPr>
            <w:tcW w:w="4320" w:type="dxa"/>
          </w:tcPr>
          <w:p w14:paraId="12CD09BF" w14:textId="77777777" w:rsidR="00695D38" w:rsidRDefault="00000000">
            <w:r>
              <w:t>Local authority cared under</w:t>
            </w:r>
          </w:p>
        </w:tc>
        <w:tc>
          <w:tcPr>
            <w:tcW w:w="4320" w:type="dxa"/>
          </w:tcPr>
          <w:p w14:paraId="5EFBAAD1" w14:textId="6CE31B17" w:rsidR="00695D38" w:rsidRDefault="008B10EB">
            <w:proofErr w:type="spellStart"/>
            <w:r>
              <w:t>Fintry</w:t>
            </w:r>
            <w:proofErr w:type="spellEnd"/>
            <w:r>
              <w:t xml:space="preserve"> council </w:t>
            </w:r>
          </w:p>
        </w:tc>
      </w:tr>
      <w:tr w:rsidR="00695D38" w14:paraId="14EFCD39" w14:textId="77777777">
        <w:tc>
          <w:tcPr>
            <w:tcW w:w="4320" w:type="dxa"/>
          </w:tcPr>
          <w:p w14:paraId="42F698BB" w14:textId="77777777" w:rsidR="00695D38" w:rsidRDefault="00000000">
            <w:r>
              <w:t>Age / years placed in care</w:t>
            </w:r>
          </w:p>
        </w:tc>
        <w:tc>
          <w:tcPr>
            <w:tcW w:w="4320" w:type="dxa"/>
          </w:tcPr>
          <w:p w14:paraId="094E1E5F" w14:textId="29651CF0" w:rsidR="00695D38" w:rsidRDefault="008B10EB">
            <w:r>
              <w:t xml:space="preserve">10 years old </w:t>
            </w:r>
          </w:p>
        </w:tc>
      </w:tr>
      <w:tr w:rsidR="00695D38" w14:paraId="57B069D1" w14:textId="77777777">
        <w:tc>
          <w:tcPr>
            <w:tcW w:w="4320" w:type="dxa"/>
          </w:tcPr>
          <w:p w14:paraId="4EA0CBB6" w14:textId="50487ABB" w:rsidR="00695D38" w:rsidRDefault="00000000">
            <w:r>
              <w:t>Establishments placed in</w:t>
            </w:r>
            <w:r w:rsidR="00935849">
              <w:t xml:space="preserve"> </w:t>
            </w:r>
            <w:proofErr w:type="gramStart"/>
            <w:r w:rsidR="00935849">
              <w:t>( Care</w:t>
            </w:r>
            <w:proofErr w:type="gramEnd"/>
            <w:r w:rsidR="00935849">
              <w:t xml:space="preserve"> home they </w:t>
            </w:r>
            <w:proofErr w:type="gramStart"/>
            <w:r w:rsidR="00935849">
              <w:t>was</w:t>
            </w:r>
            <w:proofErr w:type="gramEnd"/>
            <w:r w:rsidR="00935849">
              <w:t xml:space="preserve"> </w:t>
            </w:r>
            <w:proofErr w:type="gramStart"/>
            <w:r w:rsidR="00935849">
              <w:t>in )</w:t>
            </w:r>
            <w:proofErr w:type="gramEnd"/>
          </w:p>
        </w:tc>
        <w:tc>
          <w:tcPr>
            <w:tcW w:w="4320" w:type="dxa"/>
          </w:tcPr>
          <w:p w14:paraId="09B3F450" w14:textId="6E64768D" w:rsidR="00695D38" w:rsidRDefault="008B10EB">
            <w:r>
              <w:t xml:space="preserve">12 years old- dr </w:t>
            </w:r>
            <w:proofErr w:type="spellStart"/>
            <w:proofErr w:type="gramStart"/>
            <w:r>
              <w:t>gufferys</w:t>
            </w:r>
            <w:proofErr w:type="spellEnd"/>
            <w:r>
              <w:t xml:space="preserve">  </w:t>
            </w:r>
            <w:proofErr w:type="spellStart"/>
            <w:r>
              <w:t>edingborugh</w:t>
            </w:r>
            <w:proofErr w:type="spellEnd"/>
            <w:proofErr w:type="gramEnd"/>
            <w:r>
              <w:t xml:space="preserve"> 1- 12 years old 2 years </w:t>
            </w:r>
            <w:r>
              <w:br/>
            </w:r>
            <w:r>
              <w:br/>
              <w:t xml:space="preserve">then he was placed to </w:t>
            </w:r>
            <w:proofErr w:type="spellStart"/>
            <w:r>
              <w:t>balgowen</w:t>
            </w:r>
            <w:proofErr w:type="spellEnd"/>
            <w:r>
              <w:t xml:space="preserve"> crew school here for around 12-16 years old </w:t>
            </w:r>
          </w:p>
        </w:tc>
      </w:tr>
      <w:tr w:rsidR="00695D38" w14:paraId="1D11ABE2" w14:textId="77777777">
        <w:tc>
          <w:tcPr>
            <w:tcW w:w="4320" w:type="dxa"/>
          </w:tcPr>
          <w:p w14:paraId="25D85F14" w14:textId="22FFFD48" w:rsidR="00695D38" w:rsidRDefault="00000000">
            <w:r>
              <w:t>Beneficiary details</w:t>
            </w:r>
            <w:r w:rsidR="00935849">
              <w:t xml:space="preserve"> </w:t>
            </w:r>
            <w:proofErr w:type="gramStart"/>
            <w:r w:rsidR="00935849">
              <w:t>( next</w:t>
            </w:r>
            <w:proofErr w:type="gramEnd"/>
            <w:r w:rsidR="00935849">
              <w:t xml:space="preserve"> of </w:t>
            </w:r>
            <w:proofErr w:type="gramStart"/>
            <w:r w:rsidR="00935849">
              <w:t>kin )</w:t>
            </w:r>
            <w:proofErr w:type="gramEnd"/>
          </w:p>
        </w:tc>
        <w:tc>
          <w:tcPr>
            <w:tcW w:w="4320" w:type="dxa"/>
          </w:tcPr>
          <w:p w14:paraId="78C4482C" w14:textId="546D3A77" w:rsidR="00695D38" w:rsidRDefault="008B10EB">
            <w:r>
              <w:t>Rab- 0</w:t>
            </w:r>
            <w:r w:rsidRPr="008B10EB">
              <w:t>7923654468</w:t>
            </w:r>
            <w:r>
              <w:t xml:space="preserve"> – Brother </w:t>
            </w:r>
          </w:p>
        </w:tc>
      </w:tr>
      <w:tr w:rsidR="00695D38" w14:paraId="6F729596" w14:textId="77777777">
        <w:tc>
          <w:tcPr>
            <w:tcW w:w="4320" w:type="dxa"/>
          </w:tcPr>
          <w:p w14:paraId="49FBC628" w14:textId="70B85176" w:rsidR="00695D38" w:rsidRDefault="00000000">
            <w:r>
              <w:t>Supporting statement contact</w:t>
            </w:r>
            <w:r w:rsidR="00935849">
              <w:t xml:space="preserve"> </w:t>
            </w:r>
            <w:proofErr w:type="gramStart"/>
            <w:r w:rsidR="00935849">
              <w:t>( don’t</w:t>
            </w:r>
            <w:proofErr w:type="gramEnd"/>
            <w:r w:rsidR="00935849">
              <w:t xml:space="preserve"> mention till </w:t>
            </w:r>
            <w:proofErr w:type="gramStart"/>
            <w:r w:rsidR="00935849">
              <w:t>end )</w:t>
            </w:r>
            <w:proofErr w:type="gramEnd"/>
            <w:r w:rsidR="00935849">
              <w:t xml:space="preserve"> </w:t>
            </w:r>
          </w:p>
        </w:tc>
        <w:tc>
          <w:tcPr>
            <w:tcW w:w="4320" w:type="dxa"/>
          </w:tcPr>
          <w:p w14:paraId="5AEDCA31" w14:textId="77777777" w:rsidR="00695D38" w:rsidRDefault="00695D38"/>
        </w:tc>
      </w:tr>
      <w:tr w:rsidR="00695D38" w14:paraId="3CAE6313" w14:textId="77777777">
        <w:tc>
          <w:tcPr>
            <w:tcW w:w="4320" w:type="dxa"/>
          </w:tcPr>
          <w:p w14:paraId="19E188E4" w14:textId="77777777" w:rsidR="00695D38" w:rsidRDefault="00000000">
            <w:r>
              <w:t>Reason placed into care</w:t>
            </w:r>
          </w:p>
        </w:tc>
        <w:tc>
          <w:tcPr>
            <w:tcW w:w="4320" w:type="dxa"/>
          </w:tcPr>
          <w:p w14:paraId="7C4D4DCB" w14:textId="5EAD3AF9" w:rsidR="00695D38" w:rsidRDefault="008B10EB">
            <w:r>
              <w:t xml:space="preserve">Missing School </w:t>
            </w:r>
          </w:p>
        </w:tc>
      </w:tr>
      <w:tr w:rsidR="00695D38" w14:paraId="66D50B0E" w14:textId="77777777">
        <w:tc>
          <w:tcPr>
            <w:tcW w:w="4320" w:type="dxa"/>
          </w:tcPr>
          <w:p w14:paraId="091BB356" w14:textId="1F8F7A77" w:rsidR="00695D38" w:rsidRDefault="00000000">
            <w:r>
              <w:t>Police involvement detail</w:t>
            </w:r>
            <w:r w:rsidR="002B1FCF">
              <w:t xml:space="preserve">s </w:t>
            </w:r>
          </w:p>
        </w:tc>
        <w:tc>
          <w:tcPr>
            <w:tcW w:w="4320" w:type="dxa"/>
          </w:tcPr>
          <w:p w14:paraId="06BB9F25" w14:textId="77777777" w:rsidR="00695D38" w:rsidRDefault="00695D38"/>
        </w:tc>
      </w:tr>
      <w:tr w:rsidR="00695D38" w14:paraId="6CE515ED" w14:textId="77777777">
        <w:tc>
          <w:tcPr>
            <w:tcW w:w="4320" w:type="dxa"/>
          </w:tcPr>
          <w:p w14:paraId="16161645" w14:textId="77777777" w:rsidR="00695D38" w:rsidRDefault="00000000">
            <w:r>
              <w:t>Statement</w:t>
            </w:r>
          </w:p>
        </w:tc>
        <w:tc>
          <w:tcPr>
            <w:tcW w:w="4320" w:type="dxa"/>
          </w:tcPr>
          <w:p w14:paraId="5D381589" w14:textId="77777777" w:rsidR="00E06741" w:rsidRPr="00E06741" w:rsidRDefault="00E06741" w:rsidP="00E06741">
            <w:pPr>
              <w:rPr>
                <w:lang w:val="en-GB"/>
              </w:rPr>
            </w:pPr>
            <w:r w:rsidRPr="00E06741">
              <w:rPr>
                <w:lang w:val="en-GB"/>
              </w:rPr>
              <w:t xml:space="preserve">My first memories of being taken into care were when I was around </w:t>
            </w:r>
            <w:r w:rsidRPr="00E06741">
              <w:rPr>
                <w:b/>
                <w:bCs/>
                <w:lang w:val="en-GB"/>
              </w:rPr>
              <w:t>10 years old</w:t>
            </w:r>
            <w:r w:rsidRPr="00E06741">
              <w:rPr>
                <w:lang w:val="en-GB"/>
              </w:rPr>
              <w:t xml:space="preserve">, when I was placed at </w:t>
            </w:r>
            <w:r w:rsidRPr="00E06741">
              <w:rPr>
                <w:b/>
                <w:bCs/>
                <w:lang w:val="en-GB"/>
              </w:rPr>
              <w:t>Dr Guffery’s, Edinburgh</w:t>
            </w:r>
            <w:r w:rsidRPr="00E06741">
              <w:rPr>
                <w:lang w:val="en-GB"/>
              </w:rPr>
              <w:t xml:space="preserve">. From the moment I arrived, I </w:t>
            </w:r>
            <w:r w:rsidRPr="00E06741">
              <w:rPr>
                <w:lang w:val="en-GB"/>
              </w:rPr>
              <w:lastRenderedPageBreak/>
              <w:t xml:space="preserve">felt </w:t>
            </w:r>
            <w:r w:rsidRPr="00E06741">
              <w:rPr>
                <w:b/>
                <w:bCs/>
                <w:lang w:val="en-GB"/>
              </w:rPr>
              <w:t>terrified, emotionally overwhelmed, and completely alone</w:t>
            </w:r>
            <w:r w:rsidRPr="00E06741">
              <w:rPr>
                <w:lang w:val="en-GB"/>
              </w:rPr>
              <w:t>. No one comforted me, no one explained anything, and no one tried to help me settle. I was a child who was already frightened, and I was left to cope on my own in an environment that very quickly became abusive.</w:t>
            </w:r>
          </w:p>
          <w:p w14:paraId="4B9F114B" w14:textId="77777777" w:rsidR="00E06741" w:rsidRPr="00E06741" w:rsidRDefault="00E06741" w:rsidP="00E06741">
            <w:pPr>
              <w:rPr>
                <w:lang w:val="en-GB"/>
              </w:rPr>
            </w:pPr>
            <w:r w:rsidRPr="00E06741">
              <w:rPr>
                <w:lang w:val="en-GB"/>
              </w:rPr>
              <w:t xml:space="preserve">The </w:t>
            </w:r>
            <w:r w:rsidRPr="00E06741">
              <w:rPr>
                <w:b/>
                <w:bCs/>
                <w:lang w:val="en-GB"/>
              </w:rPr>
              <w:t>physical abuse started immediately</w:t>
            </w:r>
            <w:r w:rsidRPr="00E06741">
              <w:rPr>
                <w:lang w:val="en-GB"/>
              </w:rPr>
              <w:t xml:space="preserve">. I was beaten </w:t>
            </w:r>
            <w:r w:rsidRPr="00E06741">
              <w:rPr>
                <w:b/>
                <w:bCs/>
                <w:lang w:val="en-GB"/>
              </w:rPr>
              <w:t>black and blue on a regular basis</w:t>
            </w:r>
            <w:r w:rsidRPr="00E06741">
              <w:rPr>
                <w:lang w:val="en-GB"/>
              </w:rPr>
              <w:t xml:space="preserve">, often for no reason at all. Staff would hit me with a </w:t>
            </w:r>
            <w:r w:rsidRPr="00E06741">
              <w:rPr>
                <w:b/>
                <w:bCs/>
                <w:lang w:val="en-GB"/>
              </w:rPr>
              <w:t>belt</w:t>
            </w:r>
            <w:r w:rsidRPr="00E06741">
              <w:rPr>
                <w:lang w:val="en-GB"/>
              </w:rPr>
              <w:t xml:space="preserve">, which caused </w:t>
            </w:r>
            <w:r w:rsidRPr="00E06741">
              <w:rPr>
                <w:b/>
                <w:bCs/>
                <w:lang w:val="en-GB"/>
              </w:rPr>
              <w:t>cuts, welts, and marks all over my body</w:t>
            </w:r>
            <w:r w:rsidRPr="00E06741">
              <w:rPr>
                <w:lang w:val="en-GB"/>
              </w:rPr>
              <w:t xml:space="preserve">. The pain was unbearable, but what stayed with me most was the </w:t>
            </w:r>
            <w:r w:rsidRPr="00E06741">
              <w:rPr>
                <w:b/>
                <w:bCs/>
                <w:lang w:val="en-GB"/>
              </w:rPr>
              <w:t>fear and humiliation</w:t>
            </w:r>
            <w:r w:rsidRPr="00E06741">
              <w:rPr>
                <w:lang w:val="en-GB"/>
              </w:rPr>
              <w:t xml:space="preserve">. I was punched by grown adults with such force that it would </w:t>
            </w:r>
            <w:r w:rsidRPr="00E06741">
              <w:rPr>
                <w:b/>
                <w:bCs/>
                <w:lang w:val="en-GB"/>
              </w:rPr>
              <w:t>take my breath away</w:t>
            </w:r>
            <w:r w:rsidRPr="00E06741">
              <w:rPr>
                <w:lang w:val="en-GB"/>
              </w:rPr>
              <w:t>. I genuinely feared for my life. I had never felt terror like this before.</w:t>
            </w:r>
          </w:p>
          <w:p w14:paraId="306752FF" w14:textId="77777777" w:rsidR="00E06741" w:rsidRPr="00E06741" w:rsidRDefault="00E06741" w:rsidP="00E06741">
            <w:pPr>
              <w:rPr>
                <w:lang w:val="en-GB"/>
              </w:rPr>
            </w:pPr>
            <w:r w:rsidRPr="00E06741">
              <w:rPr>
                <w:lang w:val="en-GB"/>
              </w:rPr>
              <w:t xml:space="preserve">The staff deliberately tried to </w:t>
            </w:r>
            <w:r w:rsidRPr="00E06741">
              <w:rPr>
                <w:b/>
                <w:bCs/>
                <w:lang w:val="en-GB"/>
              </w:rPr>
              <w:t>turn children against one another</w:t>
            </w:r>
            <w:r w:rsidRPr="00E06741">
              <w:rPr>
                <w:lang w:val="en-GB"/>
              </w:rPr>
              <w:t xml:space="preserve">, isolating us and making sure we felt we had no one to trust. I was a </w:t>
            </w:r>
            <w:r w:rsidRPr="00E06741">
              <w:rPr>
                <w:b/>
                <w:bCs/>
                <w:lang w:val="en-GB"/>
              </w:rPr>
              <w:t>bed wetter</w:t>
            </w:r>
            <w:r w:rsidRPr="00E06741">
              <w:rPr>
                <w:lang w:val="en-GB"/>
              </w:rPr>
              <w:t xml:space="preserve">, and instead of helping me, they punished me cruelly. I was woken early, publicly shamed in front of the whole care home, and sometimes </w:t>
            </w:r>
            <w:r w:rsidRPr="00E06741">
              <w:rPr>
                <w:b/>
                <w:bCs/>
                <w:lang w:val="en-GB"/>
              </w:rPr>
              <w:t>forced into cold showers as punishment</w:t>
            </w:r>
            <w:r w:rsidRPr="00E06741">
              <w:rPr>
                <w:lang w:val="en-GB"/>
              </w:rPr>
              <w:t>. I became terrified to go to bed at night, knowing what might happen to me.</w:t>
            </w:r>
          </w:p>
          <w:p w14:paraId="06E7D7EF" w14:textId="77777777" w:rsidR="00E06741" w:rsidRPr="00E06741" w:rsidRDefault="00E06741" w:rsidP="00E06741">
            <w:pPr>
              <w:rPr>
                <w:lang w:val="en-GB"/>
              </w:rPr>
            </w:pPr>
            <w:r w:rsidRPr="00E06741">
              <w:rPr>
                <w:lang w:val="en-GB"/>
              </w:rPr>
              <w:t xml:space="preserve">Food was another form of control and abuse. We were forced to eat the same basic meals every night, and if I couldn’t eat it or didn’t like it, I was </w:t>
            </w:r>
            <w:r w:rsidRPr="00E06741">
              <w:rPr>
                <w:b/>
                <w:bCs/>
                <w:lang w:val="en-GB"/>
              </w:rPr>
              <w:t>sent to my room hungry</w:t>
            </w:r>
            <w:r w:rsidRPr="00E06741">
              <w:rPr>
                <w:lang w:val="en-GB"/>
              </w:rPr>
              <w:t xml:space="preserve">. I was often </w:t>
            </w:r>
            <w:r w:rsidRPr="00E06741">
              <w:rPr>
                <w:b/>
                <w:bCs/>
                <w:lang w:val="en-GB"/>
              </w:rPr>
              <w:t>locked in my room and secluded</w:t>
            </w:r>
            <w:r w:rsidRPr="00E06741">
              <w:rPr>
                <w:lang w:val="en-GB"/>
              </w:rPr>
              <w:t xml:space="preserve">, sometimes for long periods. They also </w:t>
            </w:r>
            <w:r w:rsidRPr="00E06741">
              <w:rPr>
                <w:b/>
                <w:bCs/>
                <w:lang w:val="en-GB"/>
              </w:rPr>
              <w:t>stopped me from seeing my family at weekends</w:t>
            </w:r>
            <w:r w:rsidRPr="00E06741">
              <w:rPr>
                <w:lang w:val="en-GB"/>
              </w:rPr>
              <w:t xml:space="preserve">, cutting off the only support I had. I learned very quickly that speaking up only made things worse. I saw what happened to me and to other children, and we all knew there was </w:t>
            </w:r>
            <w:r w:rsidRPr="00E06741">
              <w:rPr>
                <w:b/>
                <w:bCs/>
                <w:lang w:val="en-GB"/>
              </w:rPr>
              <w:t>no escape</w:t>
            </w:r>
            <w:r w:rsidRPr="00E06741">
              <w:rPr>
                <w:lang w:val="en-GB"/>
              </w:rPr>
              <w:t>. When we tried to run away, we were brought back and punished even more severely.</w:t>
            </w:r>
          </w:p>
          <w:p w14:paraId="07539065" w14:textId="77777777" w:rsidR="00E06741" w:rsidRPr="00E06741" w:rsidRDefault="00E06741" w:rsidP="00E06741">
            <w:pPr>
              <w:rPr>
                <w:lang w:val="en-GB"/>
              </w:rPr>
            </w:pPr>
            <w:r w:rsidRPr="00E06741">
              <w:rPr>
                <w:lang w:val="en-GB"/>
              </w:rPr>
              <w:t xml:space="preserve">At night, there was a night watcher who smoked a pipe. We called him </w:t>
            </w:r>
            <w:r w:rsidRPr="00E06741">
              <w:rPr>
                <w:b/>
                <w:bCs/>
                <w:lang w:val="en-GB"/>
              </w:rPr>
              <w:t>“Nighty.”</w:t>
            </w:r>
            <w:r w:rsidRPr="00E06741">
              <w:rPr>
                <w:lang w:val="en-GB"/>
              </w:rPr>
              <w:t xml:space="preserve"> He would come into our rooms while we were in bed and </w:t>
            </w:r>
            <w:r w:rsidRPr="00E06741">
              <w:rPr>
                <w:b/>
                <w:bCs/>
                <w:lang w:val="en-GB"/>
              </w:rPr>
              <w:t>sexually assault us</w:t>
            </w:r>
            <w:r w:rsidRPr="00E06741">
              <w:rPr>
                <w:lang w:val="en-GB"/>
              </w:rPr>
              <w:t xml:space="preserve">. He would put his hands under the covers and </w:t>
            </w:r>
            <w:r w:rsidRPr="00E06741">
              <w:rPr>
                <w:b/>
                <w:bCs/>
                <w:lang w:val="en-GB"/>
              </w:rPr>
              <w:t>touch our bodies</w:t>
            </w:r>
            <w:r w:rsidRPr="00E06741">
              <w:rPr>
                <w:lang w:val="en-GB"/>
              </w:rPr>
              <w:t xml:space="preserve">. This was horrifying. I lived in </w:t>
            </w:r>
            <w:r w:rsidRPr="00E06741">
              <w:rPr>
                <w:b/>
                <w:bCs/>
                <w:lang w:val="en-GB"/>
              </w:rPr>
              <w:t>constant fear</w:t>
            </w:r>
            <w:r w:rsidRPr="00E06741">
              <w:rPr>
                <w:lang w:val="en-GB"/>
              </w:rPr>
              <w:t xml:space="preserve">, especially at night. Staff </w:t>
            </w:r>
            <w:r w:rsidRPr="00E06741">
              <w:rPr>
                <w:lang w:val="en-GB"/>
              </w:rPr>
              <w:lastRenderedPageBreak/>
              <w:t xml:space="preserve">would also </w:t>
            </w:r>
            <w:r w:rsidRPr="00E06741">
              <w:rPr>
                <w:b/>
                <w:bCs/>
                <w:lang w:val="en-GB"/>
              </w:rPr>
              <w:t>drag us to the showers</w:t>
            </w:r>
            <w:r w:rsidRPr="00E06741">
              <w:rPr>
                <w:lang w:val="en-GB"/>
              </w:rPr>
              <w:t xml:space="preserve">, force us to strip naked, and watch us under the excuse of “helping” us wash. We were regularly </w:t>
            </w:r>
            <w:r w:rsidRPr="00E06741">
              <w:rPr>
                <w:b/>
                <w:bCs/>
                <w:lang w:val="en-GB"/>
              </w:rPr>
              <w:t>called names</w:t>
            </w:r>
            <w:r w:rsidRPr="00E06741">
              <w:rPr>
                <w:lang w:val="en-GB"/>
              </w:rPr>
              <w:t>, pointed out, humiliated, and made to feel worthless and unwanted.</w:t>
            </w:r>
          </w:p>
          <w:p w14:paraId="2BD71862" w14:textId="77777777" w:rsidR="00E06741" w:rsidRPr="00E06741" w:rsidRDefault="00E06741" w:rsidP="00E06741">
            <w:pPr>
              <w:rPr>
                <w:lang w:val="en-GB"/>
              </w:rPr>
            </w:pPr>
            <w:r w:rsidRPr="00E06741">
              <w:rPr>
                <w:lang w:val="en-GB"/>
              </w:rPr>
              <w:t xml:space="preserve">From there, I was moved to </w:t>
            </w:r>
            <w:proofErr w:type="spellStart"/>
            <w:r w:rsidRPr="00E06741">
              <w:rPr>
                <w:b/>
                <w:bCs/>
                <w:lang w:val="en-GB"/>
              </w:rPr>
              <w:t>Balgowen</w:t>
            </w:r>
            <w:proofErr w:type="spellEnd"/>
            <w:r w:rsidRPr="00E06741">
              <w:rPr>
                <w:b/>
                <w:bCs/>
                <w:lang w:val="en-GB"/>
              </w:rPr>
              <w:t xml:space="preserve"> Crew School</w:t>
            </w:r>
            <w:r w:rsidRPr="00E06741">
              <w:rPr>
                <w:lang w:val="en-GB"/>
              </w:rPr>
              <w:t xml:space="preserve">, where I stayed from around </w:t>
            </w:r>
            <w:r w:rsidRPr="00E06741">
              <w:rPr>
                <w:b/>
                <w:bCs/>
                <w:lang w:val="en-GB"/>
              </w:rPr>
              <w:t>12 to 16 years old</w:t>
            </w:r>
            <w:r w:rsidRPr="00E06741">
              <w:rPr>
                <w:lang w:val="en-GB"/>
              </w:rPr>
              <w:t>. The abuse there was even worse. From the moment I arrived, I was beaten. If I spoke, I was beaten. If I didn’t speak, I was beaten. Violence was constant and unavoidable.</w:t>
            </w:r>
          </w:p>
          <w:p w14:paraId="75CF2916" w14:textId="77777777" w:rsidR="00E06741" w:rsidRPr="00E06741" w:rsidRDefault="00E06741" w:rsidP="00E06741">
            <w:pPr>
              <w:rPr>
                <w:lang w:val="en-GB"/>
              </w:rPr>
            </w:pPr>
            <w:r w:rsidRPr="00E06741">
              <w:rPr>
                <w:lang w:val="en-GB"/>
              </w:rPr>
              <w:t xml:space="preserve">I clearly remember </w:t>
            </w:r>
            <w:r w:rsidRPr="00E06741">
              <w:rPr>
                <w:b/>
                <w:bCs/>
                <w:lang w:val="en-GB"/>
              </w:rPr>
              <w:t>Mr Duncan</w:t>
            </w:r>
            <w:r w:rsidRPr="00E06741">
              <w:rPr>
                <w:lang w:val="en-GB"/>
              </w:rPr>
              <w:t xml:space="preserve">. He had a </w:t>
            </w:r>
            <w:r w:rsidRPr="00E06741">
              <w:rPr>
                <w:b/>
                <w:bCs/>
                <w:lang w:val="en-GB"/>
              </w:rPr>
              <w:t>wooden hand</w:t>
            </w:r>
            <w:r w:rsidRPr="00E06741">
              <w:rPr>
                <w:lang w:val="en-GB"/>
              </w:rPr>
              <w:t xml:space="preserve">, which he used as a weapon. He would </w:t>
            </w:r>
            <w:r w:rsidRPr="00E06741">
              <w:rPr>
                <w:b/>
                <w:bCs/>
                <w:lang w:val="en-GB"/>
              </w:rPr>
              <w:t>smack me across the head</w:t>
            </w:r>
            <w:r w:rsidRPr="00E06741">
              <w:rPr>
                <w:lang w:val="en-GB"/>
              </w:rPr>
              <w:t xml:space="preserve">, causing </w:t>
            </w:r>
            <w:r w:rsidRPr="00E06741">
              <w:rPr>
                <w:b/>
                <w:bCs/>
                <w:lang w:val="en-GB"/>
              </w:rPr>
              <w:t>bleeding, bruising, and concussion</w:t>
            </w:r>
            <w:r w:rsidRPr="00E06741">
              <w:rPr>
                <w:lang w:val="en-GB"/>
              </w:rPr>
              <w:t xml:space="preserve">. I would feel dizzy and scream in pain, and he would </w:t>
            </w:r>
            <w:r w:rsidRPr="00E06741">
              <w:rPr>
                <w:b/>
                <w:bCs/>
                <w:lang w:val="en-GB"/>
              </w:rPr>
              <w:t>laugh</w:t>
            </w:r>
            <w:r w:rsidRPr="00E06741">
              <w:rPr>
                <w:lang w:val="en-GB"/>
              </w:rPr>
              <w:t xml:space="preserve"> while I suffered. I also remember </w:t>
            </w:r>
            <w:r w:rsidRPr="00E06741">
              <w:rPr>
                <w:b/>
                <w:bCs/>
                <w:lang w:val="en-GB"/>
              </w:rPr>
              <w:t>Edward Trainor</w:t>
            </w:r>
            <w:r w:rsidRPr="00E06741">
              <w:rPr>
                <w:lang w:val="en-GB"/>
              </w:rPr>
              <w:t xml:space="preserve">, who seemed to enjoy hurting us. He would </w:t>
            </w:r>
            <w:r w:rsidRPr="00E06741">
              <w:rPr>
                <w:b/>
                <w:bCs/>
                <w:lang w:val="en-GB"/>
              </w:rPr>
              <w:t>kick us hard in the back</w:t>
            </w:r>
            <w:r w:rsidRPr="00E06741">
              <w:rPr>
                <w:lang w:val="en-GB"/>
              </w:rPr>
              <w:t xml:space="preserve">, knocking us to the floor while we curled up in pain. He was an adult, and we were children. We had </w:t>
            </w:r>
            <w:r w:rsidRPr="00E06741">
              <w:rPr>
                <w:b/>
                <w:bCs/>
                <w:lang w:val="en-GB"/>
              </w:rPr>
              <w:t>no hope and no protection</w:t>
            </w:r>
            <w:r w:rsidRPr="00E06741">
              <w:rPr>
                <w:lang w:val="en-GB"/>
              </w:rPr>
              <w:t xml:space="preserve">. We were treated like </w:t>
            </w:r>
            <w:r w:rsidRPr="00E06741">
              <w:rPr>
                <w:b/>
                <w:bCs/>
                <w:lang w:val="en-GB"/>
              </w:rPr>
              <w:t>punch bags</w:t>
            </w:r>
            <w:r w:rsidRPr="00E06741">
              <w:rPr>
                <w:lang w:val="en-GB"/>
              </w:rPr>
              <w:t>.</w:t>
            </w:r>
          </w:p>
          <w:p w14:paraId="276827C1" w14:textId="77777777" w:rsidR="00E06741" w:rsidRPr="00E06741" w:rsidRDefault="00E06741" w:rsidP="00E06741">
            <w:pPr>
              <w:rPr>
                <w:lang w:val="en-GB"/>
              </w:rPr>
            </w:pPr>
            <w:r w:rsidRPr="00E06741">
              <w:rPr>
                <w:lang w:val="en-GB"/>
              </w:rPr>
              <w:t xml:space="preserve">Starvation was used regularly as punishment. Many nights I was </w:t>
            </w:r>
            <w:r w:rsidRPr="00E06741">
              <w:rPr>
                <w:b/>
                <w:bCs/>
                <w:lang w:val="en-GB"/>
              </w:rPr>
              <w:t>locked in my room in complete darkness with no food</w:t>
            </w:r>
            <w:r w:rsidRPr="00E06741">
              <w:rPr>
                <w:lang w:val="en-GB"/>
              </w:rPr>
              <w:t xml:space="preserve">. We were woken extremely early and forced to sit in </w:t>
            </w:r>
            <w:r w:rsidRPr="00E06741">
              <w:rPr>
                <w:b/>
                <w:bCs/>
                <w:lang w:val="en-GB"/>
              </w:rPr>
              <w:t>total silence for hours without breakfast</w:t>
            </w:r>
            <w:r w:rsidRPr="00E06741">
              <w:rPr>
                <w:lang w:val="en-GB"/>
              </w:rPr>
              <w:t xml:space="preserve">, only later being “allowed” to eat. Older boys were encouraged to </w:t>
            </w:r>
            <w:r w:rsidRPr="00E06741">
              <w:rPr>
                <w:b/>
                <w:bCs/>
                <w:lang w:val="en-GB"/>
              </w:rPr>
              <w:t>torment and abuse us</w:t>
            </w:r>
            <w:r w:rsidRPr="00E06741">
              <w:rPr>
                <w:lang w:val="en-GB"/>
              </w:rPr>
              <w:t xml:space="preserve">, and staff allowed it to happen. I was bullied daily, forced to do things, and constantly terrified. When I ran away, I was brought straight back to </w:t>
            </w:r>
            <w:r w:rsidRPr="00E06741">
              <w:rPr>
                <w:b/>
                <w:bCs/>
                <w:lang w:val="en-GB"/>
              </w:rPr>
              <w:t>Mr Duncan</w:t>
            </w:r>
            <w:r w:rsidRPr="00E06741">
              <w:rPr>
                <w:lang w:val="en-GB"/>
              </w:rPr>
              <w:t>, who would beat me again and use the belt as punishment.</w:t>
            </w:r>
          </w:p>
          <w:p w14:paraId="61C9ED34" w14:textId="77777777" w:rsidR="00E06741" w:rsidRPr="00E06741" w:rsidRDefault="00E06741" w:rsidP="00E06741">
            <w:pPr>
              <w:rPr>
                <w:lang w:val="en-GB"/>
              </w:rPr>
            </w:pPr>
            <w:r w:rsidRPr="00E06741">
              <w:rPr>
                <w:lang w:val="en-GB"/>
              </w:rPr>
              <w:t xml:space="preserve">There was also another </w:t>
            </w:r>
            <w:r w:rsidRPr="00E06741">
              <w:rPr>
                <w:b/>
                <w:bCs/>
                <w:lang w:val="en-GB"/>
              </w:rPr>
              <w:t>male staff member</w:t>
            </w:r>
            <w:r w:rsidRPr="00E06741">
              <w:rPr>
                <w:lang w:val="en-GB"/>
              </w:rPr>
              <w:t xml:space="preserve"> who would come into our rooms at night and </w:t>
            </w:r>
            <w:r w:rsidRPr="00E06741">
              <w:rPr>
                <w:b/>
                <w:bCs/>
                <w:lang w:val="en-GB"/>
              </w:rPr>
              <w:t>sexually abuse us</w:t>
            </w:r>
            <w:r w:rsidRPr="00E06741">
              <w:rPr>
                <w:lang w:val="en-GB"/>
              </w:rPr>
              <w:t xml:space="preserve">. He would touch us and </w:t>
            </w:r>
            <w:r w:rsidRPr="00E06741">
              <w:rPr>
                <w:b/>
                <w:bCs/>
                <w:lang w:val="en-GB"/>
              </w:rPr>
              <w:t>try to force us to touch him</w:t>
            </w:r>
            <w:r w:rsidRPr="00E06741">
              <w:rPr>
                <w:lang w:val="en-GB"/>
              </w:rPr>
              <w:t xml:space="preserve">. We were made to comply out of fear. I lived in constant terror of both the staff and the older children. I was regularly </w:t>
            </w:r>
            <w:r w:rsidRPr="00E06741">
              <w:rPr>
                <w:b/>
                <w:bCs/>
                <w:lang w:val="en-GB"/>
              </w:rPr>
              <w:t>restrained with extreme force</w:t>
            </w:r>
            <w:r w:rsidRPr="00E06741">
              <w:rPr>
                <w:lang w:val="en-GB"/>
              </w:rPr>
              <w:t xml:space="preserve">, dragged around, bullied, and called names like </w:t>
            </w:r>
            <w:r w:rsidRPr="00E06741">
              <w:rPr>
                <w:b/>
                <w:bCs/>
                <w:lang w:val="en-GB"/>
              </w:rPr>
              <w:t>“bastard”</w:t>
            </w:r>
            <w:r w:rsidRPr="00E06741">
              <w:rPr>
                <w:lang w:val="en-GB"/>
              </w:rPr>
              <w:t xml:space="preserve"> </w:t>
            </w:r>
            <w:r w:rsidRPr="00E06741">
              <w:rPr>
                <w:lang w:val="en-GB"/>
              </w:rPr>
              <w:lastRenderedPageBreak/>
              <w:t>and told I was unwanted. Contact with my family was stopped again, leaving me completely isolated.</w:t>
            </w:r>
          </w:p>
          <w:p w14:paraId="1A9DD8C8" w14:textId="77777777" w:rsidR="00E06741" w:rsidRPr="00E06741" w:rsidRDefault="00E06741" w:rsidP="00E06741">
            <w:pPr>
              <w:rPr>
                <w:lang w:val="en-GB"/>
              </w:rPr>
            </w:pPr>
            <w:r w:rsidRPr="00E06741">
              <w:rPr>
                <w:lang w:val="en-GB"/>
              </w:rPr>
              <w:t xml:space="preserve">Throughout my entire time in care, I was </w:t>
            </w:r>
            <w:r w:rsidRPr="00E06741">
              <w:rPr>
                <w:b/>
                <w:bCs/>
                <w:lang w:val="en-GB"/>
              </w:rPr>
              <w:t>physically beaten, sexually assaulted, mentally tormented, humiliated, starved, isolated, and treated as if I had no value as a human being</w:t>
            </w:r>
            <w:r w:rsidRPr="00E06741">
              <w:rPr>
                <w:lang w:val="en-GB"/>
              </w:rPr>
              <w:t xml:space="preserve">. This abuse was not a one-off — it was </w:t>
            </w:r>
            <w:r w:rsidRPr="00E06741">
              <w:rPr>
                <w:b/>
                <w:bCs/>
                <w:lang w:val="en-GB"/>
              </w:rPr>
              <w:t>constant, ongoing, and relentless</w:t>
            </w:r>
            <w:r w:rsidRPr="00E06741">
              <w:rPr>
                <w:lang w:val="en-GB"/>
              </w:rPr>
              <w:t xml:space="preserve"> during the most important developmental years of my life.</w:t>
            </w:r>
          </w:p>
          <w:p w14:paraId="349231EB" w14:textId="77777777" w:rsidR="00E06741" w:rsidRPr="00E06741" w:rsidRDefault="00E06741" w:rsidP="00E06741">
            <w:pPr>
              <w:rPr>
                <w:lang w:val="en-GB"/>
              </w:rPr>
            </w:pPr>
            <w:r w:rsidRPr="00E06741">
              <w:rPr>
                <w:lang w:val="en-GB"/>
              </w:rPr>
              <w:t xml:space="preserve">The impact of this abuse has been </w:t>
            </w:r>
            <w:r w:rsidRPr="00E06741">
              <w:rPr>
                <w:b/>
                <w:bCs/>
                <w:lang w:val="en-GB"/>
              </w:rPr>
              <w:t>devastating and lifelong</w:t>
            </w:r>
            <w:r w:rsidRPr="00E06741">
              <w:rPr>
                <w:lang w:val="en-GB"/>
              </w:rPr>
              <w:t xml:space="preserve">. At the time, I lived in fear every day, constantly on edge, never feeling safe, never knowing when the next beating or assault would happen. Now, as an adult, I suffer from </w:t>
            </w:r>
            <w:r w:rsidRPr="00E06741">
              <w:rPr>
                <w:b/>
                <w:bCs/>
                <w:lang w:val="en-GB"/>
              </w:rPr>
              <w:t>severe PTSD, anxiety, and depression</w:t>
            </w:r>
            <w:r w:rsidRPr="00E06741">
              <w:rPr>
                <w:lang w:val="en-GB"/>
              </w:rPr>
              <w:t xml:space="preserve">. I am on </w:t>
            </w:r>
            <w:r w:rsidRPr="00E06741">
              <w:rPr>
                <w:b/>
                <w:bCs/>
                <w:lang w:val="en-GB"/>
              </w:rPr>
              <w:t>medication</w:t>
            </w:r>
            <w:r w:rsidRPr="00E06741">
              <w:rPr>
                <w:lang w:val="en-GB"/>
              </w:rPr>
              <w:t>, but I still struggle daily. I find it extremely difficult to leave the house, to trust people, or to form and maintain relationships. My life has been deeply affected — relationships have broken down, my confidence has been destroyed, and I feel that my opportunities and future were taken from me.</w:t>
            </w:r>
          </w:p>
          <w:p w14:paraId="6791E63A" w14:textId="77777777" w:rsidR="00E06741" w:rsidRPr="00E06741" w:rsidRDefault="00E06741" w:rsidP="00E06741">
            <w:pPr>
              <w:rPr>
                <w:lang w:val="en-GB"/>
              </w:rPr>
            </w:pPr>
            <w:r w:rsidRPr="00E06741">
              <w:rPr>
                <w:lang w:val="en-GB"/>
              </w:rPr>
              <w:t xml:space="preserve">What happened to me in care has </w:t>
            </w:r>
            <w:r w:rsidRPr="00E06741">
              <w:rPr>
                <w:b/>
                <w:bCs/>
                <w:lang w:val="en-GB"/>
              </w:rPr>
              <w:t>completely altered the course of my life</w:t>
            </w:r>
            <w:r w:rsidRPr="00E06741">
              <w:rPr>
                <w:lang w:val="en-GB"/>
              </w:rPr>
              <w:t>. I did not fail — I was failed. The abuse I endured has left permanent emotional, psychological, and physical scars that I continue to live with every day.</w:t>
            </w:r>
          </w:p>
          <w:p w14:paraId="15CC7745" w14:textId="01A18A35" w:rsidR="00E06741" w:rsidRPr="00E06741" w:rsidRDefault="00E06741" w:rsidP="00E06741">
            <w:pPr>
              <w:rPr>
                <w:lang w:val="en-GB"/>
              </w:rPr>
            </w:pPr>
          </w:p>
          <w:p w14:paraId="6861040B" w14:textId="670CF070" w:rsidR="001712BC" w:rsidRDefault="001712BC"/>
        </w:tc>
      </w:tr>
    </w:tbl>
    <w:p w14:paraId="2B870F93" w14:textId="77777777" w:rsidR="0082161E" w:rsidRDefault="0082161E"/>
    <w:sectPr w:rsidR="008216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B76898"/>
    <w:multiLevelType w:val="multilevel"/>
    <w:tmpl w:val="CC9A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082746">
    <w:abstractNumId w:val="8"/>
  </w:num>
  <w:num w:numId="2" w16cid:durableId="1329478803">
    <w:abstractNumId w:val="6"/>
  </w:num>
  <w:num w:numId="3" w16cid:durableId="628753169">
    <w:abstractNumId w:val="5"/>
  </w:num>
  <w:num w:numId="4" w16cid:durableId="1735394812">
    <w:abstractNumId w:val="4"/>
  </w:num>
  <w:num w:numId="5" w16cid:durableId="99037108">
    <w:abstractNumId w:val="7"/>
  </w:num>
  <w:num w:numId="6" w16cid:durableId="837035848">
    <w:abstractNumId w:val="3"/>
  </w:num>
  <w:num w:numId="7" w16cid:durableId="344482136">
    <w:abstractNumId w:val="2"/>
  </w:num>
  <w:num w:numId="8" w16cid:durableId="461265674">
    <w:abstractNumId w:val="1"/>
  </w:num>
  <w:num w:numId="9" w16cid:durableId="1952085577">
    <w:abstractNumId w:val="0"/>
  </w:num>
  <w:num w:numId="10" w16cid:durableId="16734114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1DD"/>
    <w:rsid w:val="0006063C"/>
    <w:rsid w:val="0015074B"/>
    <w:rsid w:val="001712BC"/>
    <w:rsid w:val="0029639D"/>
    <w:rsid w:val="002B1FCF"/>
    <w:rsid w:val="00326F90"/>
    <w:rsid w:val="005050F8"/>
    <w:rsid w:val="00695D38"/>
    <w:rsid w:val="006D40BC"/>
    <w:rsid w:val="0082161E"/>
    <w:rsid w:val="00867B21"/>
    <w:rsid w:val="008B10EB"/>
    <w:rsid w:val="008E6CE3"/>
    <w:rsid w:val="008F6209"/>
    <w:rsid w:val="00935849"/>
    <w:rsid w:val="009763DA"/>
    <w:rsid w:val="00AA1D8D"/>
    <w:rsid w:val="00B34923"/>
    <w:rsid w:val="00B43E9E"/>
    <w:rsid w:val="00B47730"/>
    <w:rsid w:val="00C12240"/>
    <w:rsid w:val="00CB0664"/>
    <w:rsid w:val="00E06741"/>
    <w:rsid w:val="00E52B36"/>
    <w:rsid w:val="00E901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E414C2"/>
  <w14:defaultImageDpi w14:val="300"/>
  <w15:docId w15:val="{EB0207DB-D1D8-B541-8F01-B6194CF1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1130</Words>
  <Characters>5560</Characters>
  <Application>Microsoft Office Word</Application>
  <DocSecurity>0</DocSecurity>
  <Lines>427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Flanagan</cp:lastModifiedBy>
  <cp:revision>2</cp:revision>
  <dcterms:created xsi:type="dcterms:W3CDTF">2026-01-16T12:37:00Z</dcterms:created>
  <dcterms:modified xsi:type="dcterms:W3CDTF">2026-01-16T12:37:00Z</dcterms:modified>
  <cp:category/>
</cp:coreProperties>
</file>