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GMMB Check Form </w:t>
      </w:r>
    </w:p>
    <w:p w:rsidR="00000000" w:rsidDel="00000000" w:rsidP="00000000" w:rsidRDefault="00000000" w:rsidRPr="00000000" w14:paraId="00000002">
      <w:pPr>
        <w:pStyle w:val="Heading2"/>
        <w:rPr/>
      </w:pPr>
      <w:r w:rsidDel="00000000" w:rsidR="00000000" w:rsidRPr="00000000">
        <w:rPr>
          <w:rtl w:val="0"/>
        </w:rPr>
        <w:t xml:space="preserve">Section 1 – Case QC Check</w:t>
      </w:r>
    </w:p>
    <w:tbl>
      <w:tblPr>
        <w:tblStyle w:val="Table1"/>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5"/>
        <w:gridCol w:w="4315"/>
        <w:tblGridChange w:id="0">
          <w:tblGrid>
            <w:gridCol w:w="4315"/>
            <w:gridCol w:w="4315"/>
          </w:tblGrid>
        </w:tblGridChange>
      </w:tblGrid>
      <w:tr>
        <w:trPr>
          <w:cantSplit w:val="0"/>
          <w:tblHeader w:val="0"/>
        </w:trPr>
        <w:tc>
          <w:tcPr/>
          <w:p w:rsidR="00000000" w:rsidDel="00000000" w:rsidP="00000000" w:rsidRDefault="00000000" w:rsidRPr="00000000" w14:paraId="00000003">
            <w:pPr>
              <w:rPr/>
            </w:pPr>
            <w:r w:rsidDel="00000000" w:rsidR="00000000" w:rsidRPr="00000000">
              <w:rPr>
                <w:rtl w:val="0"/>
              </w:rPr>
              <w:t xml:space="preserve">Case packaged and all documents signed</w:t>
            </w:r>
          </w:p>
        </w:tc>
        <w:tc>
          <w:tcPr/>
          <w:p w:rsidR="00000000" w:rsidDel="00000000" w:rsidP="00000000" w:rsidRDefault="00000000" w:rsidRPr="00000000" w14:paraId="00000004">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05">
            <w:pPr>
              <w:rPr/>
            </w:pPr>
            <w:r w:rsidDel="00000000" w:rsidR="00000000" w:rsidRPr="00000000">
              <w:rPr>
                <w:rtl w:val="0"/>
              </w:rPr>
              <w:t xml:space="preserve">Case QC'd and sent to solicitor</w:t>
            </w:r>
          </w:p>
        </w:tc>
        <w:tc>
          <w:tcPr/>
          <w:p w:rsidR="00000000" w:rsidDel="00000000" w:rsidP="00000000" w:rsidRDefault="00000000" w:rsidRPr="00000000" w14:paraId="00000006">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07">
            <w:pPr>
              <w:rPr/>
            </w:pPr>
            <w:r w:rsidDel="00000000" w:rsidR="00000000" w:rsidRPr="00000000">
              <w:rPr>
                <w:rtl w:val="0"/>
              </w:rPr>
              <w:t xml:space="preserve">Pack includes which of the following ID</w:t>
            </w:r>
          </w:p>
        </w:tc>
        <w:tc>
          <w:tcPr/>
          <w:p w:rsidR="00000000" w:rsidDel="00000000" w:rsidP="00000000" w:rsidRDefault="00000000" w:rsidRPr="00000000" w14:paraId="00000008">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09">
            <w:pPr>
              <w:rPr/>
            </w:pPr>
            <w:r w:rsidDel="00000000" w:rsidR="00000000" w:rsidRPr="00000000">
              <w:rPr>
                <w:rtl w:val="0"/>
              </w:rPr>
              <w:t xml:space="preserve">Pack includes proof of address dated within the last 3 months</w:t>
            </w:r>
          </w:p>
        </w:tc>
        <w:tc>
          <w:tcPr/>
          <w:p w:rsidR="00000000" w:rsidDel="00000000" w:rsidP="00000000" w:rsidRDefault="00000000" w:rsidRPr="00000000" w14:paraId="0000000A">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Case Priority (Low / High)</w:t>
            </w:r>
          </w:p>
        </w:tc>
        <w:tc>
          <w:tcPr/>
          <w:p w:rsidR="00000000" w:rsidDel="00000000" w:rsidP="00000000" w:rsidRDefault="00000000" w:rsidRPr="00000000" w14:paraId="0000000C">
            <w:pPr>
              <w:rPr/>
            </w:pPr>
            <w:r w:rsidDel="00000000" w:rsidR="00000000" w:rsidRPr="00000000">
              <w:rPr>
                <w:rtl w:val="0"/>
              </w:rPr>
              <w:t xml:space="preserve">HIGH – 69 </w:t>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Has client been known by any other given name?</w:t>
            </w:r>
          </w:p>
        </w:tc>
        <w:tc>
          <w:tcPr/>
          <w:p w:rsidR="00000000" w:rsidDel="00000000" w:rsidP="00000000" w:rsidRDefault="00000000" w:rsidRPr="00000000" w14:paraId="0000000E">
            <w:pPr>
              <w:rPr/>
            </w:pPr>
            <w:r w:rsidDel="00000000" w:rsidR="00000000" w:rsidRPr="00000000">
              <w:rPr>
                <w:rtl w:val="0"/>
              </w:rPr>
              <w:t xml:space="preserve">NO </w:t>
            </w:r>
          </w:p>
        </w:tc>
      </w:tr>
      <w:tr>
        <w:trPr>
          <w:cantSplit w:val="0"/>
          <w:tblHeader w:val="0"/>
        </w:trPr>
        <w:tc>
          <w:tcPr/>
          <w:p w:rsidR="00000000" w:rsidDel="00000000" w:rsidP="00000000" w:rsidRDefault="00000000" w:rsidRPr="00000000" w14:paraId="0000000F">
            <w:pPr>
              <w:rPr/>
            </w:pPr>
            <w:r w:rsidDel="00000000" w:rsidR="00000000" w:rsidRPr="00000000">
              <w:rPr>
                <w:rtl w:val="0"/>
              </w:rPr>
              <w:t xml:space="preserve">Any serious convictions over 5 years?</w:t>
            </w:r>
          </w:p>
        </w:tc>
        <w:tc>
          <w:tcPr/>
          <w:p w:rsidR="00000000" w:rsidDel="00000000" w:rsidP="00000000" w:rsidRDefault="00000000" w:rsidRPr="00000000" w14:paraId="00000010">
            <w:pPr>
              <w:rPr/>
            </w:pPr>
            <w:r w:rsidDel="00000000" w:rsidR="00000000" w:rsidRPr="00000000">
              <w:rPr>
                <w:rtl w:val="0"/>
              </w:rPr>
              <w:t xml:space="preserve">NO </w:t>
            </w:r>
          </w:p>
        </w:tc>
      </w:tr>
      <w:tr>
        <w:trPr>
          <w:cantSplit w:val="0"/>
          <w:tblHeader w:val="0"/>
        </w:trPr>
        <w:tc>
          <w:tcPr/>
          <w:p w:rsidR="00000000" w:rsidDel="00000000" w:rsidP="00000000" w:rsidRDefault="00000000" w:rsidRPr="00000000" w14:paraId="00000011">
            <w:pPr>
              <w:rPr/>
            </w:pPr>
            <w:r w:rsidDel="00000000" w:rsidR="00000000" w:rsidRPr="00000000">
              <w:rPr>
                <w:rtl w:val="0"/>
              </w:rPr>
              <w:t xml:space="preserve">Previous Redress Scotland payout or other solicitor? ( have been paid out yet )</w:t>
            </w:r>
          </w:p>
        </w:tc>
        <w:tc>
          <w:tcPr/>
          <w:p w:rsidR="00000000" w:rsidDel="00000000" w:rsidP="00000000" w:rsidRDefault="00000000" w:rsidRPr="00000000" w14:paraId="00000012">
            <w:pPr>
              <w:rPr/>
            </w:pPr>
            <w:r w:rsidDel="00000000" w:rsidR="00000000" w:rsidRPr="00000000">
              <w:rPr>
                <w:rtl w:val="0"/>
              </w:rPr>
              <w:t xml:space="preserve">NO </w:t>
            </w:r>
          </w:p>
        </w:tc>
      </w:tr>
      <w:tr>
        <w:trPr>
          <w:cantSplit w:val="0"/>
          <w:tblHeader w:val="0"/>
        </w:trPr>
        <w:tc>
          <w:tcPr/>
          <w:p w:rsidR="00000000" w:rsidDel="00000000" w:rsidP="00000000" w:rsidRDefault="00000000" w:rsidRPr="00000000" w14:paraId="00000013">
            <w:pPr>
              <w:rPr/>
            </w:pPr>
            <w:r w:rsidDel="00000000" w:rsidR="00000000" w:rsidRPr="00000000">
              <w:rPr>
                <w:rtl w:val="0"/>
              </w:rPr>
              <w:t xml:space="preserve">Other notes for solicitor</w:t>
            </w:r>
          </w:p>
        </w:tc>
        <w:tc>
          <w:tcPr/>
          <w:p w:rsidR="00000000" w:rsidDel="00000000" w:rsidP="00000000" w:rsidRDefault="00000000" w:rsidRPr="00000000" w14:paraId="00000014">
            <w:pPr>
              <w:rPr/>
            </w:pPr>
            <w:r w:rsidDel="00000000" w:rsidR="00000000" w:rsidRPr="00000000">
              <w:rPr>
                <w:rtl w:val="0"/>
              </w:rPr>
              <w:t xml:space="preserve">NO </w:t>
            </w:r>
          </w:p>
        </w:tc>
      </w:tr>
    </w:tbl>
    <w:p w:rsidR="00000000" w:rsidDel="00000000" w:rsidP="00000000" w:rsidRDefault="00000000" w:rsidRPr="00000000" w14:paraId="00000015">
      <w:pPr>
        <w:pStyle w:val="Heading2"/>
        <w:rPr/>
      </w:pPr>
      <w:r w:rsidDel="00000000" w:rsidR="00000000" w:rsidRPr="00000000">
        <w:rPr>
          <w:rtl w:val="0"/>
        </w:rPr>
        <w:t xml:space="preserve">Section 2 – Client Information and Statement</w:t>
      </w:r>
    </w:p>
    <w:tbl>
      <w:tblPr>
        <w:tblStyle w:val="Table2"/>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4"/>
        <w:gridCol w:w="4612"/>
        <w:tblGridChange w:id="0">
          <w:tblGrid>
            <w:gridCol w:w="4314"/>
            <w:gridCol w:w="4612"/>
          </w:tblGrid>
        </w:tblGridChange>
      </w:tblGrid>
      <w:tr>
        <w:trPr>
          <w:cantSplit w:val="0"/>
          <w:tblHeader w:val="0"/>
        </w:trPr>
        <w:tc>
          <w:tcPr/>
          <w:p w:rsidR="00000000" w:rsidDel="00000000" w:rsidP="00000000" w:rsidRDefault="00000000" w:rsidRPr="00000000" w14:paraId="00000016">
            <w:pPr>
              <w:rPr/>
            </w:pPr>
            <w:r w:rsidDel="00000000" w:rsidR="00000000" w:rsidRPr="00000000">
              <w:rPr>
                <w:rtl w:val="0"/>
              </w:rPr>
              <w:t xml:space="preserve">Full name</w:t>
            </w:r>
          </w:p>
        </w:tc>
        <w:tc>
          <w:tcPr/>
          <w:p w:rsidR="00000000" w:rsidDel="00000000" w:rsidP="00000000" w:rsidRDefault="00000000" w:rsidRPr="00000000" w14:paraId="00000017">
            <w:pPr>
              <w:rPr/>
            </w:pPr>
            <w:r w:rsidDel="00000000" w:rsidR="00000000" w:rsidRPr="00000000">
              <w:rPr>
                <w:rtl w:val="0"/>
              </w:rPr>
              <w:t xml:space="preserve">Thomas Hogg</w:t>
            </w:r>
          </w:p>
        </w:tc>
      </w:tr>
      <w:tr>
        <w:trPr>
          <w:cantSplit w:val="0"/>
          <w:tblHeader w:val="0"/>
        </w:trPr>
        <w:tc>
          <w:tcPr/>
          <w:p w:rsidR="00000000" w:rsidDel="00000000" w:rsidP="00000000" w:rsidRDefault="00000000" w:rsidRPr="00000000" w14:paraId="00000018">
            <w:pPr>
              <w:rPr/>
            </w:pPr>
            <w:r w:rsidDel="00000000" w:rsidR="00000000" w:rsidRPr="00000000">
              <w:rPr>
                <w:rtl w:val="0"/>
              </w:rPr>
              <w:t xml:space="preserve">Date of birth</w:t>
            </w:r>
          </w:p>
        </w:tc>
        <w:tc>
          <w:tcPr/>
          <w:p w:rsidR="00000000" w:rsidDel="00000000" w:rsidP="00000000" w:rsidRDefault="00000000" w:rsidRPr="00000000" w14:paraId="00000019">
            <w:pPr>
              <w:rPr/>
            </w:pPr>
            <w:r w:rsidDel="00000000" w:rsidR="00000000" w:rsidRPr="00000000">
              <w:rPr>
                <w:rtl w:val="0"/>
              </w:rPr>
              <w:t xml:space="preserve">7/11/57</w:t>
            </w:r>
          </w:p>
        </w:tc>
      </w:tr>
      <w:tr>
        <w:trPr>
          <w:cantSplit w:val="0"/>
          <w:tblHeader w:val="0"/>
        </w:trPr>
        <w:tc>
          <w:tcPr/>
          <w:p w:rsidR="00000000" w:rsidDel="00000000" w:rsidP="00000000" w:rsidRDefault="00000000" w:rsidRPr="00000000" w14:paraId="0000001A">
            <w:pPr>
              <w:rPr/>
            </w:pPr>
            <w:r w:rsidDel="00000000" w:rsidR="00000000" w:rsidRPr="00000000">
              <w:rPr>
                <w:rtl w:val="0"/>
              </w:rPr>
              <w:t xml:space="preserve">Address</w:t>
            </w:r>
          </w:p>
        </w:tc>
        <w:tc>
          <w:tcPr/>
          <w:p w:rsidR="00000000" w:rsidDel="00000000" w:rsidP="00000000" w:rsidRDefault="00000000" w:rsidRPr="00000000" w14:paraId="0000001B">
            <w:pPr>
              <w:rPr/>
            </w:pPr>
            <w:r w:rsidDel="00000000" w:rsidR="00000000" w:rsidRPr="00000000">
              <w:rPr>
                <w:rtl w:val="0"/>
              </w:rPr>
              <w:t xml:space="preserve">Eh7 6ls 5</w:t>
            </w:r>
          </w:p>
        </w:tc>
      </w:tr>
      <w:tr>
        <w:trPr>
          <w:cantSplit w:val="0"/>
          <w:tblHeader w:val="0"/>
        </w:trPr>
        <w:tc>
          <w:tcPr/>
          <w:p w:rsidR="00000000" w:rsidDel="00000000" w:rsidP="00000000" w:rsidRDefault="00000000" w:rsidRPr="00000000" w14:paraId="0000001C">
            <w:pPr>
              <w:rPr/>
            </w:pPr>
            <w:r w:rsidDel="00000000" w:rsidR="00000000" w:rsidRPr="00000000">
              <w:rPr>
                <w:rtl w:val="0"/>
              </w:rPr>
              <w:t xml:space="preserve">Contact telephone number</w:t>
            </w:r>
          </w:p>
        </w:tc>
        <w:tc>
          <w:tcPr/>
          <w:p w:rsidR="00000000" w:rsidDel="00000000" w:rsidP="00000000" w:rsidRDefault="00000000" w:rsidRPr="00000000" w14:paraId="0000001D">
            <w:pPr>
              <w:rPr/>
            </w:pPr>
            <w:r w:rsidDel="00000000" w:rsidR="00000000" w:rsidRPr="00000000">
              <w:rPr>
                <w:rtl w:val="0"/>
              </w:rPr>
              <w:t xml:space="preserve">07929616066</w:t>
            </w:r>
          </w:p>
        </w:tc>
      </w:tr>
      <w:tr>
        <w:trPr>
          <w:cantSplit w:val="0"/>
          <w:tblHeader w:val="0"/>
        </w:trPr>
        <w:tc>
          <w:tcPr/>
          <w:p w:rsidR="00000000" w:rsidDel="00000000" w:rsidP="00000000" w:rsidRDefault="00000000" w:rsidRPr="00000000" w14:paraId="0000001E">
            <w:pPr>
              <w:rPr/>
            </w:pPr>
            <w:r w:rsidDel="00000000" w:rsidR="00000000" w:rsidRPr="00000000">
              <w:rPr>
                <w:rtl w:val="0"/>
              </w:rPr>
              <w:t xml:space="preserve">Email address</w:t>
            </w:r>
          </w:p>
        </w:tc>
        <w:tc>
          <w:tcPr/>
          <w:p w:rsidR="00000000" w:rsidDel="00000000" w:rsidP="00000000" w:rsidRDefault="00000000" w:rsidRPr="00000000" w14:paraId="0000001F">
            <w:pPr>
              <w:rPr/>
            </w:pPr>
            <w:hyperlink r:id="rId7">
              <w:r w:rsidDel="00000000" w:rsidR="00000000" w:rsidRPr="00000000">
                <w:rPr>
                  <w:color w:val="0000ff"/>
                  <w:u w:val="single"/>
                  <w:rtl w:val="0"/>
                </w:rPr>
                <w:t xml:space="preserve">tamhogg007@gmail.com</w:t>
              </w:r>
            </w:hyperlink>
            <w:r w:rsidDel="00000000" w:rsidR="00000000" w:rsidRPr="00000000">
              <w:rPr>
                <w:rtl w:val="0"/>
              </w:rPr>
              <w:t xml:space="preserve"> </w:t>
            </w:r>
          </w:p>
        </w:tc>
      </w:tr>
      <w:tr>
        <w:trPr>
          <w:cantSplit w:val="0"/>
          <w:tblHeader w:val="0"/>
        </w:trPr>
        <w:tc>
          <w:tcPr/>
          <w:p w:rsidR="00000000" w:rsidDel="00000000" w:rsidP="00000000" w:rsidRDefault="00000000" w:rsidRPr="00000000" w14:paraId="00000020">
            <w:pPr>
              <w:rPr/>
            </w:pPr>
            <w:r w:rsidDel="00000000" w:rsidR="00000000" w:rsidRPr="00000000">
              <w:rPr>
                <w:rtl w:val="0"/>
              </w:rPr>
              <w:t xml:space="preserve">Other names used (if any)</w:t>
            </w:r>
          </w:p>
        </w:tc>
        <w:tc>
          <w:tcPr/>
          <w:p w:rsidR="00000000" w:rsidDel="00000000" w:rsidP="00000000" w:rsidRDefault="00000000" w:rsidRPr="00000000" w14:paraId="00000021">
            <w:pPr>
              <w:rPr/>
            </w:pPr>
            <w:r w:rsidDel="00000000" w:rsidR="00000000" w:rsidRPr="00000000">
              <w:rPr>
                <w:rtl w:val="0"/>
              </w:rPr>
            </w:r>
          </w:p>
        </w:tc>
      </w:tr>
      <w:tr>
        <w:trPr>
          <w:cantSplit w:val="0"/>
          <w:tblHeader w:val="0"/>
        </w:trPr>
        <w:tc>
          <w:tcPr/>
          <w:p w:rsidR="00000000" w:rsidDel="00000000" w:rsidP="00000000" w:rsidRDefault="00000000" w:rsidRPr="00000000" w14:paraId="00000022">
            <w:pPr>
              <w:rPr/>
            </w:pPr>
            <w:r w:rsidDel="00000000" w:rsidR="00000000" w:rsidRPr="00000000">
              <w:rPr>
                <w:rtl w:val="0"/>
              </w:rPr>
              <w:t xml:space="preserve">GP Surgery name, address, contact number</w:t>
            </w:r>
          </w:p>
        </w:tc>
        <w:tc>
          <w:tcPr/>
          <w:p w:rsidR="00000000" w:rsidDel="00000000" w:rsidP="00000000" w:rsidRDefault="00000000" w:rsidRPr="00000000" w14:paraId="00000023">
            <w:pPr>
              <w:rPr/>
            </w:pPr>
            <w:r w:rsidDel="00000000" w:rsidR="00000000" w:rsidRPr="00000000">
              <w:rPr>
                <w:rtl w:val="0"/>
              </w:rPr>
            </w:r>
          </w:p>
        </w:tc>
      </w:tr>
      <w:tr>
        <w:trPr>
          <w:cantSplit w:val="0"/>
          <w:tblHeader w:val="0"/>
        </w:trPr>
        <w:tc>
          <w:tcPr/>
          <w:p w:rsidR="00000000" w:rsidDel="00000000" w:rsidP="00000000" w:rsidRDefault="00000000" w:rsidRPr="00000000" w14:paraId="00000024">
            <w:pPr>
              <w:rPr/>
            </w:pPr>
            <w:r w:rsidDel="00000000" w:rsidR="00000000" w:rsidRPr="00000000">
              <w:rPr>
                <w:rtl w:val="0"/>
              </w:rPr>
              <w:t xml:space="preserve">Is survivor 68+ or terminally ill?</w:t>
            </w:r>
          </w:p>
        </w:tc>
        <w:tc>
          <w:tcPr/>
          <w:p w:rsidR="00000000" w:rsidDel="00000000" w:rsidP="00000000" w:rsidRDefault="00000000" w:rsidRPr="00000000" w14:paraId="00000025">
            <w:pPr>
              <w:rPr/>
            </w:pPr>
            <w:r w:rsidDel="00000000" w:rsidR="00000000" w:rsidRPr="00000000">
              <w:rPr>
                <w:rtl w:val="0"/>
              </w:rPr>
              <w:t xml:space="preserve">YES 69 YEARS OLD </w:t>
            </w:r>
          </w:p>
        </w:tc>
      </w:tr>
      <w:tr>
        <w:trPr>
          <w:cantSplit w:val="0"/>
          <w:tblHeader w:val="0"/>
        </w:trPr>
        <w:tc>
          <w:tcPr/>
          <w:p w:rsidR="00000000" w:rsidDel="00000000" w:rsidP="00000000" w:rsidRDefault="00000000" w:rsidRPr="00000000" w14:paraId="00000026">
            <w:pPr>
              <w:rPr/>
            </w:pPr>
            <w:r w:rsidDel="00000000" w:rsidR="00000000" w:rsidRPr="00000000">
              <w:rPr>
                <w:rtl w:val="0"/>
              </w:rPr>
              <w:t xml:space="preserve">Parents’ names and DOB </w:t>
            </w:r>
          </w:p>
        </w:tc>
        <w:tc>
          <w:tcPr/>
          <w:p w:rsidR="00000000" w:rsidDel="00000000" w:rsidP="00000000" w:rsidRDefault="00000000" w:rsidRPr="00000000" w14:paraId="00000027">
            <w:pPr>
              <w:rPr/>
            </w:pPr>
            <w:r w:rsidDel="00000000" w:rsidR="00000000" w:rsidRPr="00000000">
              <w:rPr>
                <w:rtl w:val="0"/>
              </w:rPr>
              <w:t xml:space="preserve">Mum- Isabell Hogg Dad- Thomas Hogg </w:t>
            </w:r>
          </w:p>
        </w:tc>
      </w:tr>
      <w:tr>
        <w:trPr>
          <w:cantSplit w:val="0"/>
          <w:tblHeader w:val="0"/>
        </w:trPr>
        <w:tc>
          <w:tcPr/>
          <w:p w:rsidR="00000000" w:rsidDel="00000000" w:rsidP="00000000" w:rsidRDefault="00000000" w:rsidRPr="00000000" w14:paraId="00000028">
            <w:pPr>
              <w:rPr/>
            </w:pPr>
            <w:r w:rsidDel="00000000" w:rsidR="00000000" w:rsidRPr="00000000">
              <w:rPr>
                <w:rtl w:val="0"/>
              </w:rPr>
              <w:t xml:space="preserve">Childhood address prior to care</w:t>
            </w:r>
          </w:p>
        </w:tc>
        <w:tc>
          <w:tcPr/>
          <w:p w:rsidR="00000000" w:rsidDel="00000000" w:rsidP="00000000" w:rsidRDefault="00000000" w:rsidRPr="00000000" w14:paraId="00000029">
            <w:pPr>
              <w:rPr/>
            </w:pPr>
            <w:r w:rsidDel="00000000" w:rsidR="00000000" w:rsidRPr="00000000">
              <w:rPr>
                <w:rtl w:val="0"/>
              </w:rPr>
            </w:r>
          </w:p>
        </w:tc>
      </w:tr>
      <w:tr>
        <w:trPr>
          <w:cantSplit w:val="0"/>
          <w:tblHeader w:val="0"/>
        </w:trPr>
        <w:tc>
          <w:tcPr/>
          <w:p w:rsidR="00000000" w:rsidDel="00000000" w:rsidP="00000000" w:rsidRDefault="00000000" w:rsidRPr="00000000" w14:paraId="0000002A">
            <w:pPr>
              <w:rPr/>
            </w:pPr>
            <w:r w:rsidDel="00000000" w:rsidR="00000000" w:rsidRPr="00000000">
              <w:rPr>
                <w:rtl w:val="0"/>
              </w:rPr>
              <w:t xml:space="preserve">Siblings names and DOBs</w:t>
            </w:r>
          </w:p>
        </w:tc>
        <w:tc>
          <w:tcPr/>
          <w:p w:rsidR="00000000" w:rsidDel="00000000" w:rsidP="00000000" w:rsidRDefault="00000000" w:rsidRPr="00000000" w14:paraId="0000002B">
            <w:pPr>
              <w:rPr/>
            </w:pPr>
            <w:r w:rsidDel="00000000" w:rsidR="00000000" w:rsidRPr="00000000">
              <w:rPr>
                <w:rtl w:val="0"/>
              </w:rPr>
              <w:t xml:space="preserve">Never had relationship he was only one taken </w:t>
            </w:r>
          </w:p>
        </w:tc>
      </w:tr>
      <w:tr>
        <w:trPr>
          <w:cantSplit w:val="0"/>
          <w:tblHeader w:val="0"/>
        </w:trPr>
        <w:tc>
          <w:tcPr/>
          <w:p w:rsidR="00000000" w:rsidDel="00000000" w:rsidP="00000000" w:rsidRDefault="00000000" w:rsidRPr="00000000" w14:paraId="0000002C">
            <w:pPr>
              <w:rPr/>
            </w:pPr>
            <w:r w:rsidDel="00000000" w:rsidR="00000000" w:rsidRPr="00000000">
              <w:rPr>
                <w:rtl w:val="0"/>
              </w:rPr>
              <w:t xml:space="preserve">Local authority cared under</w:t>
            </w:r>
          </w:p>
        </w:tc>
        <w:tc>
          <w:tcPr/>
          <w:p w:rsidR="00000000" w:rsidDel="00000000" w:rsidP="00000000" w:rsidRDefault="00000000" w:rsidRPr="00000000" w14:paraId="0000002D">
            <w:pPr>
              <w:rPr/>
            </w:pPr>
            <w:r w:rsidDel="00000000" w:rsidR="00000000" w:rsidRPr="00000000">
              <w:rPr>
                <w:rtl w:val="0"/>
              </w:rPr>
              <w:t xml:space="preserve">Edingburgh </w:t>
            </w:r>
          </w:p>
        </w:tc>
      </w:tr>
      <w:tr>
        <w:trPr>
          <w:cantSplit w:val="0"/>
          <w:tblHeader w:val="0"/>
        </w:trPr>
        <w:tc>
          <w:tcPr/>
          <w:p w:rsidR="00000000" w:rsidDel="00000000" w:rsidP="00000000" w:rsidRDefault="00000000" w:rsidRPr="00000000" w14:paraId="0000002E">
            <w:pPr>
              <w:rPr/>
            </w:pPr>
            <w:r w:rsidDel="00000000" w:rsidR="00000000" w:rsidRPr="00000000">
              <w:rPr>
                <w:rtl w:val="0"/>
              </w:rPr>
              <w:t xml:space="preserve">Age / years placed in care</w:t>
            </w:r>
          </w:p>
        </w:tc>
        <w:tc>
          <w:tcPr/>
          <w:p w:rsidR="00000000" w:rsidDel="00000000" w:rsidP="00000000" w:rsidRDefault="00000000" w:rsidRPr="00000000" w14:paraId="0000002F">
            <w:pPr>
              <w:rPr/>
            </w:pPr>
            <w:r w:rsidDel="00000000" w:rsidR="00000000" w:rsidRPr="00000000">
              <w:rPr>
                <w:rtl w:val="0"/>
              </w:rPr>
              <w:t xml:space="preserve">10 years old </w:t>
            </w:r>
          </w:p>
        </w:tc>
      </w:tr>
      <w:tr>
        <w:trPr>
          <w:cantSplit w:val="0"/>
          <w:tblHeader w:val="0"/>
        </w:trPr>
        <w:tc>
          <w:tcPr/>
          <w:p w:rsidR="00000000" w:rsidDel="00000000" w:rsidP="00000000" w:rsidRDefault="00000000" w:rsidRPr="00000000" w14:paraId="00000030">
            <w:pPr>
              <w:rPr/>
            </w:pPr>
            <w:r w:rsidDel="00000000" w:rsidR="00000000" w:rsidRPr="00000000">
              <w:rPr>
                <w:rtl w:val="0"/>
              </w:rPr>
              <w:t xml:space="preserve">Establishments placed in ( Care home they was in )</w:t>
            </w:r>
          </w:p>
        </w:tc>
        <w:tc>
          <w:tcPr/>
          <w:p w:rsidR="00000000" w:rsidDel="00000000" w:rsidP="00000000" w:rsidRDefault="00000000" w:rsidRPr="00000000" w14:paraId="00000031">
            <w:pPr>
              <w:rPr/>
            </w:pPr>
            <w:r w:rsidDel="00000000" w:rsidR="00000000" w:rsidRPr="00000000">
              <w:rPr>
                <w:rtl w:val="0"/>
              </w:rPr>
              <w:t xml:space="preserve">Lasswade assessment centre – edingburgh </w:t>
              <w:br w:type="textWrapping"/>
              <w:br w:type="textWrapping"/>
              <w:t xml:space="preserve">DR gustrie- mr gladstone he used to tap window and mum and dad was on social security </w:t>
              <w:br w:type="textWrapping"/>
              <w:br w:type="textWrapping"/>
              <w:t xml:space="preserve">then they placed him wellington farm </w:t>
            </w:r>
          </w:p>
        </w:tc>
      </w:tr>
      <w:tr>
        <w:trPr>
          <w:cantSplit w:val="0"/>
          <w:tblHeader w:val="0"/>
        </w:trPr>
        <w:tc>
          <w:tcPr/>
          <w:p w:rsidR="00000000" w:rsidDel="00000000" w:rsidP="00000000" w:rsidRDefault="00000000" w:rsidRPr="00000000" w14:paraId="00000032">
            <w:pPr>
              <w:rPr/>
            </w:pPr>
            <w:r w:rsidDel="00000000" w:rsidR="00000000" w:rsidRPr="00000000">
              <w:rPr>
                <w:rtl w:val="0"/>
              </w:rPr>
              <w:t xml:space="preserve">Beneficiary details ( next of kin )</w:t>
            </w:r>
          </w:p>
        </w:tc>
        <w:tc>
          <w:tcPr/>
          <w:p w:rsidR="00000000" w:rsidDel="00000000" w:rsidP="00000000" w:rsidRDefault="00000000" w:rsidRPr="00000000" w14:paraId="00000033">
            <w:pPr>
              <w:rPr/>
            </w:pPr>
            <w:r w:rsidDel="00000000" w:rsidR="00000000" w:rsidRPr="00000000">
              <w:rPr>
                <w:rtl w:val="0"/>
              </w:rPr>
            </w:r>
          </w:p>
        </w:tc>
      </w:tr>
      <w:tr>
        <w:trPr>
          <w:cantSplit w:val="0"/>
          <w:tblHeader w:val="0"/>
        </w:trPr>
        <w:tc>
          <w:tcPr/>
          <w:p w:rsidR="00000000" w:rsidDel="00000000" w:rsidP="00000000" w:rsidRDefault="00000000" w:rsidRPr="00000000" w14:paraId="00000034">
            <w:pPr>
              <w:rPr/>
            </w:pPr>
            <w:r w:rsidDel="00000000" w:rsidR="00000000" w:rsidRPr="00000000">
              <w:rPr>
                <w:rtl w:val="0"/>
              </w:rPr>
              <w:t xml:space="preserve">Supporting statement contact ( don’t mention till end ) </w:t>
            </w:r>
          </w:p>
        </w:tc>
        <w:tc>
          <w:tcPr/>
          <w:p w:rsidR="00000000" w:rsidDel="00000000" w:rsidP="00000000" w:rsidRDefault="00000000" w:rsidRPr="00000000" w14:paraId="00000035">
            <w:pPr>
              <w:rPr/>
            </w:pPr>
            <w:r w:rsidDel="00000000" w:rsidR="00000000" w:rsidRPr="00000000">
              <w:rPr>
                <w:rtl w:val="0"/>
              </w:rPr>
              <w:t xml:space="preserve">Wife – Margaret Hogg - 07929616066</w:t>
            </w:r>
          </w:p>
        </w:tc>
      </w:tr>
      <w:tr>
        <w:trPr>
          <w:cantSplit w:val="0"/>
          <w:tblHeader w:val="0"/>
        </w:trPr>
        <w:tc>
          <w:tcPr/>
          <w:p w:rsidR="00000000" w:rsidDel="00000000" w:rsidP="00000000" w:rsidRDefault="00000000" w:rsidRPr="00000000" w14:paraId="00000036">
            <w:pPr>
              <w:rPr/>
            </w:pPr>
            <w:r w:rsidDel="00000000" w:rsidR="00000000" w:rsidRPr="00000000">
              <w:rPr>
                <w:rtl w:val="0"/>
              </w:rPr>
              <w:t xml:space="preserve">Reason placed into care</w:t>
            </w:r>
          </w:p>
        </w:tc>
        <w:tc>
          <w:tcPr/>
          <w:p w:rsidR="00000000" w:rsidDel="00000000" w:rsidP="00000000" w:rsidRDefault="00000000" w:rsidRPr="00000000" w14:paraId="00000037">
            <w:pPr>
              <w:rPr/>
            </w:pPr>
            <w:r w:rsidDel="00000000" w:rsidR="00000000" w:rsidRPr="00000000">
              <w:rPr>
                <w:rtl w:val="0"/>
              </w:rPr>
              <w:t xml:space="preserve">Behavior issues and school  </w:t>
            </w:r>
          </w:p>
        </w:tc>
      </w:tr>
      <w:tr>
        <w:trPr>
          <w:cantSplit w:val="0"/>
          <w:tblHeader w:val="0"/>
        </w:trPr>
        <w:tc>
          <w:tcPr/>
          <w:p w:rsidR="00000000" w:rsidDel="00000000" w:rsidP="00000000" w:rsidRDefault="00000000" w:rsidRPr="00000000" w14:paraId="00000038">
            <w:pPr>
              <w:rPr/>
            </w:pPr>
            <w:r w:rsidDel="00000000" w:rsidR="00000000" w:rsidRPr="00000000">
              <w:rPr>
                <w:rtl w:val="0"/>
              </w:rPr>
              <w:t xml:space="preserve">Police involvement details </w:t>
            </w:r>
          </w:p>
        </w:tc>
        <w:tc>
          <w:tcPr/>
          <w:p w:rsidR="00000000" w:rsidDel="00000000" w:rsidP="00000000" w:rsidRDefault="00000000" w:rsidRPr="00000000" w14:paraId="00000039">
            <w:pPr>
              <w:rPr/>
            </w:pPr>
            <w:r w:rsidDel="00000000" w:rsidR="00000000" w:rsidRPr="00000000">
              <w:rPr>
                <w:rtl w:val="0"/>
              </w:rPr>
            </w:r>
          </w:p>
        </w:tc>
      </w:tr>
      <w:tr>
        <w:trPr>
          <w:cantSplit w:val="0"/>
          <w:trHeight w:val="30457.753987630207" w:hRule="atLeast"/>
          <w:tblHeader w:val="0"/>
        </w:trPr>
        <w:tc>
          <w:tcPr/>
          <w:p w:rsidR="00000000" w:rsidDel="00000000" w:rsidP="00000000" w:rsidRDefault="00000000" w:rsidRPr="00000000" w14:paraId="0000003A">
            <w:pPr>
              <w:rPr/>
            </w:pPr>
            <w:r w:rsidDel="00000000" w:rsidR="00000000" w:rsidRPr="00000000">
              <w:rPr>
                <w:rtl w:val="0"/>
              </w:rPr>
              <w:t xml:space="preserve">Statement</w:t>
            </w:r>
          </w:p>
        </w:tc>
        <w:tc>
          <w:tcPr/>
          <w:p w:rsidR="00000000" w:rsidDel="00000000" w:rsidP="00000000" w:rsidRDefault="00000000" w:rsidRPr="00000000" w14:paraId="0000003B">
            <w:pPr>
              <w:spacing w:after="160" w:line="278.00000000000006" w:lineRule="auto"/>
              <w:rPr/>
            </w:pPr>
            <w:r w:rsidDel="00000000" w:rsidR="00000000" w:rsidRPr="00000000">
              <w:rPr>
                <w:rtl w:val="0"/>
              </w:rPr>
              <w:t xml:space="preserve">I had a very hard upbringing. I had nothing and had to steal just to survive before I was taken into care.</w:t>
            </w:r>
          </w:p>
          <w:p w:rsidR="00000000" w:rsidDel="00000000" w:rsidP="00000000" w:rsidRDefault="00000000" w:rsidRPr="00000000" w14:paraId="0000003C">
            <w:pPr>
              <w:spacing w:after="160" w:line="278.00000000000006" w:lineRule="auto"/>
              <w:rPr/>
            </w:pPr>
            <w:r w:rsidDel="00000000" w:rsidR="00000000" w:rsidRPr="00000000">
              <w:rPr>
                <w:rtl w:val="0"/>
              </w:rPr>
              <w:t xml:space="preserve">My first memories of care are at </w:t>
            </w:r>
            <w:r w:rsidDel="00000000" w:rsidR="00000000" w:rsidRPr="00000000">
              <w:rPr>
                <w:b w:val="1"/>
                <w:bCs w:val="1"/>
                <w:rtl w:val="0"/>
              </w:rPr>
              <w:t xml:space="preserve">Lasswade Assessment Centre in Edinburgh</w:t>
            </w:r>
            <w:r w:rsidDel="00000000" w:rsidR="00000000" w:rsidRPr="00000000">
              <w:rPr>
                <w:rtl w:val="0"/>
              </w:rPr>
              <w:t xml:space="preserve">. From the moment I was placed there, I felt frightened and uncomfortable. Nothing was ever explained to me. I was a young boy, completely secluded and confused. No one from my family visited me, and staff reminded me of this daily, making it clear that no one cared about me or wanted me. This caused deep emotional pain and made me feel abandoned and worthless.</w:t>
            </w:r>
          </w:p>
          <w:p w:rsidR="00000000" w:rsidDel="00000000" w:rsidP="00000000" w:rsidRDefault="00000000" w:rsidRPr="00000000" w14:paraId="0000003D">
            <w:pPr>
              <w:spacing w:after="160" w:line="278.00000000000006" w:lineRule="auto"/>
              <w:rPr/>
            </w:pPr>
            <w:r w:rsidDel="00000000" w:rsidR="00000000" w:rsidRPr="00000000">
              <w:rPr>
                <w:rtl w:val="0"/>
              </w:rPr>
              <w:t xml:space="preserve">I remember </w:t>
            </w:r>
            <w:r w:rsidDel="00000000" w:rsidR="00000000" w:rsidRPr="00000000">
              <w:rPr>
                <w:b w:val="1"/>
                <w:bCs w:val="1"/>
                <w:rtl w:val="0"/>
              </w:rPr>
              <w:t xml:space="preserve">Mr Palmer</w:t>
            </w:r>
            <w:r w:rsidDel="00000000" w:rsidR="00000000" w:rsidRPr="00000000">
              <w:rPr>
                <w:rtl w:val="0"/>
              </w:rPr>
              <w:t xml:space="preserve">, who made me feel very uncomfortable and was physically abusive towards me. One incident that stays with me is when some of the children were whistling. Because no one admitted to it, </w:t>
            </w:r>
            <w:r w:rsidDel="00000000" w:rsidR="00000000" w:rsidRPr="00000000">
              <w:rPr>
                <w:b w:val="1"/>
                <w:bCs w:val="1"/>
                <w:rtl w:val="0"/>
              </w:rPr>
              <w:t xml:space="preserve">all of us were badly beaten</w:t>
            </w:r>
            <w:r w:rsidDel="00000000" w:rsidR="00000000" w:rsidRPr="00000000">
              <w:rPr>
                <w:rtl w:val="0"/>
              </w:rPr>
              <w:t xml:space="preserve">, left black and blue, and some of us were </w:t>
            </w:r>
            <w:r w:rsidDel="00000000" w:rsidR="00000000" w:rsidRPr="00000000">
              <w:rPr>
                <w:b w:val="1"/>
                <w:bCs w:val="1"/>
                <w:rtl w:val="0"/>
              </w:rPr>
              <w:t xml:space="preserve">pushed down the stairs</w:t>
            </w:r>
            <w:r w:rsidDel="00000000" w:rsidR="00000000" w:rsidRPr="00000000">
              <w:rPr>
                <w:rtl w:val="0"/>
              </w:rPr>
              <w:t xml:space="preserve">. We were restrained very painfully and locked in our rooms. There were </w:t>
            </w:r>
            <w:r w:rsidDel="00000000" w:rsidR="00000000" w:rsidRPr="00000000">
              <w:rPr>
                <w:b w:val="1"/>
                <w:bCs w:val="1"/>
                <w:rtl w:val="0"/>
              </w:rPr>
              <w:t xml:space="preserve">four children to one room</w:t>
            </w:r>
            <w:r w:rsidDel="00000000" w:rsidR="00000000" w:rsidRPr="00000000">
              <w:rPr>
                <w:rtl w:val="0"/>
              </w:rPr>
              <w:t xml:space="preserve">, with no privacy or sense of safety. The fear and distress became so overwhelming that I tried to escape and </w:t>
            </w:r>
            <w:r w:rsidDel="00000000" w:rsidR="00000000" w:rsidRPr="00000000">
              <w:rPr>
                <w:b w:val="1"/>
                <w:bCs w:val="1"/>
                <w:rtl w:val="0"/>
              </w:rPr>
              <w:t xml:space="preserve">fell from a top window</w:t>
            </w:r>
            <w:r w:rsidDel="00000000" w:rsidR="00000000" w:rsidRPr="00000000">
              <w:rPr>
                <w:rtl w:val="0"/>
              </w:rPr>
              <w:t xml:space="preserve">.</w:t>
              <w:br w:type="textWrapping"/>
              <w:br w:type="textWrapping"/>
              <w:t xml:space="preserve">mr gladstone he used to tap window and mum and dad was on social security and him and all the children would do this on a regular occurrence , it was horrible </w:t>
            </w:r>
          </w:p>
          <w:p w:rsidR="00000000" w:rsidDel="00000000" w:rsidP="00000000" w:rsidRDefault="00000000" w:rsidRPr="00000000" w14:paraId="0000003E">
            <w:pPr>
              <w:spacing w:after="160" w:line="278.00000000000006" w:lineRule="auto"/>
              <w:rPr/>
            </w:pPr>
            <w:r w:rsidDel="00000000" w:rsidR="00000000" w:rsidRPr="00000000">
              <w:rPr>
                <w:rtl w:val="0"/>
              </w:rPr>
              <w:t xml:space="preserve">Food was also used as a form of punishment. We were given no choice—whatever we were given, we had to eat. If we didn’t, we were punished and called nasty names in front of other staff. I was constantly humiliated and degraded.</w:t>
            </w:r>
          </w:p>
          <w:p w:rsidR="00000000" w:rsidDel="00000000" w:rsidP="00000000" w:rsidRDefault="00000000" w:rsidRPr="00000000" w14:paraId="0000003F">
            <w:pPr>
              <w:spacing w:after="160" w:line="278.00000000000006" w:lineRule="auto"/>
              <w:rPr/>
            </w:pPr>
            <w:r w:rsidDel="00000000" w:rsidR="00000000" w:rsidRPr="00000000">
              <w:rPr>
                <w:rtl w:val="0"/>
              </w:rPr>
              <w:t xml:space="preserve">I was then placed in </w:t>
            </w:r>
            <w:r w:rsidDel="00000000" w:rsidR="00000000" w:rsidRPr="00000000">
              <w:rPr>
                <w:b w:val="1"/>
                <w:bCs w:val="1"/>
                <w:rtl w:val="0"/>
              </w:rPr>
              <w:t xml:space="preserve">Dr Guthrie’s Care Home</w:t>
            </w:r>
            <w:r w:rsidDel="00000000" w:rsidR="00000000" w:rsidRPr="00000000">
              <w:rPr>
                <w:rtl w:val="0"/>
              </w:rPr>
              <w:t xml:space="preserve">, where the abuse became worse. We were </w:t>
            </w:r>
            <w:r w:rsidDel="00000000" w:rsidR="00000000" w:rsidRPr="00000000">
              <w:rPr>
                <w:b w:val="1"/>
                <w:bCs w:val="1"/>
                <w:rtl w:val="0"/>
              </w:rPr>
              <w:t xml:space="preserve">forced to do ground picking</w:t>
            </w:r>
            <w:r w:rsidDel="00000000" w:rsidR="00000000" w:rsidRPr="00000000">
              <w:rPr>
                <w:rtl w:val="0"/>
              </w:rPr>
              <w:t xml:space="preserve">, and I remember being made to pick Brussels sprouts in the middle of winter </w:t>
            </w:r>
            <w:r w:rsidDel="00000000" w:rsidR="00000000" w:rsidRPr="00000000">
              <w:rPr>
                <w:b w:val="1"/>
                <w:bCs w:val="1"/>
                <w:rtl w:val="0"/>
              </w:rPr>
              <w:t xml:space="preserve">without gloves or a scarf</w:t>
            </w:r>
            <w:r w:rsidDel="00000000" w:rsidR="00000000" w:rsidRPr="00000000">
              <w:rPr>
                <w:rtl w:val="0"/>
              </w:rPr>
              <w:t xml:space="preserve">. It was so cold that I couldn’t feel my hands. This was cruel and frightening.</w:t>
            </w:r>
          </w:p>
          <w:p w:rsidR="00000000" w:rsidDel="00000000" w:rsidP="00000000" w:rsidRDefault="00000000" w:rsidRPr="00000000" w14:paraId="00000040">
            <w:pPr>
              <w:spacing w:after="160" w:line="278.00000000000006" w:lineRule="auto"/>
              <w:rPr/>
            </w:pPr>
            <w:r w:rsidDel="00000000" w:rsidR="00000000" w:rsidRPr="00000000">
              <w:rPr>
                <w:rtl w:val="0"/>
              </w:rPr>
              <w:t xml:space="preserve">At this home, children had to share rooms. Again, no one ever visited me. Staff and children knew I wasn’t cared for, while other children received visitors. Because of this, I was </w:t>
            </w:r>
            <w:r w:rsidDel="00000000" w:rsidR="00000000" w:rsidRPr="00000000">
              <w:rPr>
                <w:b w:val="1"/>
                <w:bCs w:val="1"/>
                <w:rtl w:val="0"/>
              </w:rPr>
              <w:t xml:space="preserve">singled out</w:t>
            </w:r>
            <w:r w:rsidDel="00000000" w:rsidR="00000000" w:rsidRPr="00000000">
              <w:rPr>
                <w:rtl w:val="0"/>
              </w:rPr>
              <w:t xml:space="preserve">, treated differently, and regularly picked on by both staff and children. I was called </w:t>
            </w:r>
            <w:r w:rsidDel="00000000" w:rsidR="00000000" w:rsidRPr="00000000">
              <w:rPr>
                <w:b w:val="1"/>
                <w:bCs w:val="1"/>
                <w:rtl w:val="0"/>
              </w:rPr>
              <w:t xml:space="preserve">“unwanted”</w:t>
            </w:r>
            <w:r w:rsidDel="00000000" w:rsidR="00000000" w:rsidRPr="00000000">
              <w:rPr>
                <w:rtl w:val="0"/>
              </w:rPr>
              <w:t xml:space="preserve"> and </w:t>
            </w:r>
            <w:r w:rsidDel="00000000" w:rsidR="00000000" w:rsidRPr="00000000">
              <w:rPr>
                <w:b w:val="1"/>
                <w:bCs w:val="1"/>
                <w:rtl w:val="0"/>
              </w:rPr>
              <w:t xml:space="preserve">“lonely”</w:t>
            </w:r>
            <w:r w:rsidDel="00000000" w:rsidR="00000000" w:rsidRPr="00000000">
              <w:rPr>
                <w:rtl w:val="0"/>
              </w:rPr>
              <w:t xml:space="preserve"> and was told repeatedly that </w:t>
            </w:r>
            <w:r w:rsidDel="00000000" w:rsidR="00000000" w:rsidRPr="00000000">
              <w:rPr>
                <w:b w:val="1"/>
                <w:bCs w:val="1"/>
                <w:rtl w:val="0"/>
              </w:rPr>
              <w:t xml:space="preserve">no one wanted me</w:t>
            </w:r>
            <w:r w:rsidDel="00000000" w:rsidR="00000000" w:rsidRPr="00000000">
              <w:rPr>
                <w:rtl w:val="0"/>
              </w:rPr>
              <w:t xml:space="preserve">. This emotional abuse happened daily.</w:t>
            </w:r>
          </w:p>
          <w:p w:rsidR="00000000" w:rsidDel="00000000" w:rsidP="00000000" w:rsidRDefault="00000000" w:rsidRPr="00000000" w14:paraId="00000041">
            <w:pPr>
              <w:spacing w:after="160" w:line="278.00000000000006" w:lineRule="auto"/>
              <w:rPr/>
            </w:pPr>
            <w:r w:rsidDel="00000000" w:rsidR="00000000" w:rsidRPr="00000000">
              <w:rPr>
                <w:rtl w:val="0"/>
              </w:rPr>
              <w:t xml:space="preserve">Physical punishment was common. </w:t>
            </w:r>
            <w:r w:rsidDel="00000000" w:rsidR="00000000" w:rsidRPr="00000000">
              <w:rPr>
                <w:b w:val="1"/>
                <w:bCs w:val="1"/>
                <w:rtl w:val="0"/>
              </w:rPr>
              <w:t xml:space="preserve">Mrs Renick</w:t>
            </w:r>
            <w:r w:rsidDel="00000000" w:rsidR="00000000" w:rsidRPr="00000000">
              <w:rPr>
                <w:rtl w:val="0"/>
              </w:rPr>
              <w:t xml:space="preserve">, the head teacher, frequently used </w:t>
            </w:r>
            <w:r w:rsidDel="00000000" w:rsidR="00000000" w:rsidRPr="00000000">
              <w:rPr>
                <w:b w:val="1"/>
                <w:bCs w:val="1"/>
                <w:rtl w:val="0"/>
              </w:rPr>
              <w:t xml:space="preserve">a belt</w:t>
            </w:r>
            <w:r w:rsidDel="00000000" w:rsidR="00000000" w:rsidRPr="00000000">
              <w:rPr>
                <w:rtl w:val="0"/>
              </w:rPr>
              <w:t xml:space="preserve"> as punishment. I was terrified of her. She spoke to us as if we were disgusting and treated us like animals. On birthdays, instead of feeling happy, I remember sitting alone in my room feeling extremely upset and lonely.</w:t>
            </w:r>
          </w:p>
          <w:p w:rsidR="00000000" w:rsidDel="00000000" w:rsidP="00000000" w:rsidRDefault="00000000" w:rsidRPr="00000000" w14:paraId="00000042">
            <w:pPr>
              <w:spacing w:after="160" w:line="278.00000000000006" w:lineRule="auto"/>
              <w:rPr/>
            </w:pPr>
            <w:r w:rsidDel="00000000" w:rsidR="00000000" w:rsidRPr="00000000">
              <w:rPr>
                <w:rtl w:val="0"/>
              </w:rPr>
              <w:t xml:space="preserve">The children were also very nasty to me, and this was because the staff behaved the same way. I remember a little boy in the care home—I still remember his face—who </w:t>
            </w:r>
            <w:r w:rsidDel="00000000" w:rsidR="00000000" w:rsidRPr="00000000">
              <w:rPr>
                <w:b w:val="1"/>
                <w:bCs w:val="1"/>
                <w:rtl w:val="0"/>
              </w:rPr>
              <w:t xml:space="preserve">attempted to sexually assault me on more than one occasion</w:t>
            </w:r>
            <w:r w:rsidDel="00000000" w:rsidR="00000000" w:rsidRPr="00000000">
              <w:rPr>
                <w:rtl w:val="0"/>
              </w:rPr>
              <w:t xml:space="preserve">. I was terrified. The staff </w:t>
            </w:r>
            <w:r w:rsidDel="00000000" w:rsidR="00000000" w:rsidRPr="00000000">
              <w:rPr>
                <w:b w:val="1"/>
                <w:bCs w:val="1"/>
                <w:rtl w:val="0"/>
              </w:rPr>
              <w:t xml:space="preserve">did nothing to protect me and never stopped it</w:t>
            </w:r>
            <w:r w:rsidDel="00000000" w:rsidR="00000000" w:rsidRPr="00000000">
              <w:rPr>
                <w:rtl w:val="0"/>
              </w:rPr>
              <w:t xml:space="preserve">. Because of this, I learned to stay quiet. I learned that if I spoke up, nothing would change. I was allowed to be </w:t>
            </w:r>
            <w:r w:rsidDel="00000000" w:rsidR="00000000" w:rsidRPr="00000000">
              <w:rPr>
                <w:b w:val="1"/>
                <w:bCs w:val="1"/>
                <w:rtl w:val="0"/>
              </w:rPr>
              <w:t xml:space="preserve">bullied, beaten, and abused by other children</w:t>
            </w:r>
            <w:r w:rsidDel="00000000" w:rsidR="00000000" w:rsidRPr="00000000">
              <w:rPr>
                <w:rtl w:val="0"/>
              </w:rPr>
              <w:t xml:space="preserve"> without any protection.</w:t>
            </w:r>
          </w:p>
          <w:p w:rsidR="00000000" w:rsidDel="00000000" w:rsidP="00000000" w:rsidRDefault="00000000" w:rsidRPr="00000000" w14:paraId="00000043">
            <w:pPr>
              <w:spacing w:after="160" w:line="278.00000000000006" w:lineRule="auto"/>
              <w:rPr/>
            </w:pPr>
            <w:r w:rsidDel="00000000" w:rsidR="00000000" w:rsidRPr="00000000">
              <w:rPr>
                <w:rtl w:val="0"/>
              </w:rPr>
              <w:t xml:space="preserve">Later, I was placed at </w:t>
            </w:r>
            <w:r w:rsidDel="00000000" w:rsidR="00000000" w:rsidRPr="00000000">
              <w:rPr>
                <w:b w:val="1"/>
                <w:bCs w:val="1"/>
                <w:rtl w:val="0"/>
              </w:rPr>
              <w:t xml:space="preserve">Wellington Farm</w:t>
            </w:r>
            <w:r w:rsidDel="00000000" w:rsidR="00000000" w:rsidRPr="00000000">
              <w:rPr>
                <w:rtl w:val="0"/>
              </w:rPr>
              <w:t xml:space="preserve">. This was the first time I felt a small sense of normality, but I was still bullied by other children. By this point, I had started to believe that </w:t>
            </w:r>
            <w:r w:rsidDel="00000000" w:rsidR="00000000" w:rsidRPr="00000000">
              <w:rPr>
                <w:b w:val="1"/>
                <w:bCs w:val="1"/>
                <w:rtl w:val="0"/>
              </w:rPr>
              <w:t xml:space="preserve">being hit, bullied, and called names was normal</w:t>
            </w:r>
            <w:r w:rsidDel="00000000" w:rsidR="00000000" w:rsidRPr="00000000">
              <w:rPr>
                <w:rtl w:val="0"/>
              </w:rPr>
              <w:t xml:space="preserve">, because it was all I had ever known.</w:t>
            </w:r>
          </w:p>
          <w:p w:rsidR="00000000" w:rsidDel="00000000" w:rsidP="00000000" w:rsidRDefault="00000000" w:rsidRPr="00000000" w14:paraId="00000044">
            <w:pPr>
              <w:spacing w:after="160" w:line="278.00000000000006" w:lineRule="auto"/>
              <w:rPr/>
            </w:pPr>
            <w:r w:rsidDel="00000000" w:rsidR="00000000" w:rsidRPr="00000000">
              <w:rPr>
                <w:rtl w:val="0"/>
              </w:rPr>
              <w:t xml:space="preserve">I was not there long before being moved to </w:t>
            </w:r>
            <w:r w:rsidDel="00000000" w:rsidR="00000000" w:rsidRPr="00000000">
              <w:rPr>
                <w:b w:val="1"/>
                <w:bCs w:val="1"/>
                <w:rtl w:val="0"/>
              </w:rPr>
              <w:t xml:space="preserve">Tollcross</w:t>
            </w:r>
            <w:r w:rsidDel="00000000" w:rsidR="00000000" w:rsidRPr="00000000">
              <w:rPr>
                <w:rtl w:val="0"/>
              </w:rPr>
              <w:t xml:space="preserve"> for a couple of weeks, until I was considered old enough to be on my own.</w:t>
            </w:r>
          </w:p>
          <w:p w:rsidR="00000000" w:rsidDel="00000000" w:rsidP="00000000" w:rsidRDefault="00000000" w:rsidRPr="00000000" w14:paraId="00000045">
            <w:pPr>
              <w:spacing w:after="160" w:line="278.00000000000006" w:lineRule="auto"/>
              <w:rPr/>
            </w:pPr>
            <w:r w:rsidDel="00000000" w:rsidR="00000000" w:rsidRPr="00000000">
              <w:rPr>
                <w:rtl w:val="0"/>
              </w:rPr>
              <w:t xml:space="preserve">The impact of everything I experienced in care has been lifelong. I suffer from </w:t>
            </w:r>
            <w:r w:rsidDel="00000000" w:rsidR="00000000" w:rsidRPr="00000000">
              <w:rPr>
                <w:b w:val="1"/>
                <w:bCs w:val="1"/>
                <w:rtl w:val="0"/>
              </w:rPr>
              <w:t xml:space="preserve">severe PTSD, anxiety, and a complete loss of trust in people</w:t>
            </w:r>
            <w:r w:rsidDel="00000000" w:rsidR="00000000" w:rsidRPr="00000000">
              <w:rPr>
                <w:rtl w:val="0"/>
              </w:rPr>
              <w:t xml:space="preserve">. I struggle to communicate properly and to form safe relationships. I know that this has caused damage to my relationship with my son, which brings me deep pain and guilt.</w:t>
            </w:r>
          </w:p>
          <w:p w:rsidR="00000000" w:rsidDel="00000000" w:rsidP="00000000" w:rsidRDefault="00000000" w:rsidRPr="00000000" w14:paraId="00000046">
            <w:pPr>
              <w:rPr/>
            </w:pPr>
            <w:r w:rsidDel="00000000" w:rsidR="00000000" w:rsidRPr="00000000">
              <w:rPr>
                <w:rtl w:val="0"/>
              </w:rPr>
              <w:t xml:space="preserve">I constantly feel </w:t>
            </w:r>
            <w:r w:rsidDel="00000000" w:rsidR="00000000" w:rsidRPr="00000000">
              <w:rPr>
                <w:b w:val="1"/>
                <w:bCs w:val="1"/>
                <w:rtl w:val="0"/>
              </w:rPr>
              <w:t xml:space="preserve">unwanted and unworthy</w:t>
            </w:r>
            <w:r w:rsidDel="00000000" w:rsidR="00000000" w:rsidRPr="00000000">
              <w:rPr>
                <w:rtl w:val="0"/>
              </w:rPr>
              <w:t xml:space="preserve">, and most importantly, I </w:t>
            </w:r>
            <w:r w:rsidDel="00000000" w:rsidR="00000000" w:rsidRPr="00000000">
              <w:rPr>
                <w:b w:val="1"/>
                <w:bCs w:val="1"/>
                <w:rtl w:val="0"/>
              </w:rPr>
              <w:t xml:space="preserve">never feel safe</w:t>
            </w:r>
            <w:r w:rsidDel="00000000" w:rsidR="00000000" w:rsidRPr="00000000">
              <w:rPr>
                <w:rtl w:val="0"/>
              </w:rPr>
              <w:t xml:space="preserve">. The physical, emotional, and sexual abuse I suffered throughout my entire time in care has affected me for life and has made my life extremely difficult. What I went through has left lasting damage and has made my life feel like hell</w:t>
            </w:r>
          </w:p>
        </w:tc>
      </w:tr>
    </w:tbl>
    <w:p w:rsidR="00000000" w:rsidDel="00000000" w:rsidP="00000000" w:rsidRDefault="00000000" w:rsidRPr="00000000" w14:paraId="00000047">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Hyperlink">
    <w:name w:val="Hyperlink"/>
    <w:basedOn w:val="DefaultParagraphFont"/>
    <w:uiPriority w:val="99"/>
    <w:unhideWhenUsed w:val="1"/>
    <w:rsid w:val="00ED62E5"/>
    <w:rPr>
      <w:color w:val="0000ff" w:themeColor="hyperlink"/>
      <w:u w:val="single"/>
    </w:rPr>
  </w:style>
  <w:style w:type="character" w:styleId="UnresolvedMention">
    <w:name w:val="Unresolved Mention"/>
    <w:basedOn w:val="DefaultParagraphFont"/>
    <w:uiPriority w:val="99"/>
    <w:semiHidden w:val="1"/>
    <w:unhideWhenUsed w:val="1"/>
    <w:rsid w:val="00ED62E5"/>
    <w:rPr>
      <w:color w:val="605e5c"/>
      <w:shd w:color="auto" w:fill="e1dfdd" w:val="clear"/>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amhogg00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MSZh7wddplgnOjyEo4AuhNNLw==">CgMxLjA4AHIhMVVPM2ZiZVdZTnItdnluWUI4V3A2cmlmNDFaTjhYSWd6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2026-01-12T16:11:00Z</dcterms:created>
  <dc:creator>python-docx</dc:creator>
</cp:coreProperties>
</file>