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B958" w14:textId="77777777" w:rsidR="00695D38" w:rsidRDefault="008F6209">
      <w:pPr>
        <w:pStyle w:val="Heading1"/>
      </w:pPr>
      <w:r>
        <w:t xml:space="preserve">GMMB Check Form </w:t>
      </w:r>
    </w:p>
    <w:p w14:paraId="7C1859B4"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6"/>
        <w:gridCol w:w="4314"/>
      </w:tblGrid>
      <w:tr w:rsidR="00695D38" w14:paraId="4C5C864E" w14:textId="77777777">
        <w:tc>
          <w:tcPr>
            <w:tcW w:w="4320" w:type="dxa"/>
          </w:tcPr>
          <w:p w14:paraId="4D364E71" w14:textId="77777777" w:rsidR="00695D38" w:rsidRDefault="00000000">
            <w:r>
              <w:t>Case packaged and all documents signed</w:t>
            </w:r>
          </w:p>
        </w:tc>
        <w:tc>
          <w:tcPr>
            <w:tcW w:w="4320" w:type="dxa"/>
          </w:tcPr>
          <w:p w14:paraId="376C2F3A" w14:textId="77777777" w:rsidR="00695D38" w:rsidRDefault="00695D38"/>
        </w:tc>
      </w:tr>
      <w:tr w:rsidR="00695D38" w14:paraId="337EA948" w14:textId="77777777">
        <w:tc>
          <w:tcPr>
            <w:tcW w:w="4320" w:type="dxa"/>
          </w:tcPr>
          <w:p w14:paraId="14994E0F" w14:textId="77777777" w:rsidR="00695D38" w:rsidRDefault="00000000">
            <w:r>
              <w:t>Case QC'd and sent to solicitor</w:t>
            </w:r>
          </w:p>
        </w:tc>
        <w:tc>
          <w:tcPr>
            <w:tcW w:w="4320" w:type="dxa"/>
          </w:tcPr>
          <w:p w14:paraId="58544241" w14:textId="77777777" w:rsidR="00695D38" w:rsidRDefault="00695D38"/>
        </w:tc>
      </w:tr>
      <w:tr w:rsidR="00695D38" w14:paraId="24B05359" w14:textId="77777777">
        <w:tc>
          <w:tcPr>
            <w:tcW w:w="4320" w:type="dxa"/>
          </w:tcPr>
          <w:p w14:paraId="1D30F7B0" w14:textId="77777777" w:rsidR="00695D38" w:rsidRDefault="00000000">
            <w:r>
              <w:t>Pack includes which of the following ID</w:t>
            </w:r>
          </w:p>
        </w:tc>
        <w:tc>
          <w:tcPr>
            <w:tcW w:w="4320" w:type="dxa"/>
          </w:tcPr>
          <w:p w14:paraId="7A9AEE2E" w14:textId="77777777" w:rsidR="00695D38" w:rsidRDefault="00695D38"/>
        </w:tc>
      </w:tr>
      <w:tr w:rsidR="00695D38" w14:paraId="4AF50179" w14:textId="77777777">
        <w:tc>
          <w:tcPr>
            <w:tcW w:w="4320" w:type="dxa"/>
          </w:tcPr>
          <w:p w14:paraId="1B7A41E5" w14:textId="77777777" w:rsidR="00695D38" w:rsidRDefault="00000000">
            <w:r>
              <w:t>Pack includes proof of address dated within the last 3 months</w:t>
            </w:r>
          </w:p>
        </w:tc>
        <w:tc>
          <w:tcPr>
            <w:tcW w:w="4320" w:type="dxa"/>
          </w:tcPr>
          <w:p w14:paraId="3C3EA963" w14:textId="77777777" w:rsidR="00695D38" w:rsidRDefault="00695D38"/>
        </w:tc>
      </w:tr>
      <w:tr w:rsidR="00695D38" w14:paraId="4018BF4F" w14:textId="77777777">
        <w:tc>
          <w:tcPr>
            <w:tcW w:w="4320" w:type="dxa"/>
          </w:tcPr>
          <w:p w14:paraId="344655E0" w14:textId="77777777" w:rsidR="00695D38" w:rsidRDefault="00000000">
            <w:r>
              <w:t>Case Priority (Low / High)</w:t>
            </w:r>
          </w:p>
        </w:tc>
        <w:tc>
          <w:tcPr>
            <w:tcW w:w="4320" w:type="dxa"/>
          </w:tcPr>
          <w:p w14:paraId="095940D4" w14:textId="77777777" w:rsidR="00695D38" w:rsidRDefault="00695D38"/>
        </w:tc>
      </w:tr>
      <w:tr w:rsidR="00695D38" w14:paraId="0AC5C884" w14:textId="77777777">
        <w:tc>
          <w:tcPr>
            <w:tcW w:w="4320" w:type="dxa"/>
          </w:tcPr>
          <w:p w14:paraId="10701FAE" w14:textId="77777777" w:rsidR="00695D38" w:rsidRDefault="00000000">
            <w:r>
              <w:t>Has client been known by any other given name?</w:t>
            </w:r>
          </w:p>
        </w:tc>
        <w:tc>
          <w:tcPr>
            <w:tcW w:w="4320" w:type="dxa"/>
          </w:tcPr>
          <w:p w14:paraId="387C11DB" w14:textId="77777777" w:rsidR="00695D38" w:rsidRDefault="00695D38"/>
        </w:tc>
      </w:tr>
      <w:tr w:rsidR="00695D38" w14:paraId="05F9BA9C" w14:textId="77777777">
        <w:tc>
          <w:tcPr>
            <w:tcW w:w="4320" w:type="dxa"/>
          </w:tcPr>
          <w:p w14:paraId="60AA2E24" w14:textId="77777777" w:rsidR="00695D38" w:rsidRDefault="00000000">
            <w:r>
              <w:t>Any serious convictions over 5 years?</w:t>
            </w:r>
          </w:p>
        </w:tc>
        <w:tc>
          <w:tcPr>
            <w:tcW w:w="4320" w:type="dxa"/>
          </w:tcPr>
          <w:p w14:paraId="7BB91223" w14:textId="77777777" w:rsidR="00695D38" w:rsidRDefault="00695D38"/>
        </w:tc>
      </w:tr>
      <w:tr w:rsidR="00695D38" w14:paraId="40C6E976" w14:textId="77777777">
        <w:tc>
          <w:tcPr>
            <w:tcW w:w="4320" w:type="dxa"/>
          </w:tcPr>
          <w:p w14:paraId="5878A9BE" w14:textId="77777777" w:rsidR="00695D38" w:rsidRDefault="00000000">
            <w:r>
              <w:t>Previous Redress Scotland payout or other solicitor?</w:t>
            </w:r>
          </w:p>
        </w:tc>
        <w:tc>
          <w:tcPr>
            <w:tcW w:w="4320" w:type="dxa"/>
          </w:tcPr>
          <w:p w14:paraId="2814CB45" w14:textId="77777777" w:rsidR="00695D38" w:rsidRDefault="00695D38"/>
        </w:tc>
      </w:tr>
      <w:tr w:rsidR="00695D38" w14:paraId="061239B3" w14:textId="77777777">
        <w:tc>
          <w:tcPr>
            <w:tcW w:w="4320" w:type="dxa"/>
          </w:tcPr>
          <w:p w14:paraId="29F73414" w14:textId="77777777" w:rsidR="00695D38" w:rsidRDefault="00000000">
            <w:r>
              <w:t>Other notes for solicitor</w:t>
            </w:r>
          </w:p>
        </w:tc>
        <w:tc>
          <w:tcPr>
            <w:tcW w:w="4320" w:type="dxa"/>
          </w:tcPr>
          <w:p w14:paraId="0B959F70" w14:textId="77777777" w:rsidR="00695D38" w:rsidRDefault="00695D38"/>
        </w:tc>
      </w:tr>
    </w:tbl>
    <w:p w14:paraId="043C2960"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73065C0C" w14:textId="77777777">
        <w:tc>
          <w:tcPr>
            <w:tcW w:w="4320" w:type="dxa"/>
          </w:tcPr>
          <w:p w14:paraId="130BF4D6" w14:textId="77777777" w:rsidR="00695D38" w:rsidRDefault="00000000">
            <w:r>
              <w:t>Full name</w:t>
            </w:r>
          </w:p>
        </w:tc>
        <w:tc>
          <w:tcPr>
            <w:tcW w:w="4320" w:type="dxa"/>
          </w:tcPr>
          <w:p w14:paraId="4CBC689E" w14:textId="09345CE1" w:rsidR="00695D38" w:rsidRDefault="00446E97">
            <w:r w:rsidRPr="00446E97">
              <w:t>Shirley Young</w:t>
            </w:r>
          </w:p>
        </w:tc>
      </w:tr>
      <w:tr w:rsidR="00695D38" w14:paraId="6277E255" w14:textId="77777777">
        <w:tc>
          <w:tcPr>
            <w:tcW w:w="4320" w:type="dxa"/>
          </w:tcPr>
          <w:p w14:paraId="560632B7" w14:textId="77777777" w:rsidR="00695D38" w:rsidRDefault="00000000">
            <w:r>
              <w:t>Date of birth</w:t>
            </w:r>
          </w:p>
        </w:tc>
        <w:tc>
          <w:tcPr>
            <w:tcW w:w="4320" w:type="dxa"/>
          </w:tcPr>
          <w:p w14:paraId="46D48826" w14:textId="665F0A64" w:rsidR="00695D38" w:rsidRDefault="00446E97">
            <w:r>
              <w:t>25/09/1974</w:t>
            </w:r>
          </w:p>
        </w:tc>
      </w:tr>
      <w:tr w:rsidR="00695D38" w14:paraId="0C0086FD" w14:textId="77777777">
        <w:tc>
          <w:tcPr>
            <w:tcW w:w="4320" w:type="dxa"/>
          </w:tcPr>
          <w:p w14:paraId="2C32D07D" w14:textId="77777777" w:rsidR="00695D38" w:rsidRDefault="00000000">
            <w:r>
              <w:t>Address</w:t>
            </w:r>
          </w:p>
        </w:tc>
        <w:tc>
          <w:tcPr>
            <w:tcW w:w="4320" w:type="dxa"/>
          </w:tcPr>
          <w:p w14:paraId="0C28E21B" w14:textId="77777777" w:rsidR="00446E97" w:rsidRPr="00446E97" w:rsidRDefault="00446E97" w:rsidP="00446E97">
            <w:pPr>
              <w:rPr>
                <w:b/>
                <w:bCs/>
                <w:lang w:val="en-GB"/>
              </w:rPr>
            </w:pPr>
            <w:r w:rsidRPr="00446E97">
              <w:rPr>
                <w:b/>
                <w:bCs/>
                <w:lang w:val="en-GB"/>
              </w:rPr>
              <w:t>73 Arden Road, Hamilton, ML3 6TT</w:t>
            </w:r>
          </w:p>
          <w:p w14:paraId="34751DAF" w14:textId="2B559F54" w:rsidR="00695D38" w:rsidRDefault="00695D38"/>
        </w:tc>
      </w:tr>
      <w:tr w:rsidR="00695D38" w14:paraId="407F7FAE" w14:textId="77777777">
        <w:tc>
          <w:tcPr>
            <w:tcW w:w="4320" w:type="dxa"/>
          </w:tcPr>
          <w:p w14:paraId="0B47452C" w14:textId="77777777" w:rsidR="00695D38" w:rsidRDefault="00000000">
            <w:r>
              <w:t>Contact telephone number</w:t>
            </w:r>
          </w:p>
        </w:tc>
        <w:tc>
          <w:tcPr>
            <w:tcW w:w="4320" w:type="dxa"/>
          </w:tcPr>
          <w:p w14:paraId="4835515F" w14:textId="5337F804" w:rsidR="00695D38" w:rsidRDefault="00446E97">
            <w:r w:rsidRPr="00446E97">
              <w:t>7967734971</w:t>
            </w:r>
          </w:p>
        </w:tc>
      </w:tr>
      <w:tr w:rsidR="00695D38" w14:paraId="10DBC26D" w14:textId="77777777">
        <w:tc>
          <w:tcPr>
            <w:tcW w:w="4320" w:type="dxa"/>
          </w:tcPr>
          <w:p w14:paraId="76520BB3" w14:textId="77777777" w:rsidR="00695D38" w:rsidRDefault="00000000">
            <w:r>
              <w:t>Email address</w:t>
            </w:r>
          </w:p>
        </w:tc>
        <w:tc>
          <w:tcPr>
            <w:tcW w:w="4320" w:type="dxa"/>
          </w:tcPr>
          <w:p w14:paraId="4497DBE5" w14:textId="61F62E46" w:rsidR="00695D38" w:rsidRDefault="00446E97">
            <w:hyperlink r:id="rId6" w:tgtFrame="_blank" w:history="1">
              <w:r w:rsidRPr="00446E97">
                <w:rPr>
                  <w:rStyle w:val="Hyperlink"/>
                </w:rPr>
                <w:t>shirley.y1974@gmail.com</w:t>
              </w:r>
            </w:hyperlink>
          </w:p>
        </w:tc>
      </w:tr>
      <w:tr w:rsidR="00695D38" w14:paraId="79C93477" w14:textId="77777777">
        <w:tc>
          <w:tcPr>
            <w:tcW w:w="4320" w:type="dxa"/>
          </w:tcPr>
          <w:p w14:paraId="59BE8818" w14:textId="77777777" w:rsidR="00695D38" w:rsidRDefault="00000000">
            <w:r>
              <w:t>Other names used (if any)</w:t>
            </w:r>
          </w:p>
        </w:tc>
        <w:tc>
          <w:tcPr>
            <w:tcW w:w="4320" w:type="dxa"/>
          </w:tcPr>
          <w:p w14:paraId="7D77D8E8" w14:textId="77777777" w:rsidR="00695D38" w:rsidRDefault="00695D38"/>
        </w:tc>
      </w:tr>
      <w:tr w:rsidR="00695D38" w14:paraId="37ADA433" w14:textId="77777777">
        <w:tc>
          <w:tcPr>
            <w:tcW w:w="4320" w:type="dxa"/>
          </w:tcPr>
          <w:p w14:paraId="36EEA08F" w14:textId="77777777" w:rsidR="00695D38" w:rsidRDefault="00000000">
            <w:r>
              <w:t>GP Surgery name, address, contact number</w:t>
            </w:r>
          </w:p>
        </w:tc>
        <w:tc>
          <w:tcPr>
            <w:tcW w:w="4320" w:type="dxa"/>
          </w:tcPr>
          <w:p w14:paraId="00286E41" w14:textId="77777777" w:rsidR="00695D38" w:rsidRDefault="00446E97">
            <w:hyperlink r:id="rId7" w:tgtFrame="_blank" w:history="1">
              <w:r w:rsidRPr="00446E97">
                <w:rPr>
                  <w:rStyle w:val="Hyperlink"/>
                  <w:b/>
                  <w:bCs/>
                </w:rPr>
                <w:t>Bothwell Medical Centre</w:t>
              </w:r>
            </w:hyperlink>
          </w:p>
          <w:p w14:paraId="7B925401" w14:textId="1A956D78" w:rsidR="00446E97" w:rsidRDefault="00446E97">
            <w:hyperlink r:id="rId8" w:tgtFrame="_blank" w:history="1">
              <w:r w:rsidRPr="00446E97">
                <w:rPr>
                  <w:rStyle w:val="Hyperlink"/>
                </w:rPr>
                <w:t>3 Uddingston Rd, Glasgow G71 8ET</w:t>
              </w:r>
            </w:hyperlink>
          </w:p>
        </w:tc>
      </w:tr>
      <w:tr w:rsidR="00695D38" w14:paraId="3F8C0AFB" w14:textId="77777777">
        <w:tc>
          <w:tcPr>
            <w:tcW w:w="4320" w:type="dxa"/>
          </w:tcPr>
          <w:p w14:paraId="1B80F97E" w14:textId="77777777" w:rsidR="00695D38" w:rsidRDefault="00000000">
            <w:r>
              <w:t>Is survivor 68+ or terminally ill?</w:t>
            </w:r>
          </w:p>
        </w:tc>
        <w:tc>
          <w:tcPr>
            <w:tcW w:w="4320" w:type="dxa"/>
          </w:tcPr>
          <w:p w14:paraId="3DF01CC2" w14:textId="0EF0DC01" w:rsidR="00695D38" w:rsidRDefault="00446E97">
            <w:r>
              <w:t>51</w:t>
            </w:r>
          </w:p>
        </w:tc>
      </w:tr>
      <w:tr w:rsidR="00695D38" w14:paraId="129C392B" w14:textId="77777777">
        <w:tc>
          <w:tcPr>
            <w:tcW w:w="4320" w:type="dxa"/>
          </w:tcPr>
          <w:p w14:paraId="7A8E041D" w14:textId="77777777" w:rsidR="00695D38" w:rsidRDefault="00000000">
            <w:r>
              <w:t>Parents’ names</w:t>
            </w:r>
          </w:p>
        </w:tc>
        <w:tc>
          <w:tcPr>
            <w:tcW w:w="4320" w:type="dxa"/>
          </w:tcPr>
          <w:p w14:paraId="30366087" w14:textId="30AFE860" w:rsidR="00446E97" w:rsidRDefault="00446E97">
            <w:r>
              <w:t>Dorothy Sanderland/</w:t>
            </w:r>
            <w:proofErr w:type="spellStart"/>
            <w:r>
              <w:t>mooreland</w:t>
            </w:r>
            <w:proofErr w:type="spellEnd"/>
            <w:r>
              <w:t>/Young</w:t>
            </w:r>
          </w:p>
          <w:p w14:paraId="2C12D7EB" w14:textId="77777777" w:rsidR="00446E97" w:rsidRDefault="00446E97"/>
          <w:p w14:paraId="3540D0EF" w14:textId="04CA1123" w:rsidR="00446E97" w:rsidRDefault="00446E97">
            <w:r>
              <w:t>Stanley Young</w:t>
            </w:r>
          </w:p>
        </w:tc>
      </w:tr>
      <w:tr w:rsidR="00695D38" w14:paraId="5136ECDD" w14:textId="77777777">
        <w:tc>
          <w:tcPr>
            <w:tcW w:w="4320" w:type="dxa"/>
          </w:tcPr>
          <w:p w14:paraId="0E49E005" w14:textId="77777777" w:rsidR="00695D38" w:rsidRDefault="00000000">
            <w:r>
              <w:t>Childhood address prior to care</w:t>
            </w:r>
          </w:p>
        </w:tc>
        <w:tc>
          <w:tcPr>
            <w:tcW w:w="4320" w:type="dxa"/>
          </w:tcPr>
          <w:p w14:paraId="110A1375" w14:textId="77777777" w:rsidR="00446E97" w:rsidRPr="00446E97" w:rsidRDefault="00446E97" w:rsidP="00446E97">
            <w:pPr>
              <w:rPr>
                <w:b/>
                <w:bCs/>
                <w:lang w:val="en-GB"/>
              </w:rPr>
            </w:pPr>
            <w:hyperlink r:id="rId9" w:tgtFrame="_blank" w:history="1">
              <w:r w:rsidRPr="00446E97">
                <w:rPr>
                  <w:rStyle w:val="Hyperlink"/>
                  <w:b/>
                  <w:bCs/>
                  <w:lang w:val="en-GB"/>
                </w:rPr>
                <w:t>33 Brownhill Avenue, Douglas, Lanark, ML11 0PF</w:t>
              </w:r>
            </w:hyperlink>
          </w:p>
          <w:p w14:paraId="4323D88A" w14:textId="77777777" w:rsidR="00695D38" w:rsidRDefault="00695D38"/>
        </w:tc>
      </w:tr>
      <w:tr w:rsidR="00695D38" w14:paraId="4171DFC2" w14:textId="77777777">
        <w:tc>
          <w:tcPr>
            <w:tcW w:w="4320" w:type="dxa"/>
          </w:tcPr>
          <w:p w14:paraId="4329C61B" w14:textId="77777777" w:rsidR="00695D38" w:rsidRDefault="00000000">
            <w:r>
              <w:t>Siblings names and DOBs</w:t>
            </w:r>
          </w:p>
        </w:tc>
        <w:tc>
          <w:tcPr>
            <w:tcW w:w="4320" w:type="dxa"/>
          </w:tcPr>
          <w:p w14:paraId="34A1E242" w14:textId="6912080D" w:rsidR="00695D38" w:rsidRDefault="00446E97">
            <w:r>
              <w:t xml:space="preserve">Francis </w:t>
            </w:r>
            <w:proofErr w:type="spellStart"/>
            <w:r>
              <w:t>ramage</w:t>
            </w:r>
            <w:proofErr w:type="spellEnd"/>
            <w:r>
              <w:t>, Dianne Swords</w:t>
            </w:r>
          </w:p>
        </w:tc>
      </w:tr>
      <w:tr w:rsidR="00695D38" w14:paraId="18DDF02E" w14:textId="77777777">
        <w:tc>
          <w:tcPr>
            <w:tcW w:w="4320" w:type="dxa"/>
          </w:tcPr>
          <w:p w14:paraId="48A1F0E4" w14:textId="77777777" w:rsidR="00695D38" w:rsidRDefault="00000000">
            <w:r>
              <w:t>Local authority cared under</w:t>
            </w:r>
          </w:p>
        </w:tc>
        <w:tc>
          <w:tcPr>
            <w:tcW w:w="4320" w:type="dxa"/>
          </w:tcPr>
          <w:p w14:paraId="07A32563" w14:textId="1EC0CB58" w:rsidR="00695D38" w:rsidRDefault="00446E97">
            <w:r>
              <w:t xml:space="preserve">Lanarkshire </w:t>
            </w:r>
          </w:p>
        </w:tc>
      </w:tr>
      <w:tr w:rsidR="00695D38" w14:paraId="31777C08" w14:textId="77777777">
        <w:tc>
          <w:tcPr>
            <w:tcW w:w="4320" w:type="dxa"/>
          </w:tcPr>
          <w:p w14:paraId="1553C471" w14:textId="77777777" w:rsidR="00695D38" w:rsidRDefault="00000000">
            <w:r>
              <w:t>Age / years placed in care</w:t>
            </w:r>
          </w:p>
        </w:tc>
        <w:tc>
          <w:tcPr>
            <w:tcW w:w="4320" w:type="dxa"/>
          </w:tcPr>
          <w:p w14:paraId="49A3F193" w14:textId="3D10CE98" w:rsidR="00695D38" w:rsidRDefault="00446E97">
            <w:r>
              <w:t>12</w:t>
            </w:r>
          </w:p>
        </w:tc>
      </w:tr>
      <w:tr w:rsidR="00695D38" w14:paraId="3F96781F" w14:textId="77777777">
        <w:tc>
          <w:tcPr>
            <w:tcW w:w="4320" w:type="dxa"/>
          </w:tcPr>
          <w:p w14:paraId="4FDDFA66" w14:textId="77777777" w:rsidR="00695D38" w:rsidRDefault="00000000">
            <w:r>
              <w:t>Establishments placed in</w:t>
            </w:r>
          </w:p>
        </w:tc>
        <w:tc>
          <w:tcPr>
            <w:tcW w:w="4320" w:type="dxa"/>
          </w:tcPr>
          <w:p w14:paraId="2A98A0B6" w14:textId="77777777" w:rsidR="00446E97" w:rsidRPr="00446E97" w:rsidRDefault="00446E97" w:rsidP="00446E97">
            <w:pPr>
              <w:rPr>
                <w:b/>
                <w:bCs/>
                <w:lang w:val="en-GB"/>
              </w:rPr>
            </w:pPr>
            <w:r w:rsidRPr="00446E97">
              <w:rPr>
                <w:b/>
                <w:bCs/>
                <w:lang w:val="en-GB"/>
              </w:rPr>
              <w:t xml:space="preserve">Carluke </w:t>
            </w:r>
            <w:proofErr w:type="spellStart"/>
            <w:r w:rsidRPr="00446E97">
              <w:rPr>
                <w:b/>
                <w:bCs/>
                <w:lang w:val="en-GB"/>
              </w:rPr>
              <w:t>Childrens</w:t>
            </w:r>
            <w:proofErr w:type="spellEnd"/>
            <w:r w:rsidRPr="00446E97">
              <w:rPr>
                <w:b/>
                <w:bCs/>
                <w:lang w:val="en-GB"/>
              </w:rPr>
              <w:t xml:space="preserve"> Home</w:t>
            </w:r>
          </w:p>
          <w:p w14:paraId="3C5A21C3" w14:textId="77777777" w:rsidR="00446E97" w:rsidRPr="00446E97" w:rsidRDefault="00446E97" w:rsidP="00446E97">
            <w:pPr>
              <w:rPr>
                <w:lang w:val="en-GB"/>
              </w:rPr>
            </w:pPr>
            <w:r w:rsidRPr="00446E97">
              <w:rPr>
                <w:b/>
                <w:bCs/>
                <w:lang w:val="en-GB"/>
              </w:rPr>
              <w:t>Address:</w:t>
            </w:r>
          </w:p>
          <w:p w14:paraId="68CDFFCB" w14:textId="77777777" w:rsidR="00446E97" w:rsidRPr="00446E97" w:rsidRDefault="00446E97" w:rsidP="00446E97">
            <w:pPr>
              <w:rPr>
                <w:lang w:val="en-GB"/>
              </w:rPr>
            </w:pPr>
            <w:r w:rsidRPr="00446E97">
              <w:rPr>
                <w:lang w:val="en-GB"/>
              </w:rPr>
              <w:t>39, Station Rd</w:t>
            </w:r>
          </w:p>
          <w:p w14:paraId="41DAF34D" w14:textId="73C43DE8" w:rsidR="00446E97" w:rsidRPr="00446E97" w:rsidRDefault="00446E97" w:rsidP="00446E97">
            <w:pPr>
              <w:rPr>
                <w:lang w:val="en-GB"/>
              </w:rPr>
            </w:pPr>
            <w:r w:rsidRPr="00446E97">
              <w:rPr>
                <w:b/>
                <w:bCs/>
                <w:lang w:val="en-GB"/>
              </w:rPr>
              <w:t>Postcod</w:t>
            </w:r>
            <w:r>
              <w:rPr>
                <w:b/>
                <w:bCs/>
                <w:lang w:val="en-GB"/>
              </w:rPr>
              <w:t>e</w:t>
            </w:r>
          </w:p>
          <w:p w14:paraId="07B4A1AD" w14:textId="77777777" w:rsidR="00446E97" w:rsidRPr="00446E97" w:rsidRDefault="00446E97" w:rsidP="00446E97">
            <w:pPr>
              <w:rPr>
                <w:lang w:val="en-GB"/>
              </w:rPr>
            </w:pPr>
            <w:r w:rsidRPr="00446E97">
              <w:rPr>
                <w:lang w:val="en-GB"/>
              </w:rPr>
              <w:t>ML8 5AD</w:t>
            </w:r>
          </w:p>
          <w:p w14:paraId="11DBFD70" w14:textId="77777777" w:rsidR="00695D38" w:rsidRDefault="00695D38"/>
        </w:tc>
      </w:tr>
      <w:tr w:rsidR="00695D38" w14:paraId="2F2F48B9" w14:textId="77777777">
        <w:tc>
          <w:tcPr>
            <w:tcW w:w="4320" w:type="dxa"/>
          </w:tcPr>
          <w:p w14:paraId="0A8B0D37" w14:textId="77777777" w:rsidR="00695D38" w:rsidRDefault="00000000">
            <w:r>
              <w:t>Beneficiary details</w:t>
            </w:r>
          </w:p>
        </w:tc>
        <w:tc>
          <w:tcPr>
            <w:tcW w:w="4320" w:type="dxa"/>
          </w:tcPr>
          <w:p w14:paraId="1386A331" w14:textId="3FC90A46" w:rsidR="00695D38" w:rsidRDefault="00446E97">
            <w:r>
              <w:t>Dianne swords - 07966066145</w:t>
            </w:r>
          </w:p>
        </w:tc>
      </w:tr>
      <w:tr w:rsidR="00695D38" w14:paraId="3E08F06D" w14:textId="77777777">
        <w:tc>
          <w:tcPr>
            <w:tcW w:w="4320" w:type="dxa"/>
          </w:tcPr>
          <w:p w14:paraId="4405A458" w14:textId="77777777" w:rsidR="00695D38" w:rsidRDefault="00000000">
            <w:r>
              <w:t>Supporting statement contact</w:t>
            </w:r>
          </w:p>
        </w:tc>
        <w:tc>
          <w:tcPr>
            <w:tcW w:w="4320" w:type="dxa"/>
          </w:tcPr>
          <w:p w14:paraId="277E9438" w14:textId="75F3DB49" w:rsidR="00695D38" w:rsidRDefault="00446E97">
            <w:r>
              <w:t>Dianne swords - 07966066145</w:t>
            </w:r>
          </w:p>
        </w:tc>
      </w:tr>
      <w:tr w:rsidR="00695D38" w14:paraId="0925BE77" w14:textId="77777777">
        <w:tc>
          <w:tcPr>
            <w:tcW w:w="4320" w:type="dxa"/>
          </w:tcPr>
          <w:p w14:paraId="77FC5565" w14:textId="77777777" w:rsidR="00695D38" w:rsidRDefault="00000000">
            <w:r>
              <w:t>Reason placed into care</w:t>
            </w:r>
          </w:p>
        </w:tc>
        <w:tc>
          <w:tcPr>
            <w:tcW w:w="4320" w:type="dxa"/>
          </w:tcPr>
          <w:p w14:paraId="2664EEB1" w14:textId="3CA382CF" w:rsidR="00695D38" w:rsidRDefault="008F6ED4">
            <w:r>
              <w:t xml:space="preserve">Mum died when she was 11, sole carer </w:t>
            </w:r>
          </w:p>
        </w:tc>
      </w:tr>
      <w:tr w:rsidR="00695D38" w14:paraId="30AF8A3B" w14:textId="77777777">
        <w:tc>
          <w:tcPr>
            <w:tcW w:w="4320" w:type="dxa"/>
          </w:tcPr>
          <w:p w14:paraId="08089D9F" w14:textId="77777777" w:rsidR="00695D38" w:rsidRDefault="00000000">
            <w:r>
              <w:t>Police involvement details</w:t>
            </w:r>
          </w:p>
        </w:tc>
        <w:tc>
          <w:tcPr>
            <w:tcW w:w="4320" w:type="dxa"/>
          </w:tcPr>
          <w:p w14:paraId="4D938DB0" w14:textId="4D1D55B2" w:rsidR="00695D38" w:rsidRDefault="008F6ED4">
            <w:r>
              <w:t>no</w:t>
            </w:r>
          </w:p>
        </w:tc>
      </w:tr>
      <w:tr w:rsidR="00695D38" w14:paraId="519900F4" w14:textId="77777777" w:rsidTr="008F6ED4">
        <w:trPr>
          <w:trHeight w:val="2542"/>
        </w:trPr>
        <w:tc>
          <w:tcPr>
            <w:tcW w:w="4320" w:type="dxa"/>
          </w:tcPr>
          <w:p w14:paraId="5956C57C" w14:textId="77777777" w:rsidR="00695D38" w:rsidRDefault="00000000">
            <w:r>
              <w:lastRenderedPageBreak/>
              <w:t>Statement</w:t>
            </w:r>
          </w:p>
        </w:tc>
        <w:tc>
          <w:tcPr>
            <w:tcW w:w="4320" w:type="dxa"/>
          </w:tcPr>
          <w:p w14:paraId="0B013A90" w14:textId="77777777" w:rsidR="00F734BE" w:rsidRPr="00F734BE" w:rsidRDefault="00F734BE" w:rsidP="00F734BE">
            <w:pPr>
              <w:rPr>
                <w:lang w:val="en-GB"/>
              </w:rPr>
            </w:pPr>
            <w:r w:rsidRPr="00F734BE">
              <w:rPr>
                <w:lang w:val="en-GB"/>
              </w:rPr>
              <w:t>I am providing this statement to formally document the treatment I experienced while residing at Carluke Children’s Home, located at 39 Station Road, Carluke, ML8 5AD. During my time living at this facility, I believe I was subjected to physical mistreatment and bullying by members of staff, which caused me both physical harm and emotional distress.</w:t>
            </w:r>
          </w:p>
          <w:p w14:paraId="493056B7" w14:textId="77777777" w:rsidR="00F734BE" w:rsidRPr="00F734BE" w:rsidRDefault="00F734BE" w:rsidP="00F734BE">
            <w:pPr>
              <w:rPr>
                <w:lang w:val="en-GB"/>
              </w:rPr>
            </w:pPr>
            <w:r w:rsidRPr="00F734BE">
              <w:rPr>
                <w:lang w:val="en-GB"/>
              </w:rPr>
              <w:t>While I was a resident at Carluke Children’s Home, I was a child in care and therefore in a vulnerable position, reliant on staff members for safety, guidance, and protection. Instead of receiving appropriate care, I experienced behaviour from staff that I now recognise as abusive. On multiple occasions, staff members used unnecessary and excessive physical force against me. This included throwing me to the floor, restraining me by force, and sitting on top of me. These incidents were not isolated and occurred without clear justification.</w:t>
            </w:r>
          </w:p>
          <w:p w14:paraId="5E7B915B" w14:textId="77777777" w:rsidR="00F734BE" w:rsidRPr="00F734BE" w:rsidRDefault="00F734BE" w:rsidP="00F734BE">
            <w:pPr>
              <w:rPr>
                <w:lang w:val="en-GB"/>
              </w:rPr>
            </w:pPr>
            <w:r w:rsidRPr="00F734BE">
              <w:rPr>
                <w:lang w:val="en-GB"/>
              </w:rPr>
              <w:t>During these restraints, staff would tightly hold my wrists and sit on my stomach, which caused me significant pain and distress. I recall struggling to breathe comfortably at times and feeling completely powerless. As a result of these incidents, I sustained visible bruising and marks on my body. At the time, I did not feel able to challenge or report this treatment, as I believed it was simply part of being in care and that this behaviour was normal or acceptable.</w:t>
            </w:r>
          </w:p>
          <w:p w14:paraId="458438F5" w14:textId="77777777" w:rsidR="00F734BE" w:rsidRPr="00F734BE" w:rsidRDefault="00F734BE" w:rsidP="00F734BE">
            <w:pPr>
              <w:rPr>
                <w:lang w:val="en-GB"/>
              </w:rPr>
            </w:pPr>
            <w:r w:rsidRPr="00F734BE">
              <w:rPr>
                <w:lang w:val="en-GB"/>
              </w:rPr>
              <w:t>Looking back now, I understand that what I experienced was not normal or appropriate. The use of physical force by adults, particularly by a male staff member approximately six feet tall against a twelve-year-old child, was excessive and unjustified. I now recognise that this constituted a serious misuse of power and a failure in safeguarding and duty of care. The actions of the staff members involved were intimidating and caused me fear rather than providing support or protection.</w:t>
            </w:r>
          </w:p>
          <w:p w14:paraId="7C89F43B" w14:textId="77777777" w:rsidR="00F734BE" w:rsidRPr="00F734BE" w:rsidRDefault="00F734BE" w:rsidP="00F734BE">
            <w:pPr>
              <w:rPr>
                <w:lang w:val="en-GB"/>
              </w:rPr>
            </w:pPr>
            <w:r w:rsidRPr="00F734BE">
              <w:rPr>
                <w:lang w:val="en-GB"/>
              </w:rPr>
              <w:t xml:space="preserve">In addition to the physical harm, the way I was treated had a lasting emotional impact. </w:t>
            </w:r>
            <w:r w:rsidRPr="00F734BE">
              <w:rPr>
                <w:lang w:val="en-GB"/>
              </w:rPr>
              <w:lastRenderedPageBreak/>
              <w:t>Being restrained, hurt, and overpowered by adults who were meant to care for me affected my sense of safety and trust. I felt bullied and mistreated, which contributed to feelings of confusion, fear, and helplessness. As a child, I did not have the understanding or confidence to recognise that this behaviour was wrong, nor did I feel I had anyone I could safely turn to for help.</w:t>
            </w:r>
          </w:p>
          <w:p w14:paraId="536B647B" w14:textId="77777777" w:rsidR="00F734BE" w:rsidRPr="00F734BE" w:rsidRDefault="00F734BE" w:rsidP="00F734BE">
            <w:pPr>
              <w:rPr>
                <w:lang w:val="en-GB"/>
              </w:rPr>
            </w:pPr>
            <w:r w:rsidRPr="00F734BE">
              <w:rPr>
                <w:lang w:val="en-GB"/>
              </w:rPr>
              <w:t>The effects of these experiences have stayed with me beyond my time at Carluke Children’s Home. They have influenced how I view authority figures and have contributed to ongoing emotional and psychological difficulties. I believe that had I been treated appropriately, with care and respect, much of this harm could have been avoided.</w:t>
            </w:r>
          </w:p>
          <w:p w14:paraId="59FAB5FF" w14:textId="77777777" w:rsidR="00F734BE" w:rsidRPr="00F734BE" w:rsidRDefault="00F734BE" w:rsidP="00F734BE">
            <w:pPr>
              <w:rPr>
                <w:lang w:val="en-GB"/>
              </w:rPr>
            </w:pPr>
            <w:r w:rsidRPr="00F734BE">
              <w:rPr>
                <w:lang w:val="en-GB"/>
              </w:rPr>
              <w:t>I am making this statement to ensure that my experiences are formally recorded and acknowledged. Children in care deserve to be protected from harm, not subjected to it. I hope that by sharing my account, it may contribute to greater accountability and improved safeguarding for other vulnerable children in similar settings. This statement is true and accurate to the best of my knowledge and recollection.</w:t>
            </w:r>
          </w:p>
          <w:p w14:paraId="0E02FC00" w14:textId="77777777" w:rsidR="008F6ED4" w:rsidRDefault="008F6ED4"/>
          <w:p w14:paraId="70E30DE5" w14:textId="050350D9" w:rsidR="008F6ED4" w:rsidRDefault="008F6ED4"/>
        </w:tc>
      </w:tr>
    </w:tbl>
    <w:p w14:paraId="75C666BB"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6E97"/>
    <w:rsid w:val="00695D38"/>
    <w:rsid w:val="0082161E"/>
    <w:rsid w:val="008F6209"/>
    <w:rsid w:val="008F6ED4"/>
    <w:rsid w:val="00AA1D8D"/>
    <w:rsid w:val="00B34923"/>
    <w:rsid w:val="00B47730"/>
    <w:rsid w:val="00CA7F4B"/>
    <w:rsid w:val="00CB0664"/>
    <w:rsid w:val="00F734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EA9AA"/>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46E97"/>
    <w:rPr>
      <w:color w:val="0000FF" w:themeColor="hyperlink"/>
      <w:u w:val="single"/>
    </w:rPr>
  </w:style>
  <w:style w:type="character" w:styleId="UnresolvedMention">
    <w:name w:val="Unresolved Mention"/>
    <w:basedOn w:val="DefaultParagraphFont"/>
    <w:uiPriority w:val="99"/>
    <w:semiHidden/>
    <w:unhideWhenUsed/>
    <w:rsid w:val="00446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3a4ba06a5022db445b2acd6ef1b5504a66521efa2901fe6f0958c95cce7cb654JmltdHM9MTc2Nzc0NDAwMA&amp;ptn=3&amp;ver=2&amp;hsh=4&amp;fclid=262481d5-65bf-6e68-2623-97a4645f6f62&amp;u=a1L21hcHM_Jm1lcGk9MH5-RW1iZWRkZWR-QWRkcmVzc19MaW5rJnR5PTE4JnE9Qm90aHdlbGwlMjBNZWRpY2FsJTIwQ2VudHJlJnNzPXlwaWQuWU5CNUM4MDE3OTlBN0M4OEJCJnBwb2lzPTU1LjgwNDg1MTUzMTk4MjQyXy00LjA3MTU5NTY2ODc5MjcyNV9Cb3Rod2VsbCUyME1lZGljYWwlMjBDZW50cmVfWU5CNUM4MDE3OTlBN0M4OEJCfiZjcD01NS44MDQ4NTJ-LTQuMDcxNTk2JnY9MiZzVj0xJkZPUk09TVBTUlBM&amp;ntb=1" TargetMode="External"/><Relationship Id="rId3" Type="http://schemas.openxmlformats.org/officeDocument/2006/relationships/styles" Target="styles.xml"/><Relationship Id="rId7" Type="http://schemas.openxmlformats.org/officeDocument/2006/relationships/hyperlink" Target="https://www.bing.com/ck/a?!&amp;&amp;p=e110b30172e4cb0b951d12de8a5dd9248522283b9d55899b2e60005d4cad5d49JmltdHM9MTc2Nzc0NDAwMA&amp;ptn=3&amp;ver=2&amp;hsh=4&amp;fclid=262481d5-65bf-6e68-2623-97a4645f6f62&amp;u=a1aHR0cHM6Ly93d3cuYmluZy5jb20vYWxpbmsvbGluaz91cmw9aHR0cHMlM2ElMmYlMmZ3d3cuYm90aHdlbGxtZWRpY2FsY2VudHJlLmNvLnVrJTJmJnNvdXJjZT1zZXJwLWxvY2FsJmg9ZDlJazNGRmV4aDdld0ZUUE9ZU1M4ZmZBcFk3UkNjSiUyZldzUmhGczBKT1ZRJTNkJnA9bHdfbWFnc21sdCZpZz0yOTFCRThBQjQ4ODY0RjkxQUY5ODFEMjQyOEE5QzBEMCZ5cGlkPVlOQjVDODAxNzk5QTdDODhCQg&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irley.y1974@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ng.com/ck/a?!&amp;&amp;p=f3223d1c1c54a4b8a6883df77e276182a5832cc82ca0ce65da0dbee6c4e2bc6fJmltdHM9MTc2Nzc0NDAwMA&amp;ptn=3&amp;ver=2&amp;hsh=4&amp;fclid=262481d5-65bf-6e68-2623-97a4645f6f62&amp;u=a1L21hcHM_Jm1lcGk9NTd-fkVtYmVkZGVkfkxhcmdlTWFwTGluayZ0eT0xOCZxPTMzJTIwQnJvd25oaWxsJTIwQXZlbnVlJTJDJTIwRG91Z2xhcyUyQyUyMExhbmFyayUyQyUyME1MMTElMjAwUEYmcHBvaXM9NTUuNTUxODg1NV8tMy44NDQxMjczXzMzJTIwQnJvd25oaWxsJTIwQXZlbnVlJTJDJTIwRG91Z2xhcyUyQyUyMExhbmFyayUyQyUyME1MMTElMjAwUEZffiZjcD01NS41NTE4ODZ-LTMuODQ0MTI3JnY9MiZzVj0xJkZPUk09TUlSRSZxcHZ0PTMzK2Jyb3duaGlsbCthdmVudWUrZG91Z2xhcw&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5176</Characters>
  <Application>Microsoft Office Word</Application>
  <DocSecurity>0</DocSecurity>
  <Lines>470</Lines>
  <Paragraphs>256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2026-01-07T17:45:00Z</dcterms:created>
  <dcterms:modified xsi:type="dcterms:W3CDTF">2026-01-07T17:45:00Z</dcterms:modified>
  <cp:category/>
</cp:coreProperties>
</file>