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3902" w14:textId="77777777" w:rsidR="00695D38" w:rsidRDefault="008F6209">
      <w:pPr>
        <w:pStyle w:val="Heading1"/>
      </w:pPr>
      <w:r>
        <w:t xml:space="preserve">GMMB Check Form </w:t>
      </w:r>
    </w:p>
    <w:p w14:paraId="0987C70A"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6"/>
        <w:gridCol w:w="4314"/>
      </w:tblGrid>
      <w:tr w:rsidR="00695D38" w14:paraId="6632F5DF" w14:textId="77777777">
        <w:tc>
          <w:tcPr>
            <w:tcW w:w="4320" w:type="dxa"/>
          </w:tcPr>
          <w:p w14:paraId="38EB7EC9" w14:textId="77777777" w:rsidR="00695D38" w:rsidRDefault="00000000">
            <w:r>
              <w:t>Case packaged and all documents signed</w:t>
            </w:r>
          </w:p>
        </w:tc>
        <w:tc>
          <w:tcPr>
            <w:tcW w:w="4320" w:type="dxa"/>
          </w:tcPr>
          <w:p w14:paraId="3D6BA8AE" w14:textId="77777777" w:rsidR="00695D38" w:rsidRDefault="00695D38"/>
        </w:tc>
      </w:tr>
      <w:tr w:rsidR="00695D38" w14:paraId="5E9C9F15" w14:textId="77777777">
        <w:tc>
          <w:tcPr>
            <w:tcW w:w="4320" w:type="dxa"/>
          </w:tcPr>
          <w:p w14:paraId="4C0F63F9" w14:textId="77777777" w:rsidR="00695D38" w:rsidRDefault="00000000">
            <w:r>
              <w:t>Case QC'd and sent to solicitor</w:t>
            </w:r>
          </w:p>
        </w:tc>
        <w:tc>
          <w:tcPr>
            <w:tcW w:w="4320" w:type="dxa"/>
          </w:tcPr>
          <w:p w14:paraId="057B19E2" w14:textId="77777777" w:rsidR="00695D38" w:rsidRDefault="00695D38"/>
        </w:tc>
      </w:tr>
      <w:tr w:rsidR="00695D38" w14:paraId="038CC838" w14:textId="77777777">
        <w:tc>
          <w:tcPr>
            <w:tcW w:w="4320" w:type="dxa"/>
          </w:tcPr>
          <w:p w14:paraId="398FDA5F" w14:textId="77777777" w:rsidR="00695D38" w:rsidRDefault="00000000">
            <w:r>
              <w:t>Pack includes which of the following ID</w:t>
            </w:r>
          </w:p>
        </w:tc>
        <w:tc>
          <w:tcPr>
            <w:tcW w:w="4320" w:type="dxa"/>
          </w:tcPr>
          <w:p w14:paraId="5EB93E02" w14:textId="77777777" w:rsidR="00695D38" w:rsidRDefault="00695D38"/>
        </w:tc>
      </w:tr>
      <w:tr w:rsidR="00695D38" w14:paraId="17407D41" w14:textId="77777777">
        <w:tc>
          <w:tcPr>
            <w:tcW w:w="4320" w:type="dxa"/>
          </w:tcPr>
          <w:p w14:paraId="4AE9B8A0" w14:textId="77777777" w:rsidR="00695D38" w:rsidRDefault="00000000">
            <w:r>
              <w:t>Pack includes proof of address dated within the last 3 months</w:t>
            </w:r>
          </w:p>
        </w:tc>
        <w:tc>
          <w:tcPr>
            <w:tcW w:w="4320" w:type="dxa"/>
          </w:tcPr>
          <w:p w14:paraId="035CB961" w14:textId="77777777" w:rsidR="00695D38" w:rsidRDefault="00695D38"/>
        </w:tc>
      </w:tr>
      <w:tr w:rsidR="00695D38" w14:paraId="6D03AB66" w14:textId="77777777">
        <w:tc>
          <w:tcPr>
            <w:tcW w:w="4320" w:type="dxa"/>
          </w:tcPr>
          <w:p w14:paraId="2011F73D" w14:textId="77777777" w:rsidR="00695D38" w:rsidRDefault="00000000">
            <w:r>
              <w:t>Case Priority (Low / High)</w:t>
            </w:r>
          </w:p>
        </w:tc>
        <w:tc>
          <w:tcPr>
            <w:tcW w:w="4320" w:type="dxa"/>
          </w:tcPr>
          <w:p w14:paraId="6C46A3B8" w14:textId="77777777" w:rsidR="00695D38" w:rsidRDefault="00695D38"/>
        </w:tc>
      </w:tr>
      <w:tr w:rsidR="00695D38" w14:paraId="1CA11E8F" w14:textId="77777777">
        <w:tc>
          <w:tcPr>
            <w:tcW w:w="4320" w:type="dxa"/>
          </w:tcPr>
          <w:p w14:paraId="40D35513" w14:textId="77777777" w:rsidR="00695D38" w:rsidRDefault="00000000">
            <w:r>
              <w:t>Has client been known by any other given name?</w:t>
            </w:r>
          </w:p>
        </w:tc>
        <w:tc>
          <w:tcPr>
            <w:tcW w:w="4320" w:type="dxa"/>
          </w:tcPr>
          <w:p w14:paraId="06739ED6" w14:textId="77777777" w:rsidR="00695D38" w:rsidRDefault="00695D38"/>
        </w:tc>
      </w:tr>
      <w:tr w:rsidR="00695D38" w14:paraId="60DDE16D" w14:textId="77777777">
        <w:tc>
          <w:tcPr>
            <w:tcW w:w="4320" w:type="dxa"/>
          </w:tcPr>
          <w:p w14:paraId="6C1E0ADF" w14:textId="77777777" w:rsidR="00695D38" w:rsidRDefault="00000000">
            <w:r>
              <w:t>Any serious convictions over 5 years?</w:t>
            </w:r>
          </w:p>
        </w:tc>
        <w:tc>
          <w:tcPr>
            <w:tcW w:w="4320" w:type="dxa"/>
          </w:tcPr>
          <w:p w14:paraId="5793EC52" w14:textId="77777777" w:rsidR="00695D38" w:rsidRDefault="00695D38"/>
        </w:tc>
      </w:tr>
      <w:tr w:rsidR="00695D38" w14:paraId="3E12E69D" w14:textId="77777777">
        <w:tc>
          <w:tcPr>
            <w:tcW w:w="4320" w:type="dxa"/>
          </w:tcPr>
          <w:p w14:paraId="3B1DF20F" w14:textId="77777777" w:rsidR="00695D38" w:rsidRDefault="00000000">
            <w:r>
              <w:t>Previous Redress Scotland payout or other solicitor?</w:t>
            </w:r>
          </w:p>
        </w:tc>
        <w:tc>
          <w:tcPr>
            <w:tcW w:w="4320" w:type="dxa"/>
          </w:tcPr>
          <w:p w14:paraId="06DBECAA" w14:textId="77777777" w:rsidR="00695D38" w:rsidRDefault="00695D38"/>
        </w:tc>
      </w:tr>
      <w:tr w:rsidR="00695D38" w14:paraId="6BC7B2D3" w14:textId="77777777">
        <w:tc>
          <w:tcPr>
            <w:tcW w:w="4320" w:type="dxa"/>
          </w:tcPr>
          <w:p w14:paraId="7625D8FE" w14:textId="77777777" w:rsidR="00695D38" w:rsidRDefault="00000000">
            <w:r>
              <w:t>Other notes for solicitor</w:t>
            </w:r>
          </w:p>
        </w:tc>
        <w:tc>
          <w:tcPr>
            <w:tcW w:w="4320" w:type="dxa"/>
          </w:tcPr>
          <w:p w14:paraId="25027ED0" w14:textId="77777777" w:rsidR="00695D38" w:rsidRDefault="00695D38"/>
        </w:tc>
      </w:tr>
    </w:tbl>
    <w:p w14:paraId="67242A82"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2820B1B1" w14:textId="77777777">
        <w:tc>
          <w:tcPr>
            <w:tcW w:w="4320" w:type="dxa"/>
          </w:tcPr>
          <w:p w14:paraId="717F9FC1" w14:textId="77777777" w:rsidR="00695D38" w:rsidRDefault="00000000">
            <w:r>
              <w:t>Full name</w:t>
            </w:r>
          </w:p>
        </w:tc>
        <w:tc>
          <w:tcPr>
            <w:tcW w:w="4320" w:type="dxa"/>
          </w:tcPr>
          <w:p w14:paraId="218544F5" w14:textId="06465BD7" w:rsidR="00D77108" w:rsidRDefault="0082474E">
            <w:r>
              <w:t>William Ferguson</w:t>
            </w:r>
          </w:p>
          <w:p w14:paraId="4820A9D8" w14:textId="77777777" w:rsidR="0082474E" w:rsidRDefault="0082474E"/>
        </w:tc>
      </w:tr>
      <w:tr w:rsidR="00695D38" w14:paraId="76E83D4B" w14:textId="77777777">
        <w:tc>
          <w:tcPr>
            <w:tcW w:w="4320" w:type="dxa"/>
          </w:tcPr>
          <w:p w14:paraId="094D8E33" w14:textId="77777777" w:rsidR="00695D38" w:rsidRDefault="00000000">
            <w:r>
              <w:t>Date of birth</w:t>
            </w:r>
          </w:p>
        </w:tc>
        <w:tc>
          <w:tcPr>
            <w:tcW w:w="4320" w:type="dxa"/>
          </w:tcPr>
          <w:p w14:paraId="7F54E528" w14:textId="17BB2AAE" w:rsidR="00695D38" w:rsidRDefault="0082474E">
            <w:r>
              <w:t>28/06/1962</w:t>
            </w:r>
          </w:p>
        </w:tc>
      </w:tr>
      <w:tr w:rsidR="00695D38" w14:paraId="0AEC9ED9" w14:textId="77777777">
        <w:tc>
          <w:tcPr>
            <w:tcW w:w="4320" w:type="dxa"/>
          </w:tcPr>
          <w:p w14:paraId="46845990" w14:textId="77777777" w:rsidR="00695D38" w:rsidRDefault="00000000">
            <w:r>
              <w:t>Address</w:t>
            </w:r>
          </w:p>
        </w:tc>
        <w:tc>
          <w:tcPr>
            <w:tcW w:w="4320" w:type="dxa"/>
          </w:tcPr>
          <w:p w14:paraId="666EDFEA" w14:textId="77777777" w:rsidR="0082474E" w:rsidRPr="0082474E" w:rsidRDefault="0082474E" w:rsidP="0082474E">
            <w:pPr>
              <w:rPr>
                <w:b/>
                <w:bCs/>
                <w:lang w:val="en-GB"/>
              </w:rPr>
            </w:pPr>
            <w:r w:rsidRPr="0082474E">
              <w:rPr>
                <w:b/>
                <w:bCs/>
                <w:lang w:val="en-GB"/>
              </w:rPr>
              <w:t>14 Skylarks Close</w:t>
            </w:r>
            <w:r w:rsidRPr="0082474E">
              <w:rPr>
                <w:b/>
                <w:bCs/>
                <w:lang w:val="en-GB"/>
              </w:rPr>
              <w:br/>
              <w:t>Peterborough, Cambridgeshire, PE7 8HB</w:t>
            </w:r>
          </w:p>
          <w:p w14:paraId="5E6CB1C4" w14:textId="77777777" w:rsidR="00695D38" w:rsidRDefault="00695D38"/>
        </w:tc>
      </w:tr>
      <w:tr w:rsidR="00695D38" w14:paraId="184124EF" w14:textId="77777777">
        <w:tc>
          <w:tcPr>
            <w:tcW w:w="4320" w:type="dxa"/>
          </w:tcPr>
          <w:p w14:paraId="32969ADD" w14:textId="77777777" w:rsidR="00695D38" w:rsidRDefault="00000000">
            <w:r>
              <w:t>Contact telephone number</w:t>
            </w:r>
          </w:p>
        </w:tc>
        <w:tc>
          <w:tcPr>
            <w:tcW w:w="4320" w:type="dxa"/>
          </w:tcPr>
          <w:p w14:paraId="56BFD452" w14:textId="7C48C915" w:rsidR="00695D38" w:rsidRDefault="0082474E">
            <w:r>
              <w:t>07377447758</w:t>
            </w:r>
          </w:p>
        </w:tc>
      </w:tr>
      <w:tr w:rsidR="00695D38" w14:paraId="75608271" w14:textId="77777777">
        <w:tc>
          <w:tcPr>
            <w:tcW w:w="4320" w:type="dxa"/>
          </w:tcPr>
          <w:p w14:paraId="1632A1D2" w14:textId="77777777" w:rsidR="00695D38" w:rsidRDefault="00000000">
            <w:r>
              <w:t>Email address</w:t>
            </w:r>
          </w:p>
        </w:tc>
        <w:tc>
          <w:tcPr>
            <w:tcW w:w="4320" w:type="dxa"/>
          </w:tcPr>
          <w:p w14:paraId="2F76A339" w14:textId="31CED24F" w:rsidR="00695D38" w:rsidRDefault="0082474E">
            <w:r>
              <w:t>Will.ferguson@gmx.co.uk</w:t>
            </w:r>
          </w:p>
        </w:tc>
      </w:tr>
      <w:tr w:rsidR="00695D38" w14:paraId="0E1F9148" w14:textId="77777777">
        <w:tc>
          <w:tcPr>
            <w:tcW w:w="4320" w:type="dxa"/>
          </w:tcPr>
          <w:p w14:paraId="127926DC" w14:textId="77777777" w:rsidR="00695D38" w:rsidRDefault="00000000">
            <w:r>
              <w:t>Other names used (if any)</w:t>
            </w:r>
          </w:p>
        </w:tc>
        <w:tc>
          <w:tcPr>
            <w:tcW w:w="4320" w:type="dxa"/>
          </w:tcPr>
          <w:p w14:paraId="4CD4787F" w14:textId="6B1F9980" w:rsidR="0082474E" w:rsidRDefault="0082474E">
            <w:r>
              <w:t xml:space="preserve">William </w:t>
            </w:r>
            <w:proofErr w:type="spellStart"/>
            <w:r>
              <w:t>gibb</w:t>
            </w:r>
            <w:proofErr w:type="spellEnd"/>
          </w:p>
        </w:tc>
      </w:tr>
      <w:tr w:rsidR="00695D38" w14:paraId="76D95C8A" w14:textId="77777777">
        <w:tc>
          <w:tcPr>
            <w:tcW w:w="4320" w:type="dxa"/>
          </w:tcPr>
          <w:p w14:paraId="6C153545" w14:textId="77777777" w:rsidR="00695D38" w:rsidRDefault="00000000">
            <w:r>
              <w:t>GP Surgery name, address, contact number</w:t>
            </w:r>
          </w:p>
        </w:tc>
        <w:tc>
          <w:tcPr>
            <w:tcW w:w="4320" w:type="dxa"/>
          </w:tcPr>
          <w:p w14:paraId="6BED6C00" w14:textId="77777777" w:rsidR="0082474E" w:rsidRDefault="0082474E" w:rsidP="0082474E">
            <w:hyperlink r:id="rId6" w:tgtFrame="_blank" w:history="1">
              <w:r w:rsidRPr="0082474E">
                <w:rPr>
                  <w:rStyle w:val="Hyperlink"/>
                  <w:b/>
                  <w:bCs/>
                </w:rPr>
                <w:t>Hampton Medical Centre</w:t>
              </w:r>
            </w:hyperlink>
          </w:p>
          <w:p w14:paraId="04A9882A" w14:textId="0E553D41" w:rsidR="00695D38" w:rsidRDefault="0082474E" w:rsidP="0082474E">
            <w:hyperlink r:id="rId7" w:tgtFrame="_blank" w:history="1">
              <w:r w:rsidRPr="0082474E">
                <w:rPr>
                  <w:rStyle w:val="Hyperlink"/>
                </w:rPr>
                <w:t>Unit 6B The Serpentine, Peterborough PE7 8DR</w:t>
              </w:r>
            </w:hyperlink>
          </w:p>
        </w:tc>
      </w:tr>
      <w:tr w:rsidR="00695D38" w14:paraId="3D1E4170" w14:textId="77777777">
        <w:tc>
          <w:tcPr>
            <w:tcW w:w="4320" w:type="dxa"/>
          </w:tcPr>
          <w:p w14:paraId="0BC01D90" w14:textId="77777777" w:rsidR="00695D38" w:rsidRDefault="00000000">
            <w:r>
              <w:t>Is survivor 68+ or terminally ill?</w:t>
            </w:r>
          </w:p>
        </w:tc>
        <w:tc>
          <w:tcPr>
            <w:tcW w:w="4320" w:type="dxa"/>
          </w:tcPr>
          <w:p w14:paraId="643AC180" w14:textId="4FADAD63" w:rsidR="00695D38" w:rsidRDefault="0082474E">
            <w:r>
              <w:t>63</w:t>
            </w:r>
          </w:p>
        </w:tc>
      </w:tr>
      <w:tr w:rsidR="00695D38" w14:paraId="446E6A56" w14:textId="77777777">
        <w:tc>
          <w:tcPr>
            <w:tcW w:w="4320" w:type="dxa"/>
          </w:tcPr>
          <w:p w14:paraId="4CC13BC8" w14:textId="77777777" w:rsidR="00695D38" w:rsidRDefault="00000000">
            <w:r>
              <w:t>Parents’ names</w:t>
            </w:r>
          </w:p>
        </w:tc>
        <w:tc>
          <w:tcPr>
            <w:tcW w:w="4320" w:type="dxa"/>
          </w:tcPr>
          <w:p w14:paraId="2C1F362F" w14:textId="64F3C50C" w:rsidR="00695D38" w:rsidRDefault="0082474E">
            <w:r>
              <w:t xml:space="preserve">Catherine </w:t>
            </w:r>
            <w:proofErr w:type="spellStart"/>
            <w:r>
              <w:t>ferguson</w:t>
            </w:r>
            <w:proofErr w:type="spellEnd"/>
            <w:r>
              <w:t>, John Ferguson</w:t>
            </w:r>
          </w:p>
        </w:tc>
      </w:tr>
      <w:tr w:rsidR="00695D38" w14:paraId="27B3D7AA" w14:textId="77777777">
        <w:tc>
          <w:tcPr>
            <w:tcW w:w="4320" w:type="dxa"/>
          </w:tcPr>
          <w:p w14:paraId="5AF24719" w14:textId="77777777" w:rsidR="00695D38" w:rsidRDefault="00000000">
            <w:r>
              <w:t>Childhood address prior to care</w:t>
            </w:r>
          </w:p>
        </w:tc>
        <w:tc>
          <w:tcPr>
            <w:tcW w:w="4320" w:type="dxa"/>
          </w:tcPr>
          <w:p w14:paraId="4980BC53" w14:textId="77777777" w:rsidR="0082474E" w:rsidRPr="00B914F3" w:rsidRDefault="0082474E" w:rsidP="0082474E">
            <w:pPr>
              <w:rPr>
                <w:lang w:val="en-GB"/>
              </w:rPr>
            </w:pPr>
            <w:r w:rsidRPr="00B914F3">
              <w:rPr>
                <w:lang w:val="en-GB"/>
              </w:rPr>
              <w:t xml:space="preserve">120 </w:t>
            </w:r>
            <w:proofErr w:type="spellStart"/>
            <w:r w:rsidRPr="00B914F3">
              <w:rPr>
                <w:lang w:val="en-GB"/>
              </w:rPr>
              <w:t>Howletnest</w:t>
            </w:r>
            <w:proofErr w:type="spellEnd"/>
            <w:r w:rsidRPr="00B914F3">
              <w:rPr>
                <w:lang w:val="en-GB"/>
              </w:rPr>
              <w:t xml:space="preserve"> Road, Airdrie, Lanarkshire, ML6 8AH</w:t>
            </w:r>
          </w:p>
          <w:p w14:paraId="1B9E6C77" w14:textId="77777777" w:rsidR="00695D38" w:rsidRDefault="00695D38"/>
        </w:tc>
      </w:tr>
      <w:tr w:rsidR="00695D38" w14:paraId="6DF7BE6F" w14:textId="77777777">
        <w:tc>
          <w:tcPr>
            <w:tcW w:w="4320" w:type="dxa"/>
          </w:tcPr>
          <w:p w14:paraId="396564B5" w14:textId="77777777" w:rsidR="00695D38" w:rsidRDefault="00000000">
            <w:r>
              <w:t>Siblings names and DOBs</w:t>
            </w:r>
          </w:p>
        </w:tc>
        <w:tc>
          <w:tcPr>
            <w:tcW w:w="4320" w:type="dxa"/>
          </w:tcPr>
          <w:p w14:paraId="01D54654" w14:textId="29CF1075" w:rsidR="00695D38" w:rsidRDefault="0082474E">
            <w:r>
              <w:t xml:space="preserve">Nancy </w:t>
            </w:r>
            <w:proofErr w:type="spellStart"/>
            <w:r>
              <w:t>ferguson</w:t>
            </w:r>
            <w:proofErr w:type="spellEnd"/>
            <w:r>
              <w:t xml:space="preserve">, may </w:t>
            </w:r>
            <w:proofErr w:type="spellStart"/>
            <w:r>
              <w:t>ferguson</w:t>
            </w:r>
            <w:proofErr w:type="spellEnd"/>
            <w:r>
              <w:t xml:space="preserve">, Isabelle </w:t>
            </w:r>
            <w:proofErr w:type="spellStart"/>
            <w:r>
              <w:t>ferguson</w:t>
            </w:r>
            <w:proofErr w:type="spellEnd"/>
            <w:r>
              <w:t xml:space="preserve">, </w:t>
            </w:r>
            <w:r>
              <w:t>Alex Ferguson</w:t>
            </w:r>
          </w:p>
        </w:tc>
      </w:tr>
      <w:tr w:rsidR="00695D38" w14:paraId="31348D2B" w14:textId="77777777">
        <w:tc>
          <w:tcPr>
            <w:tcW w:w="4320" w:type="dxa"/>
          </w:tcPr>
          <w:p w14:paraId="545191D3" w14:textId="77777777" w:rsidR="00695D38" w:rsidRDefault="00000000">
            <w:r>
              <w:t>Local authority cared under</w:t>
            </w:r>
          </w:p>
        </w:tc>
        <w:tc>
          <w:tcPr>
            <w:tcW w:w="4320" w:type="dxa"/>
          </w:tcPr>
          <w:p w14:paraId="585432FA" w14:textId="6E49C578" w:rsidR="00695D38" w:rsidRDefault="0082474E">
            <w:hyperlink r:id="rId8" w:history="1">
              <w:r w:rsidRPr="00B914F3">
                <w:rPr>
                  <w:rStyle w:val="Hyperlink"/>
                  <w:b/>
                  <w:bCs/>
                </w:rPr>
                <w:t>NORTH LANARKSHIRE COUNCIL</w:t>
              </w:r>
            </w:hyperlink>
          </w:p>
        </w:tc>
      </w:tr>
      <w:tr w:rsidR="00695D38" w14:paraId="7FF40AFB" w14:textId="77777777">
        <w:tc>
          <w:tcPr>
            <w:tcW w:w="4320" w:type="dxa"/>
          </w:tcPr>
          <w:p w14:paraId="4818771F" w14:textId="77777777" w:rsidR="00695D38" w:rsidRDefault="00000000">
            <w:r>
              <w:t>Age / years placed in care</w:t>
            </w:r>
          </w:p>
        </w:tc>
        <w:tc>
          <w:tcPr>
            <w:tcW w:w="4320" w:type="dxa"/>
          </w:tcPr>
          <w:p w14:paraId="6D9ECB8E" w14:textId="3D4A4A26" w:rsidR="0082474E" w:rsidRDefault="0082474E">
            <w:r>
              <w:t>13</w:t>
            </w:r>
          </w:p>
        </w:tc>
      </w:tr>
      <w:tr w:rsidR="00695D38" w14:paraId="32B802AA" w14:textId="77777777">
        <w:tc>
          <w:tcPr>
            <w:tcW w:w="4320" w:type="dxa"/>
          </w:tcPr>
          <w:p w14:paraId="50563DE3" w14:textId="77777777" w:rsidR="00695D38" w:rsidRDefault="00000000">
            <w:r>
              <w:t>Establishments placed in</w:t>
            </w:r>
          </w:p>
        </w:tc>
        <w:tc>
          <w:tcPr>
            <w:tcW w:w="4320" w:type="dxa"/>
          </w:tcPr>
          <w:p w14:paraId="108A82FF" w14:textId="77777777" w:rsidR="0082474E" w:rsidRPr="00B914F3" w:rsidRDefault="0082474E" w:rsidP="0082474E">
            <w:pPr>
              <w:rPr>
                <w:lang w:val="en-GB"/>
              </w:rPr>
            </w:pPr>
            <w:proofErr w:type="spellStart"/>
            <w:r w:rsidRPr="00B914F3">
              <w:rPr>
                <w:lang w:val="en-GB"/>
              </w:rPr>
              <w:t>Calderglen</w:t>
            </w:r>
            <w:proofErr w:type="spellEnd"/>
            <w:r w:rsidRPr="00B914F3">
              <w:rPr>
                <w:lang w:val="en-GB"/>
              </w:rPr>
              <w:t xml:space="preserve"> House</w:t>
            </w:r>
          </w:p>
          <w:p w14:paraId="2CD03665" w14:textId="77777777" w:rsidR="0082474E" w:rsidRPr="00B914F3" w:rsidRDefault="0082474E" w:rsidP="0082474E">
            <w:pPr>
              <w:rPr>
                <w:lang w:val="en-GB"/>
              </w:rPr>
            </w:pPr>
            <w:r w:rsidRPr="00B914F3">
              <w:rPr>
                <w:lang w:val="en-GB"/>
              </w:rPr>
              <w:t>Off Blantyre Farm Road, Blantyre, Glasgow G72 9UG</w:t>
            </w:r>
          </w:p>
          <w:p w14:paraId="17910D4D" w14:textId="77777777" w:rsidR="00695D38" w:rsidRDefault="00695D38"/>
        </w:tc>
      </w:tr>
      <w:tr w:rsidR="00695D38" w14:paraId="2AAEF4E6" w14:textId="77777777">
        <w:tc>
          <w:tcPr>
            <w:tcW w:w="4320" w:type="dxa"/>
          </w:tcPr>
          <w:p w14:paraId="584AF65E" w14:textId="77777777" w:rsidR="00695D38" w:rsidRDefault="00000000">
            <w:r>
              <w:t>Beneficiary details</w:t>
            </w:r>
          </w:p>
        </w:tc>
        <w:tc>
          <w:tcPr>
            <w:tcW w:w="4320" w:type="dxa"/>
          </w:tcPr>
          <w:p w14:paraId="4EDA6058" w14:textId="693BF740" w:rsidR="00695D38" w:rsidRDefault="0082474E">
            <w:r>
              <w:t xml:space="preserve">Isabelle Ferguson - </w:t>
            </w:r>
          </w:p>
        </w:tc>
      </w:tr>
      <w:tr w:rsidR="00695D38" w14:paraId="23FCE2A8" w14:textId="77777777">
        <w:tc>
          <w:tcPr>
            <w:tcW w:w="4320" w:type="dxa"/>
          </w:tcPr>
          <w:p w14:paraId="14F5E8BC" w14:textId="77777777" w:rsidR="00695D38" w:rsidRDefault="00000000">
            <w:r>
              <w:t>Supporting statement contact</w:t>
            </w:r>
          </w:p>
        </w:tc>
        <w:tc>
          <w:tcPr>
            <w:tcW w:w="4320" w:type="dxa"/>
          </w:tcPr>
          <w:p w14:paraId="38EE2B38" w14:textId="344E206C" w:rsidR="00695D38" w:rsidRDefault="0082474E">
            <w:r>
              <w:t>Isabelle Ferguson -</w:t>
            </w:r>
          </w:p>
        </w:tc>
      </w:tr>
      <w:tr w:rsidR="00695D38" w14:paraId="096A2453" w14:textId="77777777">
        <w:tc>
          <w:tcPr>
            <w:tcW w:w="4320" w:type="dxa"/>
          </w:tcPr>
          <w:p w14:paraId="378FFC4E" w14:textId="77777777" w:rsidR="00695D38" w:rsidRDefault="00000000">
            <w:r>
              <w:t>Reason placed into care</w:t>
            </w:r>
          </w:p>
        </w:tc>
        <w:tc>
          <w:tcPr>
            <w:tcW w:w="4320" w:type="dxa"/>
          </w:tcPr>
          <w:p w14:paraId="29CF1BCC" w14:textId="501E8F47" w:rsidR="00695D38" w:rsidRDefault="0082474E">
            <w:r>
              <w:t>Doesn’t know</w:t>
            </w:r>
          </w:p>
        </w:tc>
      </w:tr>
      <w:tr w:rsidR="00695D38" w14:paraId="19909D1D" w14:textId="77777777">
        <w:tc>
          <w:tcPr>
            <w:tcW w:w="4320" w:type="dxa"/>
          </w:tcPr>
          <w:p w14:paraId="48003501" w14:textId="77777777" w:rsidR="00695D38" w:rsidRDefault="00000000">
            <w:r>
              <w:lastRenderedPageBreak/>
              <w:t>Police involvement details</w:t>
            </w:r>
          </w:p>
        </w:tc>
        <w:tc>
          <w:tcPr>
            <w:tcW w:w="4320" w:type="dxa"/>
          </w:tcPr>
          <w:p w14:paraId="4AFE51B0" w14:textId="15B2A8E8" w:rsidR="00695D38" w:rsidRDefault="0082474E">
            <w:r>
              <w:t>No</w:t>
            </w:r>
          </w:p>
        </w:tc>
      </w:tr>
      <w:tr w:rsidR="00695D38" w14:paraId="78DC8B54" w14:textId="77777777">
        <w:tc>
          <w:tcPr>
            <w:tcW w:w="4320" w:type="dxa"/>
          </w:tcPr>
          <w:p w14:paraId="5BE822A5" w14:textId="77777777" w:rsidR="00695D38" w:rsidRDefault="00000000">
            <w:r>
              <w:t>Statement</w:t>
            </w:r>
          </w:p>
        </w:tc>
        <w:tc>
          <w:tcPr>
            <w:tcW w:w="4320" w:type="dxa"/>
          </w:tcPr>
          <w:p w14:paraId="360AE7B1" w14:textId="77777777" w:rsidR="00695D38" w:rsidRDefault="00695D38"/>
          <w:p w14:paraId="25EB280B" w14:textId="77777777" w:rsidR="006A2322" w:rsidRDefault="006A2322"/>
          <w:p w14:paraId="5FDCEC5E" w14:textId="77777777" w:rsidR="00C5775C" w:rsidRPr="00C5775C" w:rsidRDefault="00C5775C" w:rsidP="00C5775C">
            <w:pPr>
              <w:rPr>
                <w:lang w:val="en-GB"/>
              </w:rPr>
            </w:pPr>
            <w:r w:rsidRPr="00C5775C">
              <w:rPr>
                <w:lang w:val="en-GB"/>
              </w:rPr>
              <w:t xml:space="preserve">When I think back to my time in </w:t>
            </w:r>
            <w:proofErr w:type="spellStart"/>
            <w:r w:rsidRPr="00C5775C">
              <w:rPr>
                <w:lang w:val="en-GB"/>
              </w:rPr>
              <w:t>Calderglen</w:t>
            </w:r>
            <w:proofErr w:type="spellEnd"/>
            <w:r w:rsidRPr="00C5775C">
              <w:rPr>
                <w:lang w:val="en-GB"/>
              </w:rPr>
              <w:t xml:space="preserve"> House off Blantyre Farm Road in Blantyre, I remember fear more than anything else. I was still a child trying to understand the world, trying to make sense of why I kept being moved from place to place. Instead of finding safety, I found myself in another environment where the people responsible for caring for me used their power to hurt me.</w:t>
            </w:r>
          </w:p>
          <w:p w14:paraId="3964B701" w14:textId="77777777" w:rsidR="00C5775C" w:rsidRPr="00C5775C" w:rsidRDefault="00C5775C" w:rsidP="00C5775C">
            <w:pPr>
              <w:rPr>
                <w:lang w:val="en-GB"/>
              </w:rPr>
            </w:pPr>
            <w:r w:rsidRPr="00C5775C">
              <w:rPr>
                <w:lang w:val="en-GB"/>
              </w:rPr>
              <w:t xml:space="preserve">At </w:t>
            </w:r>
            <w:proofErr w:type="spellStart"/>
            <w:r w:rsidRPr="00C5775C">
              <w:rPr>
                <w:lang w:val="en-GB"/>
              </w:rPr>
              <w:t>Calderglen</w:t>
            </w:r>
            <w:proofErr w:type="spellEnd"/>
            <w:r w:rsidRPr="00C5775C">
              <w:rPr>
                <w:lang w:val="en-GB"/>
              </w:rPr>
              <w:t xml:space="preserve"> House, I was forced to do all the cleaning, and not in a way that taught responsibility or routine. They made me scrub everything with nail brushes, pushing me to work until my hands were sore. It wasn’t about cleanliness—it was about control. If I didn’t move fast enough or if they simply felt like it, the staff member would slap me or punch me. I learned to anticipate the blows, to keep my head down, to try to avoid drawing attention to myself.</w:t>
            </w:r>
          </w:p>
          <w:p w14:paraId="67CD6792" w14:textId="77777777" w:rsidR="00C5775C" w:rsidRPr="00C5775C" w:rsidRDefault="00C5775C" w:rsidP="00C5775C">
            <w:pPr>
              <w:rPr>
                <w:lang w:val="en-GB"/>
              </w:rPr>
            </w:pPr>
            <w:r w:rsidRPr="00C5775C">
              <w:rPr>
                <w:lang w:val="en-GB"/>
              </w:rPr>
              <w:t>One of the worst memories I carry from that time was when they pushed my face into a wet bed. I had wet the bed because I was scared and confused, not because I was lazy or defiant. But instead of comforting me or helping me understand what was happening, they humiliated me. They pressed my face into the damp sheets as punishment, as if shame would somehow fix the fear that caused it. I remember feeling trapped, overwhelmed, and completely alone.</w:t>
            </w:r>
          </w:p>
          <w:p w14:paraId="4E0B2D72" w14:textId="77777777" w:rsidR="00C5775C" w:rsidRPr="00C5775C" w:rsidRDefault="00C5775C" w:rsidP="00C5775C">
            <w:pPr>
              <w:rPr>
                <w:lang w:val="en-GB"/>
              </w:rPr>
            </w:pPr>
            <w:r w:rsidRPr="00C5775C">
              <w:rPr>
                <w:lang w:val="en-GB"/>
              </w:rPr>
              <w:t>The punishments didn’t teach me anything except how to survive. I learned to stay quiet, to move carefully, to hide my emotions. I learned that the adults around me weren’t there to protect me. They were there to enforce their own rules, their own frustrations, their own cruelty. Being punished for something I couldn’t control made me feel like everything was my fault, even though deep down I was just a frightened child trying to cope.</w:t>
            </w:r>
          </w:p>
          <w:p w14:paraId="1DDB4D5A" w14:textId="77777777" w:rsidR="00C5775C" w:rsidRPr="00C5775C" w:rsidRDefault="00C5775C" w:rsidP="00C5775C">
            <w:pPr>
              <w:rPr>
                <w:lang w:val="en-GB"/>
              </w:rPr>
            </w:pPr>
            <w:r w:rsidRPr="00C5775C">
              <w:rPr>
                <w:lang w:val="en-GB"/>
              </w:rPr>
              <w:t xml:space="preserve">Looking back now, I can see how wrong it all was. No child should ever be treated </w:t>
            </w:r>
            <w:r w:rsidRPr="00C5775C">
              <w:rPr>
                <w:lang w:val="en-GB"/>
              </w:rPr>
              <w:lastRenderedPageBreak/>
              <w:t>that way. The fear, the humiliation, the constant pressure to obey—it shaped me in ways I’m still trying to understand. But telling the truth about it helps me reclaim some of what was taken from me. It reminds me that I survived something I never should have had to face.</w:t>
            </w:r>
          </w:p>
          <w:p w14:paraId="07FAA96B" w14:textId="77777777" w:rsidR="006A2322" w:rsidRDefault="006A2322"/>
          <w:p w14:paraId="24170D36" w14:textId="77777777" w:rsidR="006A2322" w:rsidRDefault="006A2322"/>
          <w:p w14:paraId="16BA0FA6" w14:textId="77777777" w:rsidR="006A2322" w:rsidRDefault="006A2322"/>
          <w:p w14:paraId="7610472E" w14:textId="77777777" w:rsidR="006A2322" w:rsidRDefault="006A2322"/>
          <w:p w14:paraId="73860E39" w14:textId="77777777" w:rsidR="006A2322" w:rsidRDefault="006A2322"/>
        </w:tc>
      </w:tr>
    </w:tbl>
    <w:p w14:paraId="3FDA01A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788D"/>
    <w:rsid w:val="00695D38"/>
    <w:rsid w:val="006A2322"/>
    <w:rsid w:val="0082161E"/>
    <w:rsid w:val="0082474E"/>
    <w:rsid w:val="008F6209"/>
    <w:rsid w:val="00AA1D8D"/>
    <w:rsid w:val="00B34923"/>
    <w:rsid w:val="00B47730"/>
    <w:rsid w:val="00B846CC"/>
    <w:rsid w:val="00C5775C"/>
    <w:rsid w:val="00CB0664"/>
    <w:rsid w:val="00D3534F"/>
    <w:rsid w:val="00D771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7EB3A"/>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2474E"/>
    <w:rPr>
      <w:color w:val="0000FF" w:themeColor="hyperlink"/>
      <w:u w:val="single"/>
    </w:rPr>
  </w:style>
  <w:style w:type="character" w:styleId="UnresolvedMention">
    <w:name w:val="Unresolved Mention"/>
    <w:basedOn w:val="DefaultParagraphFont"/>
    <w:uiPriority w:val="99"/>
    <w:semiHidden/>
    <w:unhideWhenUsed/>
    <w:rsid w:val="00824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lanarkshire.gov.uk/" TargetMode="External"/><Relationship Id="rId3" Type="http://schemas.openxmlformats.org/officeDocument/2006/relationships/styles" Target="styles.xml"/><Relationship Id="rId7" Type="http://schemas.openxmlformats.org/officeDocument/2006/relationships/hyperlink" Target="https://www.bing.com/ck/a?!&amp;&amp;p=97a3c9a43751ea3d1d963fa4d2761775fd9c4147d788c370a697da6c53fee052JmltdHM9MTc2ODQzNTIwMA&amp;ptn=3&amp;ver=2&amp;hsh=4&amp;fclid=262481d5-65bf-6e68-2623-97a4645f6f62&amp;u=a1L21hcHM_Jm1lcGk9MH5-RW1iZWRkZWR-QWRkcmVzc19MaW5rJnR5PTE4JnE9SGFtcHRvbiUyME1lZGljYWwlMjBDZW50cmUmc3M9eXBpZC5ZTkI2Q0FGRDlERERERUE1MTYmcHBvaXM9NTIuNTM5NTk2NTU3NjE3MTlfLTAuMjYzMTkyMjk2MDI4MTM3Ml9IYW1wdG9uJTIwTWVkaWNhbCUyMENlbnRyZV9ZTkI2Q0FGRDlERERERUE1MTZ-JmNwPTUyLjUzOTU5N34tMC4yNjMxOTImdj0yJnNWPTEmRk9STT1NUFNSUEw&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ng.com/ck/a?!&amp;&amp;p=5cb405a8cb7905b9e24c373cff8d1592c0a0cefddd88be5f087875787c621931JmltdHM9MTc2ODQzNTIwMA&amp;ptn=3&amp;ver=2&amp;hsh=4&amp;fclid=262481d5-65bf-6e68-2623-97a4645f6f62&amp;u=a1aHR0cHM6Ly93d3cuYmluZy5jb20vYWxpbmsvbGluaz91cmw9aHR0cCUzYSUyZiUyZmhhbXB0b24tbWVkaWNhbC1jZW50cmUuY28udWslMmYmc291cmNlPXNlcnAtbG9jYWwmaD14TlR5SHEyN2k5eElDajQxbjJMWVV1ZyUyYmo0eks3WWo3c0FFYk9ZeWpYMnclM2QmcD1sd19tYWdzbWx0JmlnPUIyMkVBNzkxQzlFRTQwNEY4QjcxRDBEOTU3NzBENTg5JnlwaWQ9WU5CNkNBRkQ5REREREVBNTE2&amp;ntb=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2026-01-15T16:20:00Z</dcterms:created>
  <dcterms:modified xsi:type="dcterms:W3CDTF">2026-01-15T16:20:00Z</dcterms:modified>
  <cp:category/>
</cp:coreProperties>
</file>