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0054C1DF" w:rsidR="00695D38" w:rsidRDefault="006715B3">
            <w:r>
              <w:t xml:space="preserve">YES </w:t>
            </w:r>
          </w:p>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570582DA" w:rsidR="00695D38" w:rsidRDefault="006715B3">
            <w:r>
              <w:t>YES</w:t>
            </w:r>
            <w:r>
              <w:t xml:space="preserve"> </w:t>
            </w:r>
            <w:proofErr w:type="spellStart"/>
            <w:r>
              <w:t>YES</w:t>
            </w:r>
            <w:proofErr w:type="spellEnd"/>
          </w:p>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0979CD59" w:rsidR="00695D38" w:rsidRDefault="006715B3">
            <w:r>
              <w:t>YES</w:t>
            </w:r>
          </w:p>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20C7953E" w:rsidR="00695D38" w:rsidRDefault="006715B3">
            <w:r>
              <w:t>YES</w:t>
            </w:r>
          </w:p>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23B5310F" w:rsidR="00695D38" w:rsidRDefault="006715B3">
            <w:r>
              <w:t>YES</w:t>
            </w:r>
          </w:p>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34335223" w:rsidR="00695D38" w:rsidRDefault="00FD1CA9">
            <w:r>
              <w:t>NO</w:t>
            </w:r>
          </w:p>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2E50D0CD" w:rsidR="00695D38" w:rsidRDefault="00FD1CA9">
            <w:r>
              <w:t>NO</w:t>
            </w:r>
          </w:p>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284E8C3A" w:rsidR="00695D38" w:rsidRDefault="00FD1CA9">
            <w:r>
              <w:t>NO</w:t>
            </w:r>
          </w:p>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7A1A6E11" w:rsidR="00695D38" w:rsidRDefault="00FD1CA9">
            <w:r>
              <w:t xml:space="preserve">She feels totally comfortable dealing with myself </w:t>
            </w:r>
          </w:p>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4"/>
        <w:gridCol w:w="4316"/>
      </w:tblGrid>
      <w:tr w:rsidR="00695D38" w14:paraId="44BCE1EF" w14:textId="77777777">
        <w:tc>
          <w:tcPr>
            <w:tcW w:w="4320" w:type="dxa"/>
          </w:tcPr>
          <w:p w14:paraId="0C3FAF21" w14:textId="77777777" w:rsidR="00695D38" w:rsidRDefault="00000000">
            <w:r>
              <w:t>Full name</w:t>
            </w:r>
          </w:p>
        </w:tc>
        <w:tc>
          <w:tcPr>
            <w:tcW w:w="4320" w:type="dxa"/>
          </w:tcPr>
          <w:p w14:paraId="022E4941" w14:textId="57A63A77" w:rsidR="00695D38" w:rsidRDefault="001911C3">
            <w:r w:rsidRPr="001911C3">
              <w:t xml:space="preserve">Maria </w:t>
            </w:r>
            <w:proofErr w:type="spellStart"/>
            <w:r w:rsidRPr="001911C3">
              <w:t>Mcquade</w:t>
            </w:r>
            <w:proofErr w:type="spellEnd"/>
            <w:r>
              <w:t xml:space="preserve"> </w:t>
            </w:r>
          </w:p>
        </w:tc>
      </w:tr>
      <w:tr w:rsidR="00695D38" w14:paraId="435733CD" w14:textId="77777777">
        <w:tc>
          <w:tcPr>
            <w:tcW w:w="4320" w:type="dxa"/>
          </w:tcPr>
          <w:p w14:paraId="1D3464D2" w14:textId="77777777" w:rsidR="00695D38" w:rsidRDefault="00000000">
            <w:r>
              <w:t>Date of birth</w:t>
            </w:r>
          </w:p>
        </w:tc>
        <w:tc>
          <w:tcPr>
            <w:tcW w:w="4320" w:type="dxa"/>
          </w:tcPr>
          <w:p w14:paraId="7E0C9258" w14:textId="2B8A8959" w:rsidR="00695D38" w:rsidRDefault="001911C3">
            <w:r>
              <w:t>02/03/1969</w:t>
            </w:r>
          </w:p>
        </w:tc>
      </w:tr>
      <w:tr w:rsidR="00695D38" w14:paraId="12CDF102" w14:textId="77777777">
        <w:tc>
          <w:tcPr>
            <w:tcW w:w="4320" w:type="dxa"/>
          </w:tcPr>
          <w:p w14:paraId="036B26CE" w14:textId="77777777" w:rsidR="00695D38" w:rsidRDefault="00000000">
            <w:r>
              <w:t>Address</w:t>
            </w:r>
          </w:p>
        </w:tc>
        <w:tc>
          <w:tcPr>
            <w:tcW w:w="4320" w:type="dxa"/>
          </w:tcPr>
          <w:p w14:paraId="40BC4C75" w14:textId="09F022B7" w:rsidR="00695D38" w:rsidRDefault="001911C3">
            <w:r>
              <w:t xml:space="preserve">FLAT </w:t>
            </w:r>
            <w:proofErr w:type="gramStart"/>
            <w:r>
              <w:t>19 ,</w:t>
            </w:r>
            <w:proofErr w:type="gramEnd"/>
            <w:r>
              <w:t xml:space="preserve"> Flat </w:t>
            </w:r>
            <w:proofErr w:type="gramStart"/>
            <w:r>
              <w:t>11 ,</w:t>
            </w:r>
            <w:proofErr w:type="gramEnd"/>
            <w:r>
              <w:t xml:space="preserve"> </w:t>
            </w:r>
            <w:proofErr w:type="spellStart"/>
            <w:proofErr w:type="gramStart"/>
            <w:r>
              <w:t>artic</w:t>
            </w:r>
            <w:proofErr w:type="spellEnd"/>
            <w:proofErr w:type="gramEnd"/>
            <w:r>
              <w:t xml:space="preserve"> </w:t>
            </w:r>
            <w:proofErr w:type="gramStart"/>
            <w:r>
              <w:t>Glasgow ,</w:t>
            </w:r>
            <w:proofErr w:type="gramEnd"/>
            <w:r>
              <w:t xml:space="preserve"> g11 5lu</w:t>
            </w:r>
          </w:p>
        </w:tc>
      </w:tr>
      <w:tr w:rsidR="00695D38" w14:paraId="1A602F3B" w14:textId="77777777">
        <w:tc>
          <w:tcPr>
            <w:tcW w:w="4320" w:type="dxa"/>
          </w:tcPr>
          <w:p w14:paraId="01A39EAA" w14:textId="77777777" w:rsidR="00695D38" w:rsidRDefault="00000000">
            <w:r>
              <w:t>Contact telephone number</w:t>
            </w:r>
          </w:p>
        </w:tc>
        <w:tc>
          <w:tcPr>
            <w:tcW w:w="4320" w:type="dxa"/>
          </w:tcPr>
          <w:p w14:paraId="7D0A976D" w14:textId="7685417D" w:rsidR="00695D38" w:rsidRDefault="001911C3">
            <w:r w:rsidRPr="001911C3">
              <w:t>07575676280</w:t>
            </w:r>
          </w:p>
        </w:tc>
      </w:tr>
      <w:tr w:rsidR="00695D38" w14:paraId="663E76A8" w14:textId="77777777">
        <w:tc>
          <w:tcPr>
            <w:tcW w:w="4320" w:type="dxa"/>
          </w:tcPr>
          <w:p w14:paraId="7700A865" w14:textId="77777777" w:rsidR="00695D38" w:rsidRDefault="00000000">
            <w:r>
              <w:t>Email address</w:t>
            </w:r>
          </w:p>
        </w:tc>
        <w:tc>
          <w:tcPr>
            <w:tcW w:w="4320" w:type="dxa"/>
          </w:tcPr>
          <w:p w14:paraId="6F493335" w14:textId="7BAC1F4B" w:rsidR="00695D38" w:rsidRDefault="001911C3">
            <w:r w:rsidRPr="001911C3">
              <w:t>Maria.mcquade@yahoo.com</w:t>
            </w:r>
          </w:p>
        </w:tc>
      </w:tr>
      <w:tr w:rsidR="00695D38" w14:paraId="070EE2EA" w14:textId="77777777">
        <w:tc>
          <w:tcPr>
            <w:tcW w:w="4320" w:type="dxa"/>
          </w:tcPr>
          <w:p w14:paraId="055AF55C" w14:textId="77777777" w:rsidR="00695D38" w:rsidRDefault="00000000">
            <w:r>
              <w:t>Other names used (if any)</w:t>
            </w:r>
          </w:p>
        </w:tc>
        <w:tc>
          <w:tcPr>
            <w:tcW w:w="4320" w:type="dxa"/>
          </w:tcPr>
          <w:p w14:paraId="0D83743C" w14:textId="77777777" w:rsidR="00695D38" w:rsidRDefault="00695D38"/>
        </w:tc>
      </w:tr>
      <w:tr w:rsidR="00695D38" w14:paraId="79091ADE" w14:textId="77777777">
        <w:tc>
          <w:tcPr>
            <w:tcW w:w="4320" w:type="dxa"/>
          </w:tcPr>
          <w:p w14:paraId="6123D890" w14:textId="77777777" w:rsidR="00695D38" w:rsidRDefault="00000000">
            <w:r>
              <w:t>GP Surgery name, address, contact number</w:t>
            </w:r>
          </w:p>
        </w:tc>
        <w:tc>
          <w:tcPr>
            <w:tcW w:w="4320" w:type="dxa"/>
          </w:tcPr>
          <w:p w14:paraId="3737F6F0" w14:textId="1E045553" w:rsidR="00695D38" w:rsidRDefault="001911C3">
            <w:r>
              <w:t xml:space="preserve">Peel Street </w:t>
            </w:r>
            <w:proofErr w:type="gramStart"/>
            <w:r>
              <w:t>doctors</w:t>
            </w:r>
            <w:proofErr w:type="gramEnd"/>
            <w:r>
              <w:t xml:space="preserve"> surgery</w:t>
            </w:r>
          </w:p>
        </w:tc>
      </w:tr>
      <w:tr w:rsidR="00695D38" w14:paraId="7FB03822" w14:textId="77777777">
        <w:tc>
          <w:tcPr>
            <w:tcW w:w="4320" w:type="dxa"/>
          </w:tcPr>
          <w:p w14:paraId="6D58B400" w14:textId="77777777" w:rsidR="00695D38" w:rsidRDefault="00000000">
            <w:r>
              <w:t>Is survivor 68+ or terminally ill?</w:t>
            </w:r>
          </w:p>
        </w:tc>
        <w:tc>
          <w:tcPr>
            <w:tcW w:w="4320" w:type="dxa"/>
          </w:tcPr>
          <w:p w14:paraId="7EFE5FDA" w14:textId="3A1D4558" w:rsidR="00695D38" w:rsidRDefault="001911C3">
            <w:r>
              <w:t xml:space="preserve">No </w:t>
            </w:r>
          </w:p>
        </w:tc>
      </w:tr>
      <w:tr w:rsidR="00695D38" w14:paraId="19F9D7B7" w14:textId="77777777">
        <w:tc>
          <w:tcPr>
            <w:tcW w:w="4320" w:type="dxa"/>
          </w:tcPr>
          <w:p w14:paraId="26667FFE" w14:textId="4D792720" w:rsidR="00695D38" w:rsidRDefault="00000000">
            <w:r>
              <w:t>Parents’ names</w:t>
            </w:r>
            <w:r w:rsidR="00935849">
              <w:t xml:space="preserve"> and DOB </w:t>
            </w:r>
          </w:p>
        </w:tc>
        <w:tc>
          <w:tcPr>
            <w:tcW w:w="4320" w:type="dxa"/>
          </w:tcPr>
          <w:p w14:paraId="4548EEB1" w14:textId="77F75327" w:rsidR="00695D38" w:rsidRDefault="001911C3">
            <w:r>
              <w:t xml:space="preserve">Dad James </w:t>
            </w:r>
            <w:proofErr w:type="spellStart"/>
            <w:proofErr w:type="gramStart"/>
            <w:r>
              <w:t>mcquade</w:t>
            </w:r>
            <w:proofErr w:type="spellEnd"/>
            <w:r>
              <w:t xml:space="preserve">  mum</w:t>
            </w:r>
            <w:proofErr w:type="gramEnd"/>
            <w:r>
              <w:t xml:space="preserve">- Freida Watson </w:t>
            </w:r>
          </w:p>
        </w:tc>
      </w:tr>
      <w:tr w:rsidR="00695D38" w14:paraId="7C491E8F" w14:textId="77777777">
        <w:tc>
          <w:tcPr>
            <w:tcW w:w="4320" w:type="dxa"/>
          </w:tcPr>
          <w:p w14:paraId="20D55209" w14:textId="77777777" w:rsidR="00695D38" w:rsidRDefault="00000000">
            <w:r>
              <w:t>Childhood address prior to care</w:t>
            </w:r>
          </w:p>
        </w:tc>
        <w:tc>
          <w:tcPr>
            <w:tcW w:w="4320" w:type="dxa"/>
          </w:tcPr>
          <w:p w14:paraId="32B8F2D8" w14:textId="18F44533" w:rsidR="00695D38" w:rsidRDefault="001911C3">
            <w:r>
              <w:t xml:space="preserve">Camp Bowie </w:t>
            </w:r>
            <w:proofErr w:type="gramStart"/>
            <w:r>
              <w:t>Street ,</w:t>
            </w:r>
            <w:proofErr w:type="gramEnd"/>
            <w:r>
              <w:t xml:space="preserve"> Scotland </w:t>
            </w:r>
          </w:p>
        </w:tc>
      </w:tr>
      <w:tr w:rsidR="00695D38" w14:paraId="3C9DF501" w14:textId="77777777">
        <w:tc>
          <w:tcPr>
            <w:tcW w:w="4320" w:type="dxa"/>
          </w:tcPr>
          <w:p w14:paraId="1C2648D7" w14:textId="77777777" w:rsidR="00695D38" w:rsidRDefault="00000000">
            <w:r>
              <w:t>Siblings names and DOBs</w:t>
            </w:r>
          </w:p>
        </w:tc>
        <w:tc>
          <w:tcPr>
            <w:tcW w:w="4320" w:type="dxa"/>
          </w:tcPr>
          <w:p w14:paraId="03C5215F" w14:textId="01E0842E" w:rsidR="00695D38" w:rsidRDefault="001911C3">
            <w:r>
              <w:t xml:space="preserve">1 Brother – James </w:t>
            </w:r>
            <w:proofErr w:type="spellStart"/>
            <w:r>
              <w:t>Mcquade</w:t>
            </w:r>
            <w:proofErr w:type="spellEnd"/>
            <w:r>
              <w:t xml:space="preserve">- committed suicide IT WAS IN NEWSPAPER </w:t>
            </w:r>
            <w:r>
              <w:br/>
              <w:t xml:space="preserve">1 Sister – Margaret </w:t>
            </w:r>
            <w:proofErr w:type="spellStart"/>
            <w:r>
              <w:t>Mcquade</w:t>
            </w:r>
            <w:proofErr w:type="spellEnd"/>
            <w:r>
              <w:t xml:space="preserve"> was in care – 07305552993 </w:t>
            </w:r>
          </w:p>
        </w:tc>
      </w:tr>
      <w:tr w:rsidR="00695D38" w14:paraId="77D50A3C" w14:textId="77777777">
        <w:tc>
          <w:tcPr>
            <w:tcW w:w="4320" w:type="dxa"/>
          </w:tcPr>
          <w:p w14:paraId="12CD09BF" w14:textId="77777777" w:rsidR="00695D38" w:rsidRDefault="00000000">
            <w:r>
              <w:t>Local authority cared under</w:t>
            </w:r>
          </w:p>
        </w:tc>
        <w:tc>
          <w:tcPr>
            <w:tcW w:w="4320" w:type="dxa"/>
          </w:tcPr>
          <w:p w14:paraId="5EFBAAD1" w14:textId="0903A069" w:rsidR="00695D38" w:rsidRDefault="001911C3">
            <w:r>
              <w:t xml:space="preserve">Anderson Glasgow Under Section 34 </w:t>
            </w:r>
          </w:p>
        </w:tc>
      </w:tr>
      <w:tr w:rsidR="00695D38" w14:paraId="14EFCD39" w14:textId="77777777">
        <w:tc>
          <w:tcPr>
            <w:tcW w:w="4320" w:type="dxa"/>
          </w:tcPr>
          <w:p w14:paraId="42F698BB" w14:textId="77777777" w:rsidR="00695D38" w:rsidRDefault="00000000">
            <w:r>
              <w:t>Age / years placed in care</w:t>
            </w:r>
          </w:p>
        </w:tc>
        <w:tc>
          <w:tcPr>
            <w:tcW w:w="4320" w:type="dxa"/>
          </w:tcPr>
          <w:p w14:paraId="094E1E5F" w14:textId="6FF04A03" w:rsidR="00695D38" w:rsidRDefault="006715B3">
            <w:r>
              <w:t>Youngest</w:t>
            </w:r>
            <w:r w:rsidR="001911C3">
              <w:t xml:space="preserve"> age remembers from toddler age her </w:t>
            </w:r>
            <w:proofErr w:type="spellStart"/>
            <w:r w:rsidR="001911C3">
              <w:t>memorys</w:t>
            </w:r>
            <w:proofErr w:type="spellEnd"/>
            <w:r w:rsidR="001911C3">
              <w:t xml:space="preserve"> was from care </w:t>
            </w:r>
            <w:r>
              <w:t xml:space="preserve">– which </w:t>
            </w:r>
            <w:proofErr w:type="spellStart"/>
            <w:proofErr w:type="gramStart"/>
            <w:r>
              <w:t>effected</w:t>
            </w:r>
            <w:proofErr w:type="gramEnd"/>
            <w:r>
              <w:t xml:space="preserve"> her</w:t>
            </w:r>
            <w:proofErr w:type="spellEnd"/>
            <w:r>
              <w:t xml:space="preserve"> </w:t>
            </w:r>
          </w:p>
        </w:tc>
      </w:tr>
      <w:tr w:rsidR="00695D38" w14:paraId="57B069D1" w14:textId="77777777">
        <w:tc>
          <w:tcPr>
            <w:tcW w:w="4320" w:type="dxa"/>
          </w:tcPr>
          <w:p w14:paraId="4EA0CBB6" w14:textId="50487ABB" w:rsidR="00695D38" w:rsidRDefault="00000000">
            <w:r>
              <w:t>Establishments placed in</w:t>
            </w:r>
            <w:r w:rsidR="00935849">
              <w:t xml:space="preserve"> </w:t>
            </w:r>
            <w:proofErr w:type="gramStart"/>
            <w:r w:rsidR="00935849">
              <w:t>( Care</w:t>
            </w:r>
            <w:proofErr w:type="gramEnd"/>
            <w:r w:rsidR="00935849">
              <w:t xml:space="preserve"> home they </w:t>
            </w:r>
            <w:proofErr w:type="gramStart"/>
            <w:r w:rsidR="00935849">
              <w:t>was</w:t>
            </w:r>
            <w:proofErr w:type="gramEnd"/>
            <w:r w:rsidR="00935849">
              <w:t xml:space="preserve"> </w:t>
            </w:r>
            <w:proofErr w:type="gramStart"/>
            <w:r w:rsidR="00935849">
              <w:t>in )</w:t>
            </w:r>
            <w:proofErr w:type="gramEnd"/>
          </w:p>
        </w:tc>
        <w:tc>
          <w:tcPr>
            <w:tcW w:w="4320" w:type="dxa"/>
          </w:tcPr>
          <w:p w14:paraId="09B3F450" w14:textId="351EFAC9" w:rsidR="00695D38" w:rsidRDefault="00E82E2E">
            <w:r>
              <w:t xml:space="preserve">grief children’s home in Bridge of </w:t>
            </w:r>
            <w:proofErr w:type="gramStart"/>
            <w:r>
              <w:t>weir ,</w:t>
            </w:r>
            <w:proofErr w:type="gramEnd"/>
            <w:r>
              <w:t xml:space="preserve"> </w:t>
            </w:r>
            <w:proofErr w:type="spellStart"/>
            <w:r>
              <w:t>hen</w:t>
            </w:r>
            <w:proofErr w:type="spellEnd"/>
            <w:r>
              <w:t xml:space="preserve"> moved </w:t>
            </w:r>
            <w:r w:rsidRPr="00E82E2E">
              <w:br/>
            </w:r>
            <w:r w:rsidR="006715B3" w:rsidRPr="00E82E2E">
              <w:rPr>
                <w:b/>
                <w:bCs/>
              </w:rPr>
              <w:t>quarrions</w:t>
            </w:r>
            <w:r w:rsidRPr="00E82E2E">
              <w:t xml:space="preserve"> </w:t>
            </w:r>
            <w:r>
              <w:t xml:space="preserve">homes – different cottages and different homes on one site </w:t>
            </w:r>
          </w:p>
        </w:tc>
      </w:tr>
      <w:tr w:rsidR="00695D38" w14:paraId="1D11ABE2" w14:textId="77777777">
        <w:tc>
          <w:tcPr>
            <w:tcW w:w="4320" w:type="dxa"/>
          </w:tcPr>
          <w:p w14:paraId="25D85F14" w14:textId="22FFFD48" w:rsidR="00695D38" w:rsidRDefault="00000000">
            <w:r>
              <w:t>Beneficiary details</w:t>
            </w:r>
            <w:r w:rsidR="00935849">
              <w:t xml:space="preserve"> </w:t>
            </w:r>
            <w:proofErr w:type="gramStart"/>
            <w:r w:rsidR="00935849">
              <w:t>( next</w:t>
            </w:r>
            <w:proofErr w:type="gramEnd"/>
            <w:r w:rsidR="00935849">
              <w:t xml:space="preserve"> of </w:t>
            </w:r>
            <w:proofErr w:type="gramStart"/>
            <w:r w:rsidR="00935849">
              <w:t>kin )</w:t>
            </w:r>
            <w:proofErr w:type="gramEnd"/>
          </w:p>
        </w:tc>
        <w:tc>
          <w:tcPr>
            <w:tcW w:w="4320" w:type="dxa"/>
          </w:tcPr>
          <w:p w14:paraId="78C4482C" w14:textId="050353A4" w:rsidR="00695D38" w:rsidRDefault="00E82E2E">
            <w:r>
              <w:t xml:space="preserve">Son – David James Bruce </w:t>
            </w:r>
            <w:r w:rsidR="008F324F">
              <w:t>–</w:t>
            </w:r>
            <w:r>
              <w:t xml:space="preserve"> 07480054982</w:t>
            </w:r>
          </w:p>
        </w:tc>
      </w:tr>
      <w:tr w:rsidR="00695D38" w14:paraId="6F729596" w14:textId="77777777">
        <w:tc>
          <w:tcPr>
            <w:tcW w:w="4320" w:type="dxa"/>
          </w:tcPr>
          <w:p w14:paraId="49FBC628" w14:textId="70B85176" w:rsidR="00695D38" w:rsidRDefault="00000000">
            <w:r>
              <w:t>Supporting statement contact</w:t>
            </w:r>
            <w:r w:rsidR="00935849">
              <w:t xml:space="preserve"> </w:t>
            </w:r>
            <w:proofErr w:type="gramStart"/>
            <w:r w:rsidR="00935849">
              <w:t>( don’t</w:t>
            </w:r>
            <w:proofErr w:type="gramEnd"/>
            <w:r w:rsidR="00935849">
              <w:t xml:space="preserve"> mention till </w:t>
            </w:r>
            <w:proofErr w:type="gramStart"/>
            <w:r w:rsidR="00935849">
              <w:t>end )</w:t>
            </w:r>
            <w:proofErr w:type="gramEnd"/>
            <w:r w:rsidR="00935849">
              <w:t xml:space="preserve"> </w:t>
            </w:r>
          </w:p>
        </w:tc>
        <w:tc>
          <w:tcPr>
            <w:tcW w:w="4320" w:type="dxa"/>
          </w:tcPr>
          <w:p w14:paraId="5AEDCA31" w14:textId="77777777" w:rsidR="00695D38" w:rsidRDefault="00695D38"/>
        </w:tc>
      </w:tr>
      <w:tr w:rsidR="00695D38" w14:paraId="3CAE6313" w14:textId="77777777">
        <w:tc>
          <w:tcPr>
            <w:tcW w:w="4320" w:type="dxa"/>
          </w:tcPr>
          <w:p w14:paraId="19E188E4" w14:textId="77777777" w:rsidR="00695D38" w:rsidRDefault="00000000">
            <w:r>
              <w:t>Reason placed into care</w:t>
            </w:r>
          </w:p>
        </w:tc>
        <w:tc>
          <w:tcPr>
            <w:tcW w:w="4320" w:type="dxa"/>
          </w:tcPr>
          <w:p w14:paraId="7C4D4DCB" w14:textId="3CE86D82" w:rsidR="00695D38" w:rsidRDefault="006715B3">
            <w:r>
              <w:t xml:space="preserve">Mum was alcoholic and abusive </w:t>
            </w:r>
          </w:p>
        </w:tc>
      </w:tr>
      <w:tr w:rsidR="00695D38" w14:paraId="66D50B0E" w14:textId="77777777">
        <w:tc>
          <w:tcPr>
            <w:tcW w:w="4320" w:type="dxa"/>
          </w:tcPr>
          <w:p w14:paraId="091BB356" w14:textId="1F8F7A77" w:rsidR="00695D38" w:rsidRDefault="00000000">
            <w:r>
              <w:t>Police involvement detail</w:t>
            </w:r>
            <w:r w:rsidR="002B1FCF">
              <w:t xml:space="preserve">s </w:t>
            </w:r>
          </w:p>
        </w:tc>
        <w:tc>
          <w:tcPr>
            <w:tcW w:w="4320" w:type="dxa"/>
          </w:tcPr>
          <w:p w14:paraId="06BB9F25" w14:textId="7C1271DC" w:rsidR="00695D38" w:rsidRDefault="006715B3">
            <w:proofErr w:type="spellStart"/>
            <w:r>
              <w:t>Turnt</w:t>
            </w:r>
            <w:proofErr w:type="spellEnd"/>
            <w:r>
              <w:t xml:space="preserve"> to </w:t>
            </w:r>
            <w:proofErr w:type="spellStart"/>
            <w:r>
              <w:t>alchahol</w:t>
            </w:r>
            <w:proofErr w:type="spellEnd"/>
            <w:r>
              <w:t xml:space="preserve"> nearly died because of </w:t>
            </w:r>
            <w:proofErr w:type="gramStart"/>
            <w:r>
              <w:t>this ,</w:t>
            </w:r>
            <w:proofErr w:type="gramEnd"/>
            <w:r>
              <w:t xml:space="preserve">  on </w:t>
            </w:r>
            <w:proofErr w:type="spellStart"/>
            <w:r>
              <w:t xml:space="preserve">anti </w:t>
            </w:r>
            <w:proofErr w:type="gramStart"/>
            <w:r>
              <w:t>abuse</w:t>
            </w:r>
            <w:proofErr w:type="spellEnd"/>
            <w:r>
              <w:t xml:space="preserve"> ,</w:t>
            </w:r>
            <w:proofErr w:type="gramEnd"/>
            <w:r>
              <w:t xml:space="preserve"> brother killed </w:t>
            </w:r>
            <w:proofErr w:type="spellStart"/>
            <w:r>
              <w:t>himsepf</w:t>
            </w:r>
            <w:proofErr w:type="spellEnd"/>
            <w:r>
              <w:t xml:space="preserve"> </w:t>
            </w:r>
          </w:p>
        </w:tc>
      </w:tr>
      <w:tr w:rsidR="00695D38" w14:paraId="6CE515ED" w14:textId="77777777">
        <w:tc>
          <w:tcPr>
            <w:tcW w:w="4320" w:type="dxa"/>
          </w:tcPr>
          <w:p w14:paraId="16161645" w14:textId="77777777" w:rsidR="00695D38" w:rsidRDefault="00000000">
            <w:r>
              <w:lastRenderedPageBreak/>
              <w:t>Statement</w:t>
            </w:r>
          </w:p>
        </w:tc>
        <w:tc>
          <w:tcPr>
            <w:tcW w:w="4320" w:type="dxa"/>
          </w:tcPr>
          <w:p w14:paraId="446DAA6F" w14:textId="77777777" w:rsidR="00FD1CA9" w:rsidRPr="00771C7F" w:rsidRDefault="00FD1CA9" w:rsidP="00FD1CA9">
            <w:pPr>
              <w:spacing w:after="160" w:line="278" w:lineRule="auto"/>
            </w:pPr>
            <w:r w:rsidRPr="00771C7F">
              <w:t>My earliest memories are of being removed from my mother due to her severe drinking problem and the abuse we suffered at home. She was mentally and physically abusive and would beat me daily. I remember the fear and confusion of those early years very clearly</w:t>
            </w:r>
            <w:r>
              <w:t xml:space="preserve"> and I also remember protecting my siblings from this age from her having </w:t>
            </w:r>
            <w:proofErr w:type="spellStart"/>
            <w:r>
              <w:t>oarys</w:t>
            </w:r>
            <w:proofErr w:type="spellEnd"/>
            <w:r>
              <w:t xml:space="preserve"> and different men coming in our room at </w:t>
            </w:r>
            <w:proofErr w:type="gramStart"/>
            <w:r>
              <w:t xml:space="preserve">night </w:t>
            </w:r>
            <w:r w:rsidRPr="00771C7F">
              <w:t>.</w:t>
            </w:r>
            <w:proofErr w:type="gramEnd"/>
            <w:r w:rsidRPr="00771C7F">
              <w:t xml:space="preserve"> I was later taken to a panel hearing where my mother was removed from us when I was around seven years old. This is something that has stayed with me and continues to affect me.</w:t>
            </w:r>
            <w:r>
              <w:t xml:space="preserve"> But </w:t>
            </w:r>
            <w:proofErr w:type="gramStart"/>
            <w:r>
              <w:t>also</w:t>
            </w:r>
            <w:proofErr w:type="gramEnd"/>
            <w:r>
              <w:t xml:space="preserve"> was told she only wanted me back which made me feel different the whole time.</w:t>
            </w:r>
          </w:p>
          <w:p w14:paraId="3E30456F" w14:textId="77777777" w:rsidR="00FD1CA9" w:rsidRPr="00771C7F" w:rsidRDefault="00FD1CA9" w:rsidP="00FD1CA9">
            <w:pPr>
              <w:spacing w:after="160" w:line="278" w:lineRule="auto"/>
            </w:pPr>
            <w:r w:rsidRPr="00771C7F">
              <w:t xml:space="preserve">My brother, sister, and I were placed </w:t>
            </w:r>
            <w:proofErr w:type="gramStart"/>
            <w:r w:rsidRPr="00771C7F">
              <w:t>into</w:t>
            </w:r>
            <w:proofErr w:type="gramEnd"/>
            <w:r w:rsidRPr="00771C7F">
              <w:t xml:space="preserve"> a children’s home called Gri</w:t>
            </w:r>
            <w:r>
              <w:t>f</w:t>
            </w:r>
            <w:r w:rsidRPr="00771C7F">
              <w:t>e, but we were deliberately kept separated. This destroyed our relationship with one another at a time when we were all each other had. As the oldest sibling, this caused me deep distress and constant worry, as I had always felt responsible for protecting them. Being separated from them made me feel helpless and unsafe. I was forced to grow up very quickly and often took punishment to shield my siblings.</w:t>
            </w:r>
          </w:p>
          <w:p w14:paraId="5CE47662" w14:textId="77777777" w:rsidR="00FD1CA9" w:rsidRPr="00771C7F" w:rsidRDefault="00FD1CA9" w:rsidP="00FD1CA9">
            <w:pPr>
              <w:spacing w:after="160" w:line="278" w:lineRule="auto"/>
            </w:pPr>
            <w:r w:rsidRPr="00771C7F">
              <w:t>At Grieve, there was no affection, comfort, or care. Food was rationed, and we were frequently intimidated and picked on by staff. We were made to feel worthless and unwanted. There was no emotional support, and the environment was cold and frightening.</w:t>
            </w:r>
          </w:p>
          <w:p w14:paraId="439E7D3F" w14:textId="77777777" w:rsidR="00FD1CA9" w:rsidRPr="00771C7F" w:rsidRDefault="00FD1CA9" w:rsidP="00FD1CA9">
            <w:pPr>
              <w:spacing w:after="160" w:line="278" w:lineRule="auto"/>
            </w:pPr>
            <w:r w:rsidRPr="00771C7F">
              <w:t xml:space="preserve">We were then placed in various homes in Bridge of Weir, which were cottage-style dormitories. Even now, remembering arriving there makes me feel physically sick. There was a large main office at the </w:t>
            </w:r>
            <w:r w:rsidRPr="00771C7F">
              <w:lastRenderedPageBreak/>
              <w:t xml:space="preserve">entrance, run by a man named </w:t>
            </w:r>
            <w:proofErr w:type="spellStart"/>
            <w:r w:rsidRPr="00771C7F">
              <w:t>Mr</w:t>
            </w:r>
            <w:proofErr w:type="spellEnd"/>
            <w:r w:rsidRPr="00771C7F">
              <w:t xml:space="preserve"> Mortimer. I was moved between several cottages and again kept separated from my siblings, which caused me severe anxiety and distress. I did not feel safe without them, as I had always protected them when we lived with our mother, especially as men would come in and out of her room at night, and I had taken on a mothering role from a very young age.</w:t>
            </w:r>
          </w:p>
          <w:p w14:paraId="3237A617" w14:textId="77777777" w:rsidR="00FD1CA9" w:rsidRPr="00771C7F" w:rsidRDefault="00FD1CA9" w:rsidP="00FD1CA9">
            <w:pPr>
              <w:spacing w:after="160" w:line="278" w:lineRule="auto"/>
            </w:pPr>
            <w:r w:rsidRPr="00771C7F">
              <w:t xml:space="preserve">Punishment in these homes was extreme. Staff would use belts and shoes to beat us until we were left bruised and marked all over our bodies. It was traumatic not only to experience this myself but also to witness my siblings being abused in the same way. This was also where </w:t>
            </w:r>
            <w:proofErr w:type="gramStart"/>
            <w:r w:rsidRPr="00771C7F">
              <w:t>the sexual</w:t>
            </w:r>
            <w:proofErr w:type="gramEnd"/>
            <w:r w:rsidRPr="00771C7F">
              <w:t xml:space="preserve"> abuse began. While I was placed in Cottage 34, the son of the house parents sexually abused me repeatedly. I did report this abuse, but nothing was done. Instead, I was treated differently afterward, and my disclosure was ignored. This </w:t>
            </w:r>
            <w:proofErr w:type="gramStart"/>
            <w:r w:rsidRPr="00771C7F">
              <w:t>completely destroyed</w:t>
            </w:r>
            <w:proofErr w:type="gramEnd"/>
            <w:r w:rsidRPr="00771C7F">
              <w:t xml:space="preserve"> my trust in adults and authority figures and made me even more fearful for my siblings’ safety.</w:t>
            </w:r>
          </w:p>
          <w:p w14:paraId="1BEB8FC8" w14:textId="77777777" w:rsidR="00FD1CA9" w:rsidRPr="00771C7F" w:rsidRDefault="00FD1CA9" w:rsidP="00FD1CA9">
            <w:pPr>
              <w:spacing w:after="160" w:line="278" w:lineRule="auto"/>
            </w:pPr>
            <w:r w:rsidRPr="00771C7F">
              <w:t>Food continued to be rationed, and if you did not like the food, you were locked away as punishment. We were never allowed treats, and we were not permitted to enter the kitchen to even make a drink. I also witnessed other children being abused regularly.</w:t>
            </w:r>
          </w:p>
          <w:p w14:paraId="36F7B3D0" w14:textId="77777777" w:rsidR="00FD1CA9" w:rsidRPr="00771C7F" w:rsidRDefault="00FD1CA9" w:rsidP="00FD1CA9">
            <w:pPr>
              <w:spacing w:after="160" w:line="278" w:lineRule="auto"/>
            </w:pPr>
            <w:r w:rsidRPr="00771C7F">
              <w:t xml:space="preserve">I suffered from incontinence, and instead of helping me, staff used this as a punishment. They made everyone aware of it, humiliating me and deepening my shame. The house parents’ son, who was sexually, physically, and mentally abusive </w:t>
            </w:r>
            <w:proofErr w:type="gramStart"/>
            <w:r w:rsidRPr="00771C7F">
              <w:t>on a daily basis</w:t>
            </w:r>
            <w:proofErr w:type="gramEnd"/>
            <w:r w:rsidRPr="00771C7F">
              <w:t xml:space="preserve">, was protected because of who his </w:t>
            </w:r>
            <w:r w:rsidRPr="00771C7F">
              <w:lastRenderedPageBreak/>
              <w:t>parents were, and he was never held accountable.</w:t>
            </w:r>
          </w:p>
          <w:p w14:paraId="57BA0954" w14:textId="77777777" w:rsidR="00FD1CA9" w:rsidRPr="00771C7F" w:rsidRDefault="00FD1CA9" w:rsidP="00FD1CA9">
            <w:pPr>
              <w:spacing w:after="160" w:line="278" w:lineRule="auto"/>
            </w:pPr>
            <w:r w:rsidRPr="00771C7F">
              <w:t>I was later placed in the Good Shepherd Centre, run by nuns. This was another deeply traumatic experience. There was a room called the “</w:t>
            </w:r>
            <w:proofErr w:type="spellStart"/>
            <w:r w:rsidRPr="00771C7F">
              <w:t>parlour</w:t>
            </w:r>
            <w:proofErr w:type="spellEnd"/>
            <w:r w:rsidRPr="00771C7F">
              <w:t xml:space="preserve">,” which was described as a visiting room but had bars on the windows like a prison. I was locked in there for long periods. I was dragged along the floor, had my hair pulled out, and was beaten physically. The head nun, Sister Caramel, was particularly cruel and abusive. Punishments included being whipped or beaten with belts, and at times I was left locked in the </w:t>
            </w:r>
            <w:proofErr w:type="spellStart"/>
            <w:r w:rsidRPr="00771C7F">
              <w:t>parlour</w:t>
            </w:r>
            <w:proofErr w:type="spellEnd"/>
            <w:r w:rsidRPr="00771C7F">
              <w:t xml:space="preserve"> all day. I also remember old dungeon-like areas, which I can only describe as metal cages, where women were taken and abused.</w:t>
            </w:r>
          </w:p>
          <w:p w14:paraId="1704C265" w14:textId="77777777" w:rsidR="00FD1CA9" w:rsidRPr="00771C7F" w:rsidRDefault="00FD1CA9" w:rsidP="00FD1CA9">
            <w:pPr>
              <w:spacing w:after="160" w:line="278" w:lineRule="auto"/>
            </w:pPr>
            <w:r w:rsidRPr="00771C7F">
              <w:t xml:space="preserve">The sexual abuse continued, and I remember it all clearly. These memories </w:t>
            </w:r>
            <w:proofErr w:type="gramStart"/>
            <w:r w:rsidRPr="00771C7F">
              <w:t>replay</w:t>
            </w:r>
            <w:proofErr w:type="gramEnd"/>
            <w:r w:rsidRPr="00771C7F">
              <w:t xml:space="preserve"> in my mind constantly, as if it happened only recently. I have never been able to escape them.</w:t>
            </w:r>
          </w:p>
          <w:p w14:paraId="2CA25F3B" w14:textId="77777777" w:rsidR="00FD1CA9" w:rsidRPr="00771C7F" w:rsidRDefault="00FD1CA9" w:rsidP="00FD1CA9">
            <w:pPr>
              <w:spacing w:after="160" w:line="278" w:lineRule="auto"/>
            </w:pPr>
            <w:r w:rsidRPr="00771C7F">
              <w:t xml:space="preserve">I was then placed in Winton Lodge in </w:t>
            </w:r>
            <w:proofErr w:type="spellStart"/>
            <w:r w:rsidRPr="00771C7F">
              <w:t>Kelvindale</w:t>
            </w:r>
            <w:proofErr w:type="spellEnd"/>
            <w:r w:rsidRPr="00771C7F">
              <w:t>, Glasgow. Here, my brother was severely bullied and abused. He was hit, kicked, tormented, and called names daily. Nothing was done by staff to protect him. I tried to defend and protect him as much as I could. There was only one staff member, Mary, who made me feel safe, and I dreaded the days she was not on shift. I also know that my brother was sexually abused in several placements, which fills me with unbearable guilt and pain.</w:t>
            </w:r>
          </w:p>
          <w:p w14:paraId="6C2C194C" w14:textId="77777777" w:rsidR="00FD1CA9" w:rsidRPr="00771C7F" w:rsidRDefault="00FD1CA9" w:rsidP="00FD1CA9">
            <w:pPr>
              <w:spacing w:after="160" w:line="278" w:lineRule="auto"/>
            </w:pPr>
            <w:r w:rsidRPr="00771C7F">
              <w:t xml:space="preserve">Throughout my entire childhood, I was repeatedly assaulted at home and then in every care placement that followed. I was forced to mature far beyond my years and lost all faith in people and society. I struggle deeply with trust and safety. I now </w:t>
            </w:r>
            <w:r w:rsidRPr="00771C7F">
              <w:lastRenderedPageBreak/>
              <w:t>suffer from severe PTSD and am on medication. I have also been prescribed antidepressants.</w:t>
            </w:r>
          </w:p>
          <w:p w14:paraId="72D361A8" w14:textId="77777777" w:rsidR="00FD1CA9" w:rsidRPr="00771C7F" w:rsidRDefault="00FD1CA9" w:rsidP="00FD1CA9">
            <w:pPr>
              <w:spacing w:after="160" w:line="278" w:lineRule="auto"/>
            </w:pPr>
            <w:r w:rsidRPr="00771C7F">
              <w:t xml:space="preserve">As a result of the trauma, I turned to alcohol and nearly lost my life because of it. I am now in recovery but still require ongoing support to stay on track. Tragically, my brother later took his own life </w:t>
            </w:r>
            <w:proofErr w:type="gramStart"/>
            <w:r w:rsidRPr="00771C7F">
              <w:t>as a result of</w:t>
            </w:r>
            <w:proofErr w:type="gramEnd"/>
            <w:r w:rsidRPr="00771C7F">
              <w:t xml:space="preserve"> the abuse we endured. I live with overwhelming guilt, grief, and sadness because of this.</w:t>
            </w:r>
          </w:p>
          <w:p w14:paraId="32565D59" w14:textId="4E7D6AC9" w:rsidR="00FD1CA9" w:rsidRPr="00771C7F" w:rsidRDefault="00FD1CA9" w:rsidP="00FD1CA9">
            <w:pPr>
              <w:spacing w:after="160" w:line="278" w:lineRule="auto"/>
            </w:pPr>
            <w:r w:rsidRPr="00771C7F">
              <w:t xml:space="preserve">Today, I </w:t>
            </w:r>
            <w:proofErr w:type="gramStart"/>
            <w:r w:rsidRPr="00771C7F">
              <w:t>do</w:t>
            </w:r>
            <w:proofErr w:type="gramEnd"/>
            <w:r w:rsidRPr="00771C7F">
              <w:t xml:space="preserve"> not go out much, I </w:t>
            </w:r>
            <w:proofErr w:type="gramStart"/>
            <w:r w:rsidRPr="00771C7F">
              <w:t>do</w:t>
            </w:r>
            <w:proofErr w:type="gramEnd"/>
            <w:r w:rsidRPr="00771C7F">
              <w:t xml:space="preserve"> not feel safe, and I am in constant fear and worry. The abuse I suffered has affected every part of my life, both then and now. I truly feel that my entire life has been shaped and damaged by what was done to me and my siblings.</w:t>
            </w:r>
            <w:r>
              <w:t xml:space="preserve"> And </w:t>
            </w:r>
            <w:proofErr w:type="spellStart"/>
            <w:r>
              <w:t>ino</w:t>
            </w:r>
            <w:proofErr w:type="spellEnd"/>
            <w:r>
              <w:t xml:space="preserve"> my life was over before it began </w:t>
            </w:r>
          </w:p>
          <w:p w14:paraId="6861040B" w14:textId="1712B9C6" w:rsidR="00695D38" w:rsidRDefault="00695D38"/>
        </w:tc>
      </w:tr>
    </w:tbl>
    <w:p w14:paraId="2B870F9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467"/>
    <w:rsid w:val="0015074B"/>
    <w:rsid w:val="001911C3"/>
    <w:rsid w:val="00265F43"/>
    <w:rsid w:val="0029639D"/>
    <w:rsid w:val="002B1FCF"/>
    <w:rsid w:val="00326F90"/>
    <w:rsid w:val="003D68A3"/>
    <w:rsid w:val="005B0AFF"/>
    <w:rsid w:val="00642541"/>
    <w:rsid w:val="006715B3"/>
    <w:rsid w:val="00695D38"/>
    <w:rsid w:val="0082161E"/>
    <w:rsid w:val="00867B21"/>
    <w:rsid w:val="008F324F"/>
    <w:rsid w:val="008F6209"/>
    <w:rsid w:val="00935849"/>
    <w:rsid w:val="009A3DE2"/>
    <w:rsid w:val="009C154D"/>
    <w:rsid w:val="00AA1D8D"/>
    <w:rsid w:val="00AC3581"/>
    <w:rsid w:val="00B34923"/>
    <w:rsid w:val="00B47730"/>
    <w:rsid w:val="00CB0664"/>
    <w:rsid w:val="00E0416B"/>
    <w:rsid w:val="00E52B36"/>
    <w:rsid w:val="00E82E2E"/>
    <w:rsid w:val="00FC693F"/>
    <w:rsid w:val="00FD1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1218</Words>
  <Characters>6083</Characters>
  <Application>Microsoft Office Word</Application>
  <DocSecurity>0</DocSecurity>
  <Lines>337</Lines>
  <Paragraphs>280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6</cp:revision>
  <dcterms:created xsi:type="dcterms:W3CDTF">2026-01-07T17:43:00Z</dcterms:created>
  <dcterms:modified xsi:type="dcterms:W3CDTF">2026-01-09T15:19:00Z</dcterms:modified>
  <cp:category/>
</cp:coreProperties>
</file>