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Passport</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2"/>
        <w:gridCol w:w="4318"/>
        <w:tblGridChange w:id="0">
          <w:tblGrid>
            <w:gridCol w:w="4312"/>
            <w:gridCol w:w="4318"/>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Tracy Young</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22/07/1969</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hyperlink r:id="rId7">
              <w:r w:rsidDel="00000000" w:rsidR="00000000" w:rsidRPr="00000000">
                <w:rPr>
                  <w:b w:val="1"/>
                  <w:bCs w:val="1"/>
                  <w:color w:val="0000ff"/>
                  <w:u w:val="single"/>
                  <w:rtl w:val="0"/>
                </w:rPr>
                <w:t xml:space="preserve">185 Sandveien, Lerwick, Shetland, ZE1 0RY</w:t>
              </w:r>
            </w:hyperlink>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Contact telephone number</w:t>
            </w:r>
          </w:p>
        </w:tc>
        <w:tc>
          <w:tcPr/>
          <w:p w:rsidR="00000000" w:rsidDel="00000000" w:rsidP="00000000" w:rsidRDefault="00000000" w:rsidRPr="00000000" w14:paraId="0000001D">
            <w:pPr>
              <w:rPr/>
            </w:pPr>
            <w:r w:rsidDel="00000000" w:rsidR="00000000" w:rsidRPr="00000000">
              <w:rPr>
                <w:rtl w:val="0"/>
              </w:rPr>
              <w:t xml:space="preserve">447900386244</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Email address</w:t>
            </w:r>
          </w:p>
        </w:tc>
        <w:tc>
          <w:tcPr/>
          <w:p w:rsidR="00000000" w:rsidDel="00000000" w:rsidP="00000000" w:rsidRDefault="00000000" w:rsidRPr="00000000" w14:paraId="0000001F">
            <w:pPr>
              <w:rPr/>
            </w:pPr>
            <w:hyperlink r:id="rId8">
              <w:r w:rsidDel="00000000" w:rsidR="00000000" w:rsidRPr="00000000">
                <w:rPr>
                  <w:color w:val="0000ff"/>
                  <w:u w:val="single"/>
                  <w:rtl w:val="0"/>
                </w:rPr>
                <w:t xml:space="preserve">tracyhelenyoung1969@gmail.com</w:t>
              </w:r>
            </w:hyperlink>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Other names used (if any)</w:t>
            </w:r>
          </w:p>
        </w:tc>
        <w:tc>
          <w:tcPr/>
          <w:p w:rsidR="00000000" w:rsidDel="00000000" w:rsidP="00000000" w:rsidRDefault="00000000" w:rsidRPr="00000000" w14:paraId="00000021">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GP Surgery name, address, contact number</w:t>
            </w:r>
          </w:p>
        </w:tc>
        <w:tc>
          <w:tcPr/>
          <w:p w:rsidR="00000000" w:rsidDel="00000000" w:rsidP="00000000" w:rsidRDefault="00000000" w:rsidRPr="00000000" w14:paraId="00000023">
            <w:pPr>
              <w:rPr/>
            </w:pPr>
            <w:r w:rsidDel="00000000" w:rsidR="00000000" w:rsidRPr="00000000">
              <w:rPr>
                <w:rtl w:val="0"/>
              </w:rPr>
              <w:t xml:space="preserve">Lerwick health centre </w:t>
            </w:r>
          </w:p>
          <w:p w:rsidR="00000000" w:rsidDel="00000000" w:rsidP="00000000" w:rsidRDefault="00000000" w:rsidRPr="00000000" w14:paraId="00000024">
            <w:pPr>
              <w:rPr/>
            </w:pPr>
            <w:hyperlink r:id="rId9">
              <w:r w:rsidDel="00000000" w:rsidR="00000000" w:rsidRPr="00000000">
                <w:rPr>
                  <w:color w:val="0000ff"/>
                  <w:u w:val="single"/>
                  <w:rtl w:val="0"/>
                </w:rPr>
                <w:t xml:space="preserve">27 South Rd, Shetland ZE1 0PL</w:t>
              </w:r>
            </w:hyperlink>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Is survivor 68+ or terminally ill?</w:t>
            </w:r>
          </w:p>
        </w:tc>
        <w:tc>
          <w:tcPr/>
          <w:p w:rsidR="00000000" w:rsidDel="00000000" w:rsidP="00000000" w:rsidRDefault="00000000" w:rsidRPr="00000000" w14:paraId="00000026">
            <w:pPr>
              <w:rPr/>
            </w:pPr>
            <w:r w:rsidDel="00000000" w:rsidR="00000000" w:rsidRPr="00000000">
              <w:rPr>
                <w:rtl w:val="0"/>
              </w:rPr>
              <w:t xml:space="preserve">56</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Parents’ names</w:t>
            </w:r>
          </w:p>
        </w:tc>
        <w:tc>
          <w:tcPr/>
          <w:p w:rsidR="00000000" w:rsidDel="00000000" w:rsidP="00000000" w:rsidRDefault="00000000" w:rsidRPr="00000000" w14:paraId="00000028">
            <w:pPr>
              <w:rPr/>
            </w:pPr>
            <w:r w:rsidDel="00000000" w:rsidR="00000000" w:rsidRPr="00000000">
              <w:rPr>
                <w:rtl w:val="0"/>
              </w:rPr>
              <w:t xml:space="preserve">Isabelle young, Robert young</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Childhood address prior to care</w:t>
            </w:r>
          </w:p>
        </w:tc>
        <w:tc>
          <w:tcPr/>
          <w:p w:rsidR="00000000" w:rsidDel="00000000" w:rsidP="00000000" w:rsidRDefault="00000000" w:rsidRPr="00000000" w14:paraId="0000002A">
            <w:pPr>
              <w:rPr/>
            </w:pPr>
            <w:r w:rsidDel="00000000" w:rsidR="00000000" w:rsidRPr="00000000">
              <w:rPr>
                <w:rtl w:val="0"/>
              </w:rPr>
              <w:t xml:space="preserve">99 SANDVEIN Sandveien, Shetland ZE1 0RY</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Siblings names and DOBs</w:t>
            </w:r>
          </w:p>
        </w:tc>
        <w:tc>
          <w:tcPr/>
          <w:p w:rsidR="00000000" w:rsidDel="00000000" w:rsidP="00000000" w:rsidRDefault="00000000" w:rsidRPr="00000000" w14:paraId="0000002C">
            <w:pPr>
              <w:rPr/>
            </w:pPr>
            <w:r w:rsidDel="00000000" w:rsidR="00000000" w:rsidRPr="00000000">
              <w:rPr>
                <w:rtl w:val="0"/>
              </w:rPr>
              <w:t xml:space="preserve">Brian young, Pauline young</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Local authority cared under</w:t>
            </w:r>
          </w:p>
        </w:tc>
        <w:tc>
          <w:tcPr/>
          <w:p w:rsidR="00000000" w:rsidDel="00000000" w:rsidP="00000000" w:rsidRDefault="00000000" w:rsidRPr="00000000" w14:paraId="0000002E">
            <w:pPr>
              <w:rPr/>
            </w:pPr>
            <w:hyperlink r:id="rId10">
              <w:r w:rsidDel="00000000" w:rsidR="00000000" w:rsidRPr="00000000">
                <w:rPr>
                  <w:b w:val="1"/>
                  <w:bCs w:val="1"/>
                  <w:color w:val="0000ff"/>
                  <w:u w:val="single"/>
                  <w:rtl w:val="0"/>
                </w:rPr>
                <w:t xml:space="preserve">Lerwick Community Council</w:t>
              </w:r>
            </w:hyperlink>
            <w:r w:rsidDel="00000000" w:rsidR="00000000" w:rsidRPr="00000000">
              <w:rPr>
                <w:rtl w:val="0"/>
              </w:rPr>
            </w:r>
          </w:p>
          <w:p w:rsidR="00000000" w:rsidDel="00000000" w:rsidP="00000000" w:rsidRDefault="00000000" w:rsidRPr="00000000" w14:paraId="0000002F">
            <w:pPr>
              <w:rPr>
                <w:b w:val="1"/>
                <w:bCs w:val="1"/>
              </w:rPr>
            </w:pPr>
            <w:hyperlink r:id="rId11">
              <w:r w:rsidDel="00000000" w:rsidR="00000000" w:rsidRPr="00000000">
                <w:rPr>
                  <w:b w:val="1"/>
                  <w:bCs w:val="1"/>
                  <w:color w:val="0000ff"/>
                  <w:u w:val="single"/>
                  <w:rtl w:val="0"/>
                </w:rPr>
                <w:t xml:space="preserve">1 Stout's Ct, Shetland ZE1 0AF</w:t>
              </w:r>
            </w:hyperlink>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Age / years placed in care</w:t>
            </w:r>
          </w:p>
        </w:tc>
        <w:tc>
          <w:tcPr/>
          <w:p w:rsidR="00000000" w:rsidDel="00000000" w:rsidP="00000000" w:rsidRDefault="00000000" w:rsidRPr="00000000" w14:paraId="00000031">
            <w:pPr>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Establishments placed in</w:t>
            </w:r>
          </w:p>
        </w:tc>
        <w:tc>
          <w:tcPr/>
          <w:p w:rsidR="00000000" w:rsidDel="00000000" w:rsidP="00000000" w:rsidRDefault="00000000" w:rsidRPr="00000000" w14:paraId="00000033">
            <w:pPr>
              <w:rPr/>
            </w:pPr>
            <w:r w:rsidDel="00000000" w:rsidR="00000000" w:rsidRPr="00000000">
              <w:rPr>
                <w:rtl w:val="0"/>
              </w:rPr>
              <w:t xml:space="preserve">Mr &amp; Mrs Keith</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Beneficiary details</w:t>
            </w:r>
          </w:p>
        </w:tc>
        <w:tc>
          <w:tcPr/>
          <w:p w:rsidR="00000000" w:rsidDel="00000000" w:rsidP="00000000" w:rsidRDefault="00000000" w:rsidRPr="00000000" w14:paraId="00000035">
            <w:pPr>
              <w:rPr/>
            </w:pPr>
            <w:r w:rsidDel="00000000" w:rsidR="00000000" w:rsidRPr="00000000">
              <w:rPr>
                <w:rtl w:val="0"/>
              </w:rPr>
              <w:t xml:space="preserve">Claire Nicholson –  07788272432</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Supporting statement contact</w:t>
            </w:r>
          </w:p>
        </w:tc>
        <w:tc>
          <w:tcPr/>
          <w:p w:rsidR="00000000" w:rsidDel="00000000" w:rsidP="00000000" w:rsidRDefault="00000000" w:rsidRPr="00000000" w14:paraId="00000037">
            <w:pPr>
              <w:rPr/>
            </w:pPr>
            <w:r w:rsidDel="00000000" w:rsidR="00000000" w:rsidRPr="00000000">
              <w:rPr>
                <w:rtl w:val="0"/>
              </w:rPr>
              <w:t xml:space="preserve">Claire Nicholson –  07788272432</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Reason placed into care</w:t>
            </w:r>
          </w:p>
        </w:tc>
        <w:tc>
          <w:tcPr/>
          <w:p w:rsidR="00000000" w:rsidDel="00000000" w:rsidP="00000000" w:rsidRDefault="00000000" w:rsidRPr="00000000" w14:paraId="00000039">
            <w:pPr>
              <w:rPr/>
            </w:pPr>
            <w:r w:rsidDel="00000000" w:rsidR="00000000" w:rsidRPr="00000000">
              <w:rPr>
                <w:rtl w:val="0"/>
              </w:rPr>
              <w:t xml:space="preserve">Abused at home</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Police involvement details</w:t>
            </w:r>
          </w:p>
        </w:tc>
        <w:tc>
          <w:tcPr/>
          <w:p w:rsidR="00000000" w:rsidDel="00000000" w:rsidP="00000000" w:rsidRDefault="00000000" w:rsidRPr="00000000" w14:paraId="0000003B">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Statement</w:t>
            </w:r>
          </w:p>
        </w:tc>
        <w:tc>
          <w:tcPr/>
          <w:p w:rsidR="00000000" w:rsidDel="00000000" w:rsidP="00000000" w:rsidRDefault="00000000" w:rsidRPr="00000000" w14:paraId="0000003D">
            <w:pPr>
              <w:rPr/>
            </w:pPr>
            <w:r w:rsidDel="00000000" w:rsidR="00000000" w:rsidRPr="00000000">
              <w:rPr>
                <w:rFonts w:ascii="Times New Roman" w:cs="Times New Roman" w:eastAsia="Times New Roman" w:hAnsi="Times New Roman"/>
                <w:sz w:val="24"/>
                <w:szCs w:val="24"/>
                <w:rtl w:val="0"/>
              </w:rPr>
              <w:t xml:space="preserve">I was living with my parents when I was abused by Henry A budge, born 18/02/24 when I was five years old, and the abuse with other of my parents/friends happened multiple times after then when I was seven years old when everything in my life shifted for the first time. The abuse at home had become impossible to ignore, and eventually I was moved into a foster home. For the first time, I felt a sense of safety, a feeling I didn’t fully understand because it was so unfamiliar. I remember the quiet, the predictability, the absence of fear. It was the closest thing to peace I had ever known. But that safety didn’t last. This is where I was failed by the system and sent back to my parents’ home, the cycle of abuse began again, almost as if it had been waiting for me to return.</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 used to find myself waking up naked in bed with strangers/friends of my parents on a lot of occasions, The person in question later got arrested and charged for sexual abuse against another child, </w:t>
            </w:r>
          </w:p>
          <w:p w:rsidR="00000000" w:rsidDel="00000000" w:rsidP="00000000" w:rsidRDefault="00000000" w:rsidRPr="00000000" w14:paraId="0000003F">
            <w:pPr>
              <w:rPr/>
            </w:pPr>
            <w:r w:rsidDel="00000000" w:rsidR="00000000" w:rsidRPr="00000000">
              <w:rPr>
                <w:rtl w:val="0"/>
              </w:rPr>
              <w:t xml:space="preserve">Daily life became a routine of fear and humiliation. My parents and their friends treated me as if I were something to ridicule rather than a child who needed care. They bullied me constantly, using words that cut deeply and actions that left me feeling small and powerless. The physical abuse came without warning—slaps, hits, anything they felt like doing in the moment. The verbal abuse was just as painful. They called me names that no child should ever hear, and over time I started to believe the things they said about me.</w:t>
            </w:r>
          </w:p>
          <w:p w:rsidR="00000000" w:rsidDel="00000000" w:rsidP="00000000" w:rsidRDefault="00000000" w:rsidRPr="00000000" w14:paraId="00000040">
            <w:pPr>
              <w:rPr/>
            </w:pPr>
            <w:r w:rsidDel="00000000" w:rsidR="00000000" w:rsidRPr="00000000">
              <w:rPr>
                <w:rtl w:val="0"/>
              </w:rPr>
              <w:t xml:space="preserve">But the truth is, the damage had started even earlier. When I was five or six, my parents often held parties that filled the house with strangers. There were always unfamiliar men around, and I never felt safe. I remember waking up confused and frightened, finding people I didn’t know near me or in my space, and feeling exposed and unprotected. I didn’t have the words back then to understand what was happening, only the overwhelming sense that something was terribly wrong. Those moments left a mark on me long before I could make sense of them.</w:t>
            </w:r>
          </w:p>
          <w:p w:rsidR="00000000" w:rsidDel="00000000" w:rsidP="00000000" w:rsidRDefault="00000000" w:rsidRPr="00000000" w14:paraId="00000041">
            <w:pPr>
              <w:rPr/>
            </w:pPr>
            <w:r w:rsidDel="00000000" w:rsidR="00000000" w:rsidRPr="00000000">
              <w:rPr>
                <w:rtl w:val="0"/>
              </w:rPr>
              <w:t xml:space="preserve">Still, the most constant and painful harm came from my parents themselves. Their anger, their neglect, their cruelty—it shaped my childhood in ways I’m still trying to untangle. I learned to stay quiet, to shrink myself, to anticipate danger even in silence. I grew up believing that love was something meant for other children, not for me.</w:t>
            </w:r>
          </w:p>
          <w:p w:rsidR="00000000" w:rsidDel="00000000" w:rsidP="00000000" w:rsidRDefault="00000000" w:rsidRPr="00000000" w14:paraId="00000042">
            <w:pPr>
              <w:rPr/>
            </w:pPr>
            <w:r w:rsidDel="00000000" w:rsidR="00000000" w:rsidRPr="00000000">
              <w:rPr>
                <w:rtl w:val="0"/>
              </w:rPr>
              <w:t xml:space="preserve">Looking back now, I can see how much that child needed safety, compassion, and someone to protect them. The social care system completely failed me by placing me back with my parents. It should have been the authorities role to keep me safe instead I survived things no child should ever face. Telling my story now is a way of reclaiming the voice that was taken from me, and acknowledging the strength it took just to keep going.</w:t>
            </w:r>
          </w:p>
        </w:tc>
      </w:tr>
    </w:tbl>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935C23"/>
    <w:rPr>
      <w:color w:val="0000ff" w:themeColor="hyperlink"/>
      <w:u w:val="single"/>
    </w:rPr>
  </w:style>
  <w:style w:type="character" w:styleId="UnresolvedMention">
    <w:name w:val="Unresolved Mention"/>
    <w:basedOn w:val="DefaultParagraphFont"/>
    <w:uiPriority w:val="99"/>
    <w:semiHidden w:val="1"/>
    <w:unhideWhenUsed w:val="1"/>
    <w:rsid w:val="00935C23"/>
    <w:rPr>
      <w:color w:val="605e5c"/>
      <w:shd w:color="auto" w:fill="e1dfdd" w:val="clear"/>
    </w:rPr>
  </w:style>
  <w:style w:type="paragraph" w:styleId="NormalWeb">
    <w:name w:val="Normal (Web)"/>
    <w:basedOn w:val="Normal"/>
    <w:uiPriority w:val="99"/>
    <w:semiHidden w:val="1"/>
    <w:unhideWhenUsed w:val="1"/>
    <w:rsid w:val="004269B4"/>
    <w:rPr>
      <w:rFonts w:ascii="Times New Roman" w:cs="Times New Roman" w:hAnsi="Times New Roman"/>
      <w:sz w:val="24"/>
      <w:szCs w:val="24"/>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ing.com/ck/a?!&amp;&amp;p=ac6627e1bf8ea50d08523397de5cde44f3cbac89cf7ac8594cb967aa2ee14194JmltdHM9MTc2OTY0NDgwMA&amp;ptn=3&amp;ver=2&amp;hsh=4&amp;fclid=262481d5-65bf-6e68-2623-97a4645f6f62&amp;u=a1L21hcHM_Jm1lcGk9MH5-RW1iZWRkZWR-QWRkcmVzc19MaW5rJnR5PTE4JnE9TGVyd2ljayUyMENvbW11bml0eSUyMENvdW5jaWwmc3M9eXBpZC5ZTkI2Q0I1MkVDNDRBRkM0MkQmcHBvaXM9NjAuMTUyMjg2NTI5NTQxMDE2Xy0xLjEzNzU4MDE1NjMyNjI5NF9MZXJ3aWNrJTIwQ29tbXVuaXR5JTIwQ291bmNpbF9ZTkI2Q0I1MkVDNDRBRkM0MkR-JmNwPTYwLjE1MjI4N34tMS4xMzc1OCZ2PTImc1Y9MSZGT1JNPU1QU1JQTA&amp;ntb=1" TargetMode="External"/><Relationship Id="rId10" Type="http://schemas.openxmlformats.org/officeDocument/2006/relationships/hyperlink" Target="https://www.bing.com/ck/a?!&amp;&amp;p=ddca05f327ba79119935b17470965ea9ba1e810e9f7cc434dc73fe95d09f1539JmltdHM9MTc2OTY0NDgwMA&amp;ptn=3&amp;ver=2&amp;hsh=4&amp;fclid=262481d5-65bf-6e68-2623-97a4645f6f62&amp;u=a1aHR0cHM6Ly93d3cuYmluZy5jb20vYWxpbmsvbGluaz91cmw9aHR0cCUzYSUyZiUyZnd3dy5sZXJ3aWNrY2Mub3JnJTJmJnNvdXJjZT1zZXJwLWxvY2FsJmg9N0JnZkwyd3l4TGtEOFhKOVh5OFJZWkZhQnZTZFBNeFdhOEE1T1NQdE50RSUzZCZwPWx3X21hZ3NtbHQmaWc9NjMyNzg1Q0MxNzI5NDE2MUI4QzFGQURCNjRGMzlCMzImeXBpZD1ZTkI2Q0I1MkVDNDRBRkM0MkQ&amp;ntb=1" TargetMode="External"/><Relationship Id="rId9" Type="http://schemas.openxmlformats.org/officeDocument/2006/relationships/hyperlink" Target="https://www.bing.com/ck/a?!&amp;&amp;p=157bea7c273fa1440b1da79e47e434885432260cda76cb66fa3841318c25032aJmltdHM9MTc2OTY0NDgwMA&amp;ptn=3&amp;ver=2&amp;hsh=4&amp;fclid=262481d5-65bf-6e68-2623-97a4645f6f62&amp;u=a1L21hcHM_Jm1lcGk9MH5-RW1iZWRkZWR-QWRkcmVzc19MaW5rJnR5PTE4JnE9TGVyd2ljayUyMEhlYWx0aCUyMENlbnRyZSZzcz15cGlkLllOMjBDNzNCRDYwQkYzQkU0MiZwcG9pcz02MC4xNTAyMDM3MDQ4MzM5ODRfLTEuMTU0MjE3NzIwMDMxNzM4M19MZXJ3aWNrJTIwSGVhbHRoJTIwQ2VudHJlX1lOMjBDNzNCRDYwQkYzQkU0Mn4mY3A9NjAuMTUwMjA0fi0xLjE1NDIxOCZ2PTImc1Y9MSZGT1JNPU1QU1JQTA&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ng.com/ck/a?!&amp;&amp;p=c58df6a8d8f942183b82fdee2cc99720d231ec93038da7f3d44a34e338eeff14JmltdHM9MTc2OTY0NDgwMA&amp;ptn=3&amp;ver=2&amp;hsh=4&amp;fclid=262481d5-65bf-6e68-2623-97a4645f6f62&amp;u=a1L21hcHM_Jm1lcGk9NTd-fkVtYmVkZGVkfkxhcmdlTWFwTGluayZ0eT0xOCZxPTE4NSUyMFNhbmR2ZWllbiUyQyUyMExlcndpY2slMkMlMjBTaGV0bGFuZCUyQyUyMFpFMSUyMDBSWSZwcG9pcz02MC4xNDY3MTEyXy0xLjE2NTM0NTRfMTg1JTIwU2FuZHZlaWVuJTJDJTIwTGVyd2ljayUyQyUyMFNoZXRsYW5kJTJDJTIwWkUxJTIwMFJZX34mY3A9NjAuMTQ2NzExfi0xLjE2NTM0NSZ2PTImc1Y9MSZGT1JNPU1JUkUmcXB2dD0xODUrU0FORFZFSU4rU2FuZHZlaWVuJTJjK1NoZXRsYW5kK1pFMSswUlk&amp;ntb=1" TargetMode="External"/><Relationship Id="rId8" Type="http://schemas.openxmlformats.org/officeDocument/2006/relationships/hyperlink" Target="mailto:tracyhelenyoung196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eO+rOTk6HGdwaZE2mF4WMrYfQ==">CgMxLjA4AHIhMWZCS0tocjJXaEdETmhEbTFsU0ZIUndUb1NqdXJCR2JZ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2026-01-29T16:48:00Z</dcterms:created>
  <dc:creator>python-docx</dc:creator>
</cp:coreProperties>
</file>