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2CCB" w14:textId="77777777" w:rsidR="00695D38" w:rsidRDefault="008F6209">
      <w:pPr>
        <w:pStyle w:val="Heading1"/>
      </w:pPr>
      <w:r>
        <w:t xml:space="preserve">GMMB Check Form </w:t>
      </w:r>
    </w:p>
    <w:p w14:paraId="1C1B3380"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6"/>
        <w:gridCol w:w="4314"/>
      </w:tblGrid>
      <w:tr w:rsidR="00695D38" w14:paraId="5889CD69" w14:textId="77777777">
        <w:tc>
          <w:tcPr>
            <w:tcW w:w="4320" w:type="dxa"/>
          </w:tcPr>
          <w:p w14:paraId="5A93817A" w14:textId="77777777" w:rsidR="00695D38" w:rsidRDefault="00000000">
            <w:r>
              <w:t>Case packaged and all documents signed</w:t>
            </w:r>
          </w:p>
        </w:tc>
        <w:tc>
          <w:tcPr>
            <w:tcW w:w="4320" w:type="dxa"/>
          </w:tcPr>
          <w:p w14:paraId="67DB0633" w14:textId="77777777" w:rsidR="00695D38" w:rsidRDefault="00695D38"/>
        </w:tc>
      </w:tr>
      <w:tr w:rsidR="00695D38" w14:paraId="477732DB" w14:textId="77777777">
        <w:tc>
          <w:tcPr>
            <w:tcW w:w="4320" w:type="dxa"/>
          </w:tcPr>
          <w:p w14:paraId="399A0ACA" w14:textId="77777777" w:rsidR="00695D38" w:rsidRDefault="00000000">
            <w:r>
              <w:t>Case QC'd and sent to solicitor</w:t>
            </w:r>
          </w:p>
        </w:tc>
        <w:tc>
          <w:tcPr>
            <w:tcW w:w="4320" w:type="dxa"/>
          </w:tcPr>
          <w:p w14:paraId="659CB276" w14:textId="77777777" w:rsidR="00695D38" w:rsidRDefault="00695D38"/>
        </w:tc>
      </w:tr>
      <w:tr w:rsidR="00695D38" w14:paraId="28E6418B" w14:textId="77777777">
        <w:tc>
          <w:tcPr>
            <w:tcW w:w="4320" w:type="dxa"/>
          </w:tcPr>
          <w:p w14:paraId="42E6DB2B" w14:textId="77777777" w:rsidR="00695D38" w:rsidRDefault="00000000">
            <w:r>
              <w:t>Pack includes which of the following ID</w:t>
            </w:r>
          </w:p>
        </w:tc>
        <w:tc>
          <w:tcPr>
            <w:tcW w:w="4320" w:type="dxa"/>
          </w:tcPr>
          <w:p w14:paraId="2D72D1C5" w14:textId="77777777" w:rsidR="00695D38" w:rsidRDefault="00695D38"/>
        </w:tc>
      </w:tr>
      <w:tr w:rsidR="00695D38" w14:paraId="09DC8C3C" w14:textId="77777777">
        <w:tc>
          <w:tcPr>
            <w:tcW w:w="4320" w:type="dxa"/>
          </w:tcPr>
          <w:p w14:paraId="246D3635" w14:textId="77777777" w:rsidR="00695D38" w:rsidRDefault="00000000">
            <w:r>
              <w:t>Pack includes proof of address dated within the last 3 months</w:t>
            </w:r>
          </w:p>
        </w:tc>
        <w:tc>
          <w:tcPr>
            <w:tcW w:w="4320" w:type="dxa"/>
          </w:tcPr>
          <w:p w14:paraId="0CC55863" w14:textId="77777777" w:rsidR="00695D38" w:rsidRDefault="00695D38"/>
        </w:tc>
      </w:tr>
      <w:tr w:rsidR="00695D38" w14:paraId="23AC2815" w14:textId="77777777">
        <w:tc>
          <w:tcPr>
            <w:tcW w:w="4320" w:type="dxa"/>
          </w:tcPr>
          <w:p w14:paraId="6CFC8B19" w14:textId="77777777" w:rsidR="00695D38" w:rsidRDefault="00000000">
            <w:r>
              <w:t>Case Priority (Low / High)</w:t>
            </w:r>
          </w:p>
        </w:tc>
        <w:tc>
          <w:tcPr>
            <w:tcW w:w="4320" w:type="dxa"/>
          </w:tcPr>
          <w:p w14:paraId="2F712BDA" w14:textId="77777777" w:rsidR="00695D38" w:rsidRDefault="00695D38"/>
        </w:tc>
      </w:tr>
      <w:tr w:rsidR="00695D38" w14:paraId="5634E2B9" w14:textId="77777777">
        <w:tc>
          <w:tcPr>
            <w:tcW w:w="4320" w:type="dxa"/>
          </w:tcPr>
          <w:p w14:paraId="1E8A77F6" w14:textId="77777777" w:rsidR="00695D38" w:rsidRDefault="00000000">
            <w:r>
              <w:t>Has client been known by any other given name?</w:t>
            </w:r>
          </w:p>
        </w:tc>
        <w:tc>
          <w:tcPr>
            <w:tcW w:w="4320" w:type="dxa"/>
          </w:tcPr>
          <w:p w14:paraId="4128D309" w14:textId="77777777" w:rsidR="00695D38" w:rsidRDefault="00695D38"/>
        </w:tc>
      </w:tr>
      <w:tr w:rsidR="00695D38" w14:paraId="5FF76577" w14:textId="77777777">
        <w:tc>
          <w:tcPr>
            <w:tcW w:w="4320" w:type="dxa"/>
          </w:tcPr>
          <w:p w14:paraId="45EAC6F9" w14:textId="77777777" w:rsidR="00695D38" w:rsidRDefault="00000000">
            <w:r>
              <w:t>Any serious convictions over 5 years?</w:t>
            </w:r>
          </w:p>
        </w:tc>
        <w:tc>
          <w:tcPr>
            <w:tcW w:w="4320" w:type="dxa"/>
          </w:tcPr>
          <w:p w14:paraId="5AE00A48" w14:textId="77777777" w:rsidR="00695D38" w:rsidRDefault="00695D38"/>
        </w:tc>
      </w:tr>
      <w:tr w:rsidR="00695D38" w14:paraId="731166BD" w14:textId="77777777">
        <w:tc>
          <w:tcPr>
            <w:tcW w:w="4320" w:type="dxa"/>
          </w:tcPr>
          <w:p w14:paraId="30FC62FE" w14:textId="38F0BBA8" w:rsidR="00695D38" w:rsidRDefault="00000000">
            <w:r>
              <w:t xml:space="preserve">Previous Redress Scotland payout or </w:t>
            </w:r>
            <w:proofErr w:type="gramStart"/>
            <w:r>
              <w:t>other</w:t>
            </w:r>
            <w:proofErr w:type="gramEnd"/>
            <w:r>
              <w:t xml:space="preserve"> solicitor?</w:t>
            </w:r>
            <w:r w:rsidR="00E52B36">
              <w:t xml:space="preserve"> </w:t>
            </w:r>
            <w:proofErr w:type="gramStart"/>
            <w:r w:rsidR="00E52B36">
              <w:t>( have</w:t>
            </w:r>
            <w:proofErr w:type="gramEnd"/>
            <w:r w:rsidR="00E52B36">
              <w:t xml:space="preserve"> been paid out </w:t>
            </w:r>
            <w:proofErr w:type="gramStart"/>
            <w:r w:rsidR="00E52B36">
              <w:t>yet )</w:t>
            </w:r>
            <w:proofErr w:type="gramEnd"/>
          </w:p>
        </w:tc>
        <w:tc>
          <w:tcPr>
            <w:tcW w:w="4320" w:type="dxa"/>
          </w:tcPr>
          <w:p w14:paraId="5D6E7F2A" w14:textId="77777777" w:rsidR="00695D38" w:rsidRDefault="00695D38"/>
        </w:tc>
      </w:tr>
      <w:tr w:rsidR="00695D38" w14:paraId="73612EF6" w14:textId="77777777">
        <w:tc>
          <w:tcPr>
            <w:tcW w:w="4320" w:type="dxa"/>
          </w:tcPr>
          <w:p w14:paraId="7D9F63DB" w14:textId="77777777" w:rsidR="00695D38" w:rsidRDefault="00000000">
            <w:r>
              <w:t>Other notes for solicitor</w:t>
            </w:r>
          </w:p>
        </w:tc>
        <w:tc>
          <w:tcPr>
            <w:tcW w:w="4320" w:type="dxa"/>
          </w:tcPr>
          <w:p w14:paraId="66C6CADB" w14:textId="77777777" w:rsidR="00695D38" w:rsidRDefault="00695D38"/>
        </w:tc>
      </w:tr>
    </w:tbl>
    <w:p w14:paraId="725399C9"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44BCE1EF" w14:textId="77777777">
        <w:tc>
          <w:tcPr>
            <w:tcW w:w="4320" w:type="dxa"/>
          </w:tcPr>
          <w:p w14:paraId="0C3FAF21" w14:textId="77777777" w:rsidR="00695D38" w:rsidRDefault="00000000">
            <w:r>
              <w:t>Full name</w:t>
            </w:r>
          </w:p>
        </w:tc>
        <w:tc>
          <w:tcPr>
            <w:tcW w:w="4320" w:type="dxa"/>
          </w:tcPr>
          <w:p w14:paraId="022E4941" w14:textId="720255A0" w:rsidR="00695D38" w:rsidRDefault="001223D5">
            <w:r w:rsidRPr="001223D5">
              <w:t>David Aitchison</w:t>
            </w:r>
          </w:p>
        </w:tc>
      </w:tr>
      <w:tr w:rsidR="00695D38" w14:paraId="435733CD" w14:textId="77777777">
        <w:tc>
          <w:tcPr>
            <w:tcW w:w="4320" w:type="dxa"/>
          </w:tcPr>
          <w:p w14:paraId="1D3464D2" w14:textId="77777777" w:rsidR="00695D38" w:rsidRDefault="00000000">
            <w:r>
              <w:t>Date of birth</w:t>
            </w:r>
          </w:p>
        </w:tc>
        <w:tc>
          <w:tcPr>
            <w:tcW w:w="4320" w:type="dxa"/>
          </w:tcPr>
          <w:p w14:paraId="7E0C9258" w14:textId="60D6A420" w:rsidR="00695D38" w:rsidRDefault="001223D5">
            <w:r>
              <w:t>3/6/61</w:t>
            </w:r>
          </w:p>
        </w:tc>
      </w:tr>
      <w:tr w:rsidR="00695D38" w14:paraId="12CDF102" w14:textId="77777777">
        <w:tc>
          <w:tcPr>
            <w:tcW w:w="4320" w:type="dxa"/>
          </w:tcPr>
          <w:p w14:paraId="036B26CE" w14:textId="77777777" w:rsidR="00695D38" w:rsidRDefault="00000000">
            <w:r>
              <w:t>Address</w:t>
            </w:r>
          </w:p>
        </w:tc>
        <w:tc>
          <w:tcPr>
            <w:tcW w:w="4320" w:type="dxa"/>
          </w:tcPr>
          <w:p w14:paraId="40BC4C75" w14:textId="514D0C01" w:rsidR="00695D38" w:rsidRDefault="001223D5">
            <w:r>
              <w:t xml:space="preserve">Flat </w:t>
            </w:r>
            <w:proofErr w:type="gramStart"/>
            <w:r>
              <w:t>69 ,</w:t>
            </w:r>
            <w:proofErr w:type="gramEnd"/>
            <w:r>
              <w:t xml:space="preserve"> </w:t>
            </w:r>
            <w:proofErr w:type="gramStart"/>
            <w:r>
              <w:t>20 ,</w:t>
            </w:r>
            <w:proofErr w:type="gramEnd"/>
            <w:r>
              <w:t xml:space="preserve"> </w:t>
            </w:r>
            <w:proofErr w:type="spellStart"/>
            <w:r>
              <w:t>Dumbreck</w:t>
            </w:r>
            <w:proofErr w:type="spellEnd"/>
            <w:r>
              <w:t xml:space="preserve"> </w:t>
            </w:r>
            <w:proofErr w:type="gramStart"/>
            <w:r>
              <w:t>court ,</w:t>
            </w:r>
            <w:proofErr w:type="gramEnd"/>
            <w:r>
              <w:t xml:space="preserve"> G41 5NJ</w:t>
            </w:r>
          </w:p>
        </w:tc>
      </w:tr>
      <w:tr w:rsidR="00695D38" w14:paraId="1A602F3B" w14:textId="77777777">
        <w:tc>
          <w:tcPr>
            <w:tcW w:w="4320" w:type="dxa"/>
          </w:tcPr>
          <w:p w14:paraId="01A39EAA" w14:textId="77777777" w:rsidR="00695D38" w:rsidRDefault="00000000">
            <w:r>
              <w:t>Contact telephone number</w:t>
            </w:r>
          </w:p>
        </w:tc>
        <w:tc>
          <w:tcPr>
            <w:tcW w:w="4320" w:type="dxa"/>
          </w:tcPr>
          <w:p w14:paraId="7D0A976D" w14:textId="6B7E9655" w:rsidR="00695D38" w:rsidRDefault="00024A96">
            <w:proofErr w:type="gramStart"/>
            <w:r w:rsidRPr="00024A96">
              <w:t>p:+</w:t>
            </w:r>
            <w:proofErr w:type="gramEnd"/>
            <w:r w:rsidRPr="00024A96">
              <w:t>447538331911</w:t>
            </w:r>
          </w:p>
        </w:tc>
      </w:tr>
      <w:tr w:rsidR="00695D38" w14:paraId="663E76A8" w14:textId="77777777">
        <w:tc>
          <w:tcPr>
            <w:tcW w:w="4320" w:type="dxa"/>
          </w:tcPr>
          <w:p w14:paraId="7700A865" w14:textId="77777777" w:rsidR="00695D38" w:rsidRDefault="00000000">
            <w:r>
              <w:t>Email address</w:t>
            </w:r>
          </w:p>
        </w:tc>
        <w:tc>
          <w:tcPr>
            <w:tcW w:w="4320" w:type="dxa"/>
          </w:tcPr>
          <w:p w14:paraId="6F493335" w14:textId="3E006259" w:rsidR="00695D38" w:rsidRDefault="001223D5">
            <w:r w:rsidRPr="001223D5">
              <w:t>aleeshaaitchison6@gmail.com</w:t>
            </w:r>
          </w:p>
        </w:tc>
      </w:tr>
      <w:tr w:rsidR="00695D38" w14:paraId="070EE2EA" w14:textId="77777777">
        <w:tc>
          <w:tcPr>
            <w:tcW w:w="4320" w:type="dxa"/>
          </w:tcPr>
          <w:p w14:paraId="055AF55C" w14:textId="77777777" w:rsidR="00695D38" w:rsidRDefault="00000000">
            <w:r>
              <w:t>Other names used (if any)</w:t>
            </w:r>
          </w:p>
        </w:tc>
        <w:tc>
          <w:tcPr>
            <w:tcW w:w="4320" w:type="dxa"/>
          </w:tcPr>
          <w:p w14:paraId="0D83743C" w14:textId="77777777" w:rsidR="00695D38" w:rsidRDefault="00695D38"/>
        </w:tc>
      </w:tr>
      <w:tr w:rsidR="00695D38" w14:paraId="79091ADE" w14:textId="77777777">
        <w:tc>
          <w:tcPr>
            <w:tcW w:w="4320" w:type="dxa"/>
          </w:tcPr>
          <w:p w14:paraId="6123D890" w14:textId="77777777" w:rsidR="00695D38" w:rsidRDefault="00000000">
            <w:r>
              <w:t>GP Surgery name, address, contact number</w:t>
            </w:r>
          </w:p>
        </w:tc>
        <w:tc>
          <w:tcPr>
            <w:tcW w:w="4320" w:type="dxa"/>
          </w:tcPr>
          <w:p w14:paraId="3737F6F0" w14:textId="6EE22387" w:rsidR="00695D38" w:rsidRDefault="001223D5">
            <w:proofErr w:type="spellStart"/>
            <w:r>
              <w:t>Fanlon</w:t>
            </w:r>
            <w:proofErr w:type="spellEnd"/>
            <w:r>
              <w:t xml:space="preserve"> medical </w:t>
            </w:r>
            <w:proofErr w:type="spellStart"/>
            <w:r>
              <w:t>centre</w:t>
            </w:r>
            <w:proofErr w:type="spellEnd"/>
            <w:r>
              <w:t xml:space="preserve"> </w:t>
            </w:r>
          </w:p>
        </w:tc>
      </w:tr>
      <w:tr w:rsidR="00695D38" w14:paraId="7FB03822" w14:textId="77777777">
        <w:tc>
          <w:tcPr>
            <w:tcW w:w="4320" w:type="dxa"/>
          </w:tcPr>
          <w:p w14:paraId="6D58B400" w14:textId="77777777" w:rsidR="00695D38" w:rsidRDefault="00000000">
            <w:r>
              <w:t>Is survivor 68+ or terminally ill?</w:t>
            </w:r>
          </w:p>
        </w:tc>
        <w:tc>
          <w:tcPr>
            <w:tcW w:w="4320" w:type="dxa"/>
          </w:tcPr>
          <w:p w14:paraId="7EFE5FDA" w14:textId="02C80511" w:rsidR="00695D38" w:rsidRDefault="001223D5">
            <w:r>
              <w:t xml:space="preserve">No </w:t>
            </w:r>
          </w:p>
        </w:tc>
      </w:tr>
      <w:tr w:rsidR="00695D38" w14:paraId="19F9D7B7" w14:textId="77777777">
        <w:tc>
          <w:tcPr>
            <w:tcW w:w="4320" w:type="dxa"/>
          </w:tcPr>
          <w:p w14:paraId="26667FFE" w14:textId="4D792720" w:rsidR="00695D38" w:rsidRDefault="00000000">
            <w:r>
              <w:t>Parents’ names</w:t>
            </w:r>
            <w:r w:rsidR="00935849">
              <w:t xml:space="preserve"> and DOB </w:t>
            </w:r>
          </w:p>
        </w:tc>
        <w:tc>
          <w:tcPr>
            <w:tcW w:w="4320" w:type="dxa"/>
          </w:tcPr>
          <w:p w14:paraId="4548EEB1" w14:textId="765F49E9" w:rsidR="00695D38" w:rsidRDefault="001223D5">
            <w:r>
              <w:t xml:space="preserve">Mum- Christine </w:t>
            </w:r>
            <w:proofErr w:type="gramStart"/>
            <w:r>
              <w:t>Aithchison ,</w:t>
            </w:r>
            <w:proofErr w:type="gramEnd"/>
            <w:r>
              <w:t xml:space="preserve"> Dad- David Aitchison </w:t>
            </w:r>
          </w:p>
        </w:tc>
      </w:tr>
      <w:tr w:rsidR="00695D38" w14:paraId="7C491E8F" w14:textId="77777777">
        <w:tc>
          <w:tcPr>
            <w:tcW w:w="4320" w:type="dxa"/>
          </w:tcPr>
          <w:p w14:paraId="20D55209" w14:textId="77777777" w:rsidR="00695D38" w:rsidRDefault="00000000">
            <w:r>
              <w:t>Childhood address prior to care</w:t>
            </w:r>
          </w:p>
        </w:tc>
        <w:tc>
          <w:tcPr>
            <w:tcW w:w="4320" w:type="dxa"/>
          </w:tcPr>
          <w:p w14:paraId="6D611A4A" w14:textId="77777777" w:rsidR="001223D5" w:rsidRPr="001223D5" w:rsidRDefault="001223D5" w:rsidP="001223D5">
            <w:pPr>
              <w:rPr>
                <w:b/>
                <w:bCs/>
                <w:lang w:val="en-GB"/>
              </w:rPr>
            </w:pPr>
            <w:r w:rsidRPr="001223D5">
              <w:rPr>
                <w:b/>
                <w:bCs/>
                <w:lang w:val="en-GB"/>
              </w:rPr>
              <w:t>Glebe Street</w:t>
            </w:r>
          </w:p>
          <w:p w14:paraId="413A7B26" w14:textId="77777777" w:rsidR="001223D5" w:rsidRPr="001223D5" w:rsidRDefault="001223D5" w:rsidP="001223D5">
            <w:pPr>
              <w:rPr>
                <w:b/>
                <w:bCs/>
                <w:lang w:val="en-GB"/>
              </w:rPr>
            </w:pPr>
            <w:r w:rsidRPr="001223D5">
              <w:rPr>
                <w:b/>
                <w:bCs/>
                <w:lang w:val="en-GB"/>
              </w:rPr>
              <w:t>Falkirk</w:t>
            </w:r>
          </w:p>
          <w:p w14:paraId="7B933ACA" w14:textId="77777777" w:rsidR="001223D5" w:rsidRPr="001223D5" w:rsidRDefault="001223D5" w:rsidP="001223D5">
            <w:pPr>
              <w:rPr>
                <w:b/>
                <w:bCs/>
                <w:lang w:val="en-GB"/>
              </w:rPr>
            </w:pPr>
            <w:r w:rsidRPr="001223D5">
              <w:rPr>
                <w:b/>
                <w:bCs/>
                <w:lang w:val="en-GB"/>
              </w:rPr>
              <w:t>FK1 1HX</w:t>
            </w:r>
          </w:p>
          <w:p w14:paraId="32B8F2D8" w14:textId="77777777" w:rsidR="00695D38" w:rsidRDefault="00695D38"/>
        </w:tc>
      </w:tr>
      <w:tr w:rsidR="00695D38" w14:paraId="3C9DF501" w14:textId="77777777">
        <w:tc>
          <w:tcPr>
            <w:tcW w:w="4320" w:type="dxa"/>
          </w:tcPr>
          <w:p w14:paraId="1C2648D7" w14:textId="77777777" w:rsidR="00695D38" w:rsidRDefault="00000000">
            <w:r>
              <w:t>Siblings names and DOBs</w:t>
            </w:r>
          </w:p>
        </w:tc>
        <w:tc>
          <w:tcPr>
            <w:tcW w:w="4320" w:type="dxa"/>
          </w:tcPr>
          <w:p w14:paraId="03C5215F" w14:textId="4C838EA3" w:rsidR="00695D38" w:rsidRDefault="001223D5">
            <w:r>
              <w:t xml:space="preserve">4 sisters 2 brothers </w:t>
            </w:r>
            <w:r>
              <w:br/>
              <w:t xml:space="preserve">2 sisters passed away </w:t>
            </w:r>
            <w:r>
              <w:br/>
              <w:t xml:space="preserve">1 brother passed away </w:t>
            </w:r>
            <w:r>
              <w:br/>
            </w:r>
            <w:r>
              <w:br/>
              <w:t xml:space="preserve">But it was just him in care </w:t>
            </w:r>
          </w:p>
        </w:tc>
      </w:tr>
      <w:tr w:rsidR="00695D38" w14:paraId="77D50A3C" w14:textId="77777777">
        <w:tc>
          <w:tcPr>
            <w:tcW w:w="4320" w:type="dxa"/>
          </w:tcPr>
          <w:p w14:paraId="12CD09BF" w14:textId="77777777" w:rsidR="00695D38" w:rsidRDefault="00000000">
            <w:r>
              <w:t>Local authority cared under</w:t>
            </w:r>
          </w:p>
        </w:tc>
        <w:tc>
          <w:tcPr>
            <w:tcW w:w="4320" w:type="dxa"/>
          </w:tcPr>
          <w:p w14:paraId="614AA803" w14:textId="77777777" w:rsidR="001223D5" w:rsidRPr="001223D5" w:rsidRDefault="001223D5" w:rsidP="001223D5">
            <w:pPr>
              <w:rPr>
                <w:b/>
                <w:bCs/>
                <w:lang w:val="en-GB"/>
              </w:rPr>
            </w:pPr>
            <w:r w:rsidRPr="001223D5">
              <w:rPr>
                <w:b/>
                <w:bCs/>
                <w:lang w:val="en-GB"/>
              </w:rPr>
              <w:t>Falkirk</w:t>
            </w:r>
          </w:p>
          <w:p w14:paraId="5EFBAAD1" w14:textId="77777777" w:rsidR="00695D38" w:rsidRDefault="00695D38" w:rsidP="001223D5"/>
        </w:tc>
      </w:tr>
      <w:tr w:rsidR="00695D38" w14:paraId="14EFCD39" w14:textId="77777777">
        <w:tc>
          <w:tcPr>
            <w:tcW w:w="4320" w:type="dxa"/>
          </w:tcPr>
          <w:p w14:paraId="42F698BB" w14:textId="77777777" w:rsidR="00695D38" w:rsidRDefault="00000000">
            <w:r>
              <w:t>Age / years placed in care</w:t>
            </w:r>
          </w:p>
        </w:tc>
        <w:tc>
          <w:tcPr>
            <w:tcW w:w="4320" w:type="dxa"/>
          </w:tcPr>
          <w:p w14:paraId="094E1E5F" w14:textId="52FC33B8" w:rsidR="00695D38" w:rsidRDefault="001223D5">
            <w:r>
              <w:t xml:space="preserve">10 Years old </w:t>
            </w:r>
            <w:r w:rsidR="002F1F5D">
              <w:t xml:space="preserve">GOT ALL PAPERWORK of </w:t>
            </w:r>
            <w:proofErr w:type="spellStart"/>
            <w:r w:rsidR="002F1F5D">
              <w:t>carehomes</w:t>
            </w:r>
            <w:proofErr w:type="spellEnd"/>
            <w:r w:rsidR="002F1F5D">
              <w:t xml:space="preserve"> </w:t>
            </w:r>
          </w:p>
        </w:tc>
      </w:tr>
      <w:tr w:rsidR="00695D38" w14:paraId="57B069D1" w14:textId="77777777">
        <w:tc>
          <w:tcPr>
            <w:tcW w:w="4320" w:type="dxa"/>
          </w:tcPr>
          <w:p w14:paraId="4EA0CBB6" w14:textId="50487ABB" w:rsidR="00695D38" w:rsidRDefault="00000000">
            <w:r>
              <w:t>Establishments placed in</w:t>
            </w:r>
            <w:r w:rsidR="00935849">
              <w:t xml:space="preserve"> </w:t>
            </w:r>
            <w:proofErr w:type="gramStart"/>
            <w:r w:rsidR="00935849">
              <w:t>( Care</w:t>
            </w:r>
            <w:proofErr w:type="gramEnd"/>
            <w:r w:rsidR="00935849">
              <w:t xml:space="preserve"> home they </w:t>
            </w:r>
            <w:proofErr w:type="gramStart"/>
            <w:r w:rsidR="00935849">
              <w:t>was</w:t>
            </w:r>
            <w:proofErr w:type="gramEnd"/>
            <w:r w:rsidR="00935849">
              <w:t xml:space="preserve"> </w:t>
            </w:r>
            <w:proofErr w:type="gramStart"/>
            <w:r w:rsidR="00935849">
              <w:t>in )</w:t>
            </w:r>
            <w:proofErr w:type="gramEnd"/>
          </w:p>
        </w:tc>
        <w:tc>
          <w:tcPr>
            <w:tcW w:w="4320" w:type="dxa"/>
          </w:tcPr>
          <w:p w14:paraId="09B3F450" w14:textId="3D1CF989" w:rsidR="00695D38" w:rsidRDefault="002F1F5D">
            <w:proofErr w:type="spellStart"/>
            <w:proofErr w:type="gramStart"/>
            <w:r>
              <w:t>Balican</w:t>
            </w:r>
            <w:proofErr w:type="spellEnd"/>
            <w:r>
              <w:t xml:space="preserve"> ,</w:t>
            </w:r>
            <w:proofErr w:type="gramEnd"/>
            <w:r>
              <w:t xml:space="preserve"> </w:t>
            </w:r>
            <w:proofErr w:type="spellStart"/>
            <w:proofErr w:type="gramStart"/>
            <w:r>
              <w:t>balthrown</w:t>
            </w:r>
            <w:proofErr w:type="spellEnd"/>
            <w:r>
              <w:t xml:space="preserve"> ,</w:t>
            </w:r>
            <w:proofErr w:type="gramEnd"/>
            <w:r>
              <w:t xml:space="preserve"> , </w:t>
            </w:r>
            <w:proofErr w:type="spellStart"/>
            <w:proofErr w:type="gramStart"/>
            <w:r>
              <w:t>kibil</w:t>
            </w:r>
            <w:proofErr w:type="spellEnd"/>
            <w:r>
              <w:t xml:space="preserve"> ,</w:t>
            </w:r>
            <w:proofErr w:type="gramEnd"/>
            <w:r>
              <w:t xml:space="preserve"> </w:t>
            </w:r>
            <w:proofErr w:type="spellStart"/>
            <w:r>
              <w:t>Devans</w:t>
            </w:r>
            <w:proofErr w:type="spellEnd"/>
            <w:r>
              <w:t xml:space="preserve"> </w:t>
            </w:r>
            <w:proofErr w:type="gramStart"/>
            <w:r>
              <w:t>vail  ,</w:t>
            </w:r>
            <w:proofErr w:type="gramEnd"/>
            <w:r>
              <w:t xml:space="preserve"> bell </w:t>
            </w:r>
            <w:proofErr w:type="gramStart"/>
            <w:r>
              <w:t>field ,</w:t>
            </w:r>
            <w:proofErr w:type="gramEnd"/>
            <w:r>
              <w:t xml:space="preserve"> </w:t>
            </w:r>
          </w:p>
        </w:tc>
      </w:tr>
      <w:tr w:rsidR="00695D38" w14:paraId="1D11ABE2" w14:textId="77777777">
        <w:tc>
          <w:tcPr>
            <w:tcW w:w="4320" w:type="dxa"/>
          </w:tcPr>
          <w:p w14:paraId="25D85F14" w14:textId="22FFFD48" w:rsidR="00695D38" w:rsidRDefault="00000000">
            <w:r>
              <w:t>Beneficiary details</w:t>
            </w:r>
            <w:r w:rsidR="00935849">
              <w:t xml:space="preserve"> </w:t>
            </w:r>
            <w:proofErr w:type="gramStart"/>
            <w:r w:rsidR="00935849">
              <w:t>( next</w:t>
            </w:r>
            <w:proofErr w:type="gramEnd"/>
            <w:r w:rsidR="00935849">
              <w:t xml:space="preserve"> of </w:t>
            </w:r>
            <w:proofErr w:type="gramStart"/>
            <w:r w:rsidR="00935849">
              <w:t>kin )</w:t>
            </w:r>
            <w:proofErr w:type="gramEnd"/>
          </w:p>
        </w:tc>
        <w:tc>
          <w:tcPr>
            <w:tcW w:w="4320" w:type="dxa"/>
          </w:tcPr>
          <w:p w14:paraId="78C4482C" w14:textId="2DC2B916" w:rsidR="00695D38" w:rsidRDefault="001223D5">
            <w:r>
              <w:t>Dawn Aitchison – daughter- 07856407278</w:t>
            </w:r>
          </w:p>
        </w:tc>
      </w:tr>
      <w:tr w:rsidR="00695D38" w14:paraId="6F729596" w14:textId="77777777">
        <w:tc>
          <w:tcPr>
            <w:tcW w:w="4320" w:type="dxa"/>
          </w:tcPr>
          <w:p w14:paraId="49FBC628" w14:textId="70B85176" w:rsidR="00695D38" w:rsidRDefault="00000000">
            <w:r>
              <w:t>Supporting statement contact</w:t>
            </w:r>
            <w:r w:rsidR="00935849">
              <w:t xml:space="preserve"> </w:t>
            </w:r>
            <w:proofErr w:type="gramStart"/>
            <w:r w:rsidR="00935849">
              <w:t>( don’t</w:t>
            </w:r>
            <w:proofErr w:type="gramEnd"/>
            <w:r w:rsidR="00935849">
              <w:t xml:space="preserve"> mention till </w:t>
            </w:r>
            <w:proofErr w:type="gramStart"/>
            <w:r w:rsidR="00935849">
              <w:t>end )</w:t>
            </w:r>
            <w:proofErr w:type="gramEnd"/>
            <w:r w:rsidR="00935849">
              <w:t xml:space="preserve"> </w:t>
            </w:r>
          </w:p>
        </w:tc>
        <w:tc>
          <w:tcPr>
            <w:tcW w:w="4320" w:type="dxa"/>
          </w:tcPr>
          <w:p w14:paraId="5AEDCA31" w14:textId="77777777" w:rsidR="00695D38" w:rsidRDefault="00695D38"/>
        </w:tc>
      </w:tr>
      <w:tr w:rsidR="00695D38" w14:paraId="3CAE6313" w14:textId="77777777">
        <w:tc>
          <w:tcPr>
            <w:tcW w:w="4320" w:type="dxa"/>
          </w:tcPr>
          <w:p w14:paraId="19E188E4" w14:textId="77777777" w:rsidR="00695D38" w:rsidRDefault="00000000">
            <w:r>
              <w:t>Reason placed into care</w:t>
            </w:r>
          </w:p>
        </w:tc>
        <w:tc>
          <w:tcPr>
            <w:tcW w:w="4320" w:type="dxa"/>
          </w:tcPr>
          <w:p w14:paraId="7C4D4DCB" w14:textId="5F2796A4" w:rsidR="00695D38" w:rsidRDefault="001223D5">
            <w:r>
              <w:t xml:space="preserve">Miss behaved and </w:t>
            </w:r>
            <w:r w:rsidR="002F1F5D">
              <w:t>unruly</w:t>
            </w:r>
            <w:r>
              <w:t xml:space="preserve"> child </w:t>
            </w:r>
          </w:p>
        </w:tc>
      </w:tr>
      <w:tr w:rsidR="00695D38" w14:paraId="66D50B0E" w14:textId="77777777">
        <w:tc>
          <w:tcPr>
            <w:tcW w:w="4320" w:type="dxa"/>
          </w:tcPr>
          <w:p w14:paraId="091BB356" w14:textId="1F8F7A77" w:rsidR="00695D38" w:rsidRDefault="00000000">
            <w:r>
              <w:lastRenderedPageBreak/>
              <w:t>Police involvement detail</w:t>
            </w:r>
            <w:r w:rsidR="002B1FCF">
              <w:t xml:space="preserve">s </w:t>
            </w:r>
          </w:p>
        </w:tc>
        <w:tc>
          <w:tcPr>
            <w:tcW w:w="4320" w:type="dxa"/>
          </w:tcPr>
          <w:p w14:paraId="06BB9F25" w14:textId="77777777" w:rsidR="00695D38" w:rsidRDefault="00695D38"/>
        </w:tc>
      </w:tr>
      <w:tr w:rsidR="00695D38" w14:paraId="6CE515ED" w14:textId="77777777">
        <w:tc>
          <w:tcPr>
            <w:tcW w:w="4320" w:type="dxa"/>
          </w:tcPr>
          <w:p w14:paraId="16161645" w14:textId="77777777" w:rsidR="00695D38" w:rsidRDefault="00000000">
            <w:r>
              <w:t>Statement</w:t>
            </w:r>
          </w:p>
        </w:tc>
        <w:tc>
          <w:tcPr>
            <w:tcW w:w="4320" w:type="dxa"/>
          </w:tcPr>
          <w:p w14:paraId="4F719BC9" w14:textId="77777777" w:rsidR="007A0AF7" w:rsidRPr="007A0AF7" w:rsidRDefault="007A0AF7" w:rsidP="007A0AF7">
            <w:pPr>
              <w:rPr>
                <w:lang w:val="en-GB"/>
              </w:rPr>
            </w:pPr>
            <w:r w:rsidRPr="007A0AF7">
              <w:rPr>
                <w:lang w:val="en-GB"/>
              </w:rPr>
              <w:t xml:space="preserve">My earliest memories are of fear and confusion. I was sent to </w:t>
            </w:r>
            <w:proofErr w:type="spellStart"/>
            <w:r w:rsidRPr="007A0AF7">
              <w:rPr>
                <w:lang w:val="en-GB"/>
              </w:rPr>
              <w:t>Balicon</w:t>
            </w:r>
            <w:proofErr w:type="spellEnd"/>
            <w:r w:rsidRPr="007A0AF7">
              <w:rPr>
                <w:lang w:val="en-GB"/>
              </w:rPr>
              <w:t>, where I experienced severe mental abuse from the staff. I was constantly threatened with being kept over the weekend, refused permission to go home, locked behind doors, and deliberately separated from my family. I was subjected to relentless name-calling, cruel words, and frequent physical restraint by staff. Certain teachers, particularly a staff member named Greene, bullied me daily. From the very beginning of my placement, I was made to feel powerless and unsafe.</w:t>
            </w:r>
          </w:p>
          <w:p w14:paraId="5472532C" w14:textId="77777777" w:rsidR="007A0AF7" w:rsidRPr="007A0AF7" w:rsidRDefault="007A0AF7" w:rsidP="007A0AF7">
            <w:pPr>
              <w:rPr>
                <w:lang w:val="en-GB"/>
              </w:rPr>
            </w:pPr>
            <w:r w:rsidRPr="007A0AF7">
              <w:rPr>
                <w:lang w:val="en-GB"/>
              </w:rPr>
              <w:t xml:space="preserve">After a year at </w:t>
            </w:r>
            <w:proofErr w:type="spellStart"/>
            <w:r w:rsidRPr="007A0AF7">
              <w:rPr>
                <w:lang w:val="en-GB"/>
              </w:rPr>
              <w:t>Balicon</w:t>
            </w:r>
            <w:proofErr w:type="spellEnd"/>
            <w:r w:rsidRPr="007A0AF7">
              <w:rPr>
                <w:lang w:val="en-GB"/>
              </w:rPr>
              <w:t xml:space="preserve">, I was transferred back home and then placed into </w:t>
            </w:r>
            <w:proofErr w:type="spellStart"/>
            <w:r w:rsidRPr="007A0AF7">
              <w:rPr>
                <w:lang w:val="en-GB"/>
              </w:rPr>
              <w:t>Kibil</w:t>
            </w:r>
            <w:proofErr w:type="spellEnd"/>
            <w:r w:rsidRPr="007A0AF7">
              <w:rPr>
                <w:lang w:val="en-GB"/>
              </w:rPr>
              <w:t>. The abuse there intensified. I was downgraded, blackmailed, and left with no means of escape. Staff routinely used restraint as an excuse to physically harm me, leaving bruises and injuries on my body. I had no choice but to endure this in silence. My sense of trust and safety was completely eroded.</w:t>
            </w:r>
          </w:p>
          <w:p w14:paraId="40EDA111" w14:textId="0356CFC6" w:rsidR="007A0AF7" w:rsidRPr="007A0AF7" w:rsidRDefault="007A0AF7" w:rsidP="007A0AF7">
            <w:pPr>
              <w:rPr>
                <w:lang w:val="en-GB"/>
              </w:rPr>
            </w:pPr>
            <w:r w:rsidRPr="007A0AF7">
              <w:rPr>
                <w:lang w:val="en-GB"/>
              </w:rPr>
              <w:t xml:space="preserve">Subsequently, I was moved to Bellfield, where the environment was even more traumatic. While there, I witnessed two staff members, one named O’Malley, engaging in sexual acts on another child in care. I was threatened not to tell anyone, given cigarettes, and coerced into </w:t>
            </w:r>
            <w:r w:rsidR="00024A96">
              <w:rPr>
                <w:lang w:val="en-GB"/>
              </w:rPr>
              <w:t>Spinning around</w:t>
            </w:r>
            <w:r w:rsidRPr="007A0AF7">
              <w:rPr>
                <w:lang w:val="en-GB"/>
              </w:rPr>
              <w:t xml:space="preserve"> around fifteen times as a form of intimidation and control</w:t>
            </w:r>
            <w:r w:rsidR="00024A96">
              <w:rPr>
                <w:lang w:val="en-GB"/>
              </w:rPr>
              <w:t xml:space="preserve"> and Ione memory I smacked my face into a wall and was sent to hospital,</w:t>
            </w:r>
            <w:r w:rsidRPr="007A0AF7">
              <w:rPr>
                <w:lang w:val="en-GB"/>
              </w:rPr>
              <w:t xml:space="preserve"> </w:t>
            </w:r>
            <w:proofErr w:type="spellStart"/>
            <w:r w:rsidRPr="007A0AF7">
              <w:rPr>
                <w:lang w:val="en-GB"/>
              </w:rPr>
              <w:t>I</w:t>
            </w:r>
            <w:proofErr w:type="spellEnd"/>
            <w:r w:rsidRPr="007A0AF7">
              <w:rPr>
                <w:lang w:val="en-GB"/>
              </w:rPr>
              <w:t xml:space="preserve"> felt increasingly singled out and alienated from the other children, likely because of what I had witnessed. My experience at Bellfield was further compounded by an accident caused by a metal goalpost that had been left unattended. The injury required treatment at Glasgow Hospital, and I still carry a permanent scar to this day. This incident highlighted the neglect and lack of care that pervaded the facility.</w:t>
            </w:r>
          </w:p>
          <w:p w14:paraId="7748DA18" w14:textId="77777777" w:rsidR="007A0AF7" w:rsidRPr="007A0AF7" w:rsidRDefault="007A0AF7" w:rsidP="007A0AF7">
            <w:pPr>
              <w:rPr>
                <w:lang w:val="en-GB"/>
              </w:rPr>
            </w:pPr>
            <w:r w:rsidRPr="007A0AF7">
              <w:rPr>
                <w:lang w:val="en-GB"/>
              </w:rPr>
              <w:t xml:space="preserve">Eventually, I was moved to Devons Vale for what was meant to be a three-week assessment. Instead, I was effectively lost in the system and left there for over a year. </w:t>
            </w:r>
            <w:r w:rsidRPr="007A0AF7">
              <w:rPr>
                <w:lang w:val="en-GB"/>
              </w:rPr>
              <w:lastRenderedPageBreak/>
              <w:t>During this time, I endured ongoing mental and physical abuse. Staff regularly degraded me, made me feel small, and prevented me from seeing my family. I was tormented daily, and the environment left me feeling isolated, frightened, and powerless. The cumulative effect of the abuse I suffered in multiple care homes has had a profoundly negative impact on my life, affecting my mental health, self-esteem, and ability to form trusting relationships.</w:t>
            </w:r>
          </w:p>
          <w:p w14:paraId="40E3D184" w14:textId="77777777" w:rsidR="007A0AF7" w:rsidRPr="007A0AF7" w:rsidRDefault="007A0AF7" w:rsidP="007A0AF7">
            <w:pPr>
              <w:rPr>
                <w:lang w:val="en-GB"/>
              </w:rPr>
            </w:pPr>
            <w:r w:rsidRPr="007A0AF7">
              <w:rPr>
                <w:lang w:val="en-GB"/>
              </w:rPr>
              <w:t xml:space="preserve">Looking back, the pattern of abuse, neglect, and coercion I endured throughout my time in care was systematic and deeply damaging. From </w:t>
            </w:r>
            <w:proofErr w:type="spellStart"/>
            <w:r w:rsidRPr="007A0AF7">
              <w:rPr>
                <w:lang w:val="en-GB"/>
              </w:rPr>
              <w:t>Balicon</w:t>
            </w:r>
            <w:proofErr w:type="spellEnd"/>
            <w:r w:rsidRPr="007A0AF7">
              <w:rPr>
                <w:lang w:val="en-GB"/>
              </w:rPr>
              <w:t xml:space="preserve"> to Devons Vale, I experienced repeated mental, emotional, and physical abuse. I was denied safety, dignity, and the basic rights every child deserves. The lasting consequences of these experiences continue to affect me, shaping my life in ways that remain challenging and painful to this day.</w:t>
            </w:r>
          </w:p>
          <w:p w14:paraId="6861040B" w14:textId="44CD7584" w:rsidR="00695D38" w:rsidRDefault="00695D38" w:rsidP="007A0AF7"/>
        </w:tc>
      </w:tr>
    </w:tbl>
    <w:p w14:paraId="2B870F9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A96"/>
    <w:rsid w:val="00034616"/>
    <w:rsid w:val="0006063C"/>
    <w:rsid w:val="001223D5"/>
    <w:rsid w:val="0015074B"/>
    <w:rsid w:val="00223FC0"/>
    <w:rsid w:val="0029639D"/>
    <w:rsid w:val="002B1FCF"/>
    <w:rsid w:val="002F1F5D"/>
    <w:rsid w:val="00326F90"/>
    <w:rsid w:val="00695D38"/>
    <w:rsid w:val="007A0AF7"/>
    <w:rsid w:val="0082161E"/>
    <w:rsid w:val="00867B21"/>
    <w:rsid w:val="008F6209"/>
    <w:rsid w:val="00935849"/>
    <w:rsid w:val="00AA1D8D"/>
    <w:rsid w:val="00B34923"/>
    <w:rsid w:val="00B47730"/>
    <w:rsid w:val="00B770CA"/>
    <w:rsid w:val="00CB0664"/>
    <w:rsid w:val="00E52B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414C2"/>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3613</Characters>
  <Application>Microsoft Office Word</Application>
  <DocSecurity>0</DocSecurity>
  <Lines>301</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2026-01-07T16:56:00Z</dcterms:created>
  <dcterms:modified xsi:type="dcterms:W3CDTF">2026-01-07T16:56:00Z</dcterms:modified>
  <cp:category/>
</cp:coreProperties>
</file>