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proofErr w:type="spellStart"/>
            <w:r w:rsidRPr="003A0876">
              <w:rPr>
                <w:sz w:val="22"/>
                <w:szCs w:val="22"/>
              </w:rPr>
              <w:t>DWP</w:t>
            </w:r>
            <w:proofErr w:type="spellEnd"/>
            <w:r w:rsidRPr="003A0876">
              <w:rPr>
                <w:sz w:val="22"/>
                <w:szCs w:val="22"/>
              </w:rPr>
              <w:t xml:space="preserve">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proofErr w:type="spellStart"/>
            <w:r w:rsidRPr="003A0876">
              <w:rPr>
                <w:sz w:val="22"/>
                <w:szCs w:val="22"/>
              </w:rPr>
              <w:t>P45</w:t>
            </w:r>
            <w:proofErr w:type="spellEnd"/>
            <w:r w:rsidRPr="003A0876">
              <w:rPr>
                <w:sz w:val="22"/>
                <w:szCs w:val="22"/>
              </w:rPr>
              <w:t xml:space="preserve"> or </w:t>
            </w:r>
            <w:proofErr w:type="spellStart"/>
            <w:r w:rsidRPr="003A0876">
              <w:rPr>
                <w:sz w:val="22"/>
                <w:szCs w:val="22"/>
              </w:rPr>
              <w:t>P60</w:t>
            </w:r>
            <w:proofErr w:type="spellEnd"/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9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10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67924"/>
    <w:rsid w:val="0008067D"/>
    <w:rsid w:val="000C0CF4"/>
    <w:rsid w:val="000D621D"/>
    <w:rsid w:val="00120A1C"/>
    <w:rsid w:val="002613A1"/>
    <w:rsid w:val="00281579"/>
    <w:rsid w:val="0028388C"/>
    <w:rsid w:val="002D2FDE"/>
    <w:rsid w:val="002D6689"/>
    <w:rsid w:val="002E7832"/>
    <w:rsid w:val="00306C61"/>
    <w:rsid w:val="003269EF"/>
    <w:rsid w:val="00371F93"/>
    <w:rsid w:val="0037582B"/>
    <w:rsid w:val="003A0876"/>
    <w:rsid w:val="004E1656"/>
    <w:rsid w:val="00534AA6"/>
    <w:rsid w:val="00672383"/>
    <w:rsid w:val="006767CD"/>
    <w:rsid w:val="00682AA3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D008AB"/>
    <w:rsid w:val="00D70224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ostoffice.co.uk/identity/document-certif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A53157873</value>
    </field>
    <field name="Objective-Title">
      <value order="0">Scotlands Redress Scheme - Confirming your identity as part of Scotland's Redress Scheme Information</value>
    </field>
    <field name="Objective-Description">
      <value order="0"/>
    </field>
    <field name="Objective-CreationStamp">
      <value order="0">2025-06-12T13:52:00Z</value>
    </field>
    <field name="Objective-IsApproved">
      <value order="0">false</value>
    </field>
    <field name="Objective-IsPublished">
      <value order="0">true</value>
    </field>
    <field name="Objective-DatePublished">
      <value order="0">2025-06-12T13:53:56Z</value>
    </field>
    <field name="Objective-ModificationStamp">
      <value order="0">2025-06-12T13:53:57Z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vA80280322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2495</Characters>
  <Application>Microsoft Office Word</Application>
  <DocSecurity>4</DocSecurity>
  <Lines>56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Alex Matthew</cp:lastModifiedBy>
  <cp:revision>2</cp:revision>
  <cp:lastPrinted>2024-04-15T13:46:00Z</cp:lastPrinted>
  <dcterms:created xsi:type="dcterms:W3CDTF">2026-03-24T13:06:00Z</dcterms:created>
  <dcterms:modified xsi:type="dcterms:W3CDTF">2026-03-24T13:06:00Z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A53157873</vt:lpwstr>
  </property>
  <property fmtid="{D5CDD505-2E9C-101B-9397-08002B2CF9AE}" pid="4" name="Objective-Title">
    <vt:lpwstr>Scotlands Redress Scheme - Confirming your identity as part of Scotland's Redress Scheme Information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2025-06-12T13:52:00Z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2025-06-12T13:53:56Z</vt:filetime>
  </property>
  <property fmtid="{D5CDD505-2E9C-101B-9397-08002B2CF9AE}" pid="10" name="Objective-ModificationStamp">
    <vt:filetime>2025-06-12T13:53:57Z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vA80280322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</Properties>
</file>