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77777777" w:rsidR="00695D38" w:rsidRDefault="00695D38"/>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78F68744" w:rsidR="00695D38" w:rsidRDefault="005C53B3">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10C45F3F" w:rsidR="00695D38" w:rsidRDefault="005C53B3">
            <w:r>
              <w:t>Driving license</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70417F4A" w:rsidR="00695D38" w:rsidRDefault="005C53B3">
            <w:r>
              <w:t xml:space="preserve">Yes </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6E18E19A" w:rsidR="00695D38" w:rsidRDefault="005C53B3">
            <w:r>
              <w:t>high</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7DF9F0EF" w:rsidR="00695D38" w:rsidRDefault="005C53B3">
            <w:r>
              <w:t>no</w:t>
            </w:r>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39F55E99" w:rsidR="00695D38" w:rsidRDefault="005C53B3">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10EC9753" w:rsidR="00695D38" w:rsidRDefault="005C53B3">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4BCA82C4" w:rsidR="00695D38" w:rsidRDefault="005C53B3">
            <w:r>
              <w:t>no</w:t>
            </w:r>
          </w:p>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2820B1B1" w14:textId="77777777">
        <w:tc>
          <w:tcPr>
            <w:tcW w:w="4320" w:type="dxa"/>
          </w:tcPr>
          <w:p w14:paraId="717F9FC1" w14:textId="77777777" w:rsidR="00695D38" w:rsidRDefault="00000000">
            <w:r>
              <w:t>Full name</w:t>
            </w:r>
          </w:p>
        </w:tc>
        <w:tc>
          <w:tcPr>
            <w:tcW w:w="4320" w:type="dxa"/>
          </w:tcPr>
          <w:p w14:paraId="66A2EB67" w14:textId="77777777" w:rsidR="00695D38" w:rsidRDefault="00695D38"/>
          <w:p w14:paraId="4820A9D8" w14:textId="390CC18E" w:rsidR="00D77108" w:rsidRDefault="00E6570D">
            <w:r w:rsidRPr="00E6570D">
              <w:t xml:space="preserve">John </w:t>
            </w:r>
            <w:proofErr w:type="spellStart"/>
            <w:r>
              <w:t>Mckay</w:t>
            </w:r>
            <w:proofErr w:type="spellEnd"/>
            <w:r>
              <w:t xml:space="preserve"> </w:t>
            </w:r>
            <w:r w:rsidRPr="00E6570D">
              <w:t>Fulton</w:t>
            </w:r>
          </w:p>
        </w:tc>
      </w:tr>
      <w:tr w:rsidR="00695D38" w14:paraId="76E83D4B" w14:textId="77777777">
        <w:tc>
          <w:tcPr>
            <w:tcW w:w="4320" w:type="dxa"/>
          </w:tcPr>
          <w:p w14:paraId="094D8E33" w14:textId="77777777" w:rsidR="00695D38" w:rsidRDefault="00000000">
            <w:r>
              <w:t>Date of birth</w:t>
            </w:r>
          </w:p>
        </w:tc>
        <w:tc>
          <w:tcPr>
            <w:tcW w:w="4320" w:type="dxa"/>
          </w:tcPr>
          <w:p w14:paraId="7F54E528" w14:textId="276F5341" w:rsidR="00695D38" w:rsidRDefault="00E6570D">
            <w:r>
              <w:t>09/11/1946</w:t>
            </w:r>
          </w:p>
        </w:tc>
      </w:tr>
      <w:tr w:rsidR="00695D38" w14:paraId="0AEC9ED9" w14:textId="77777777">
        <w:tc>
          <w:tcPr>
            <w:tcW w:w="4320" w:type="dxa"/>
          </w:tcPr>
          <w:p w14:paraId="46845990" w14:textId="77777777" w:rsidR="00695D38" w:rsidRDefault="00000000">
            <w:r>
              <w:t>Address</w:t>
            </w:r>
          </w:p>
        </w:tc>
        <w:tc>
          <w:tcPr>
            <w:tcW w:w="4320" w:type="dxa"/>
          </w:tcPr>
          <w:p w14:paraId="1887FBB3" w14:textId="77777777" w:rsidR="00E6570D" w:rsidRPr="00E6570D" w:rsidRDefault="00E6570D" w:rsidP="00E6570D">
            <w:pPr>
              <w:rPr>
                <w:lang w:val="en-GB"/>
              </w:rPr>
            </w:pPr>
            <w:r>
              <w:t xml:space="preserve">42 </w:t>
            </w:r>
            <w:r w:rsidRPr="00E6570D">
              <w:rPr>
                <w:rFonts w:hint="cs"/>
                <w:lang w:val="en-GB"/>
              </w:rPr>
              <w:t>Epinay Walk, Jarrow, NE32 3BL</w:t>
            </w:r>
          </w:p>
          <w:p w14:paraId="5E6CB1C4" w14:textId="33CFC158"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579E219C" w:rsidR="00695D38" w:rsidRDefault="00E6570D">
            <w:r w:rsidRPr="00E6570D">
              <w:t>7843149275</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2092EC32" w:rsidR="00695D38" w:rsidRDefault="00E6570D">
            <w:hyperlink r:id="rId6" w:tgtFrame="_blank" w:history="1">
              <w:r w:rsidRPr="00E6570D">
                <w:rPr>
                  <w:rStyle w:val="Hyperlink"/>
                </w:rPr>
                <w:t>johnfulton2022@gmail.com</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77777777" w:rsidR="00695D38" w:rsidRDefault="00695D38"/>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429C2D17" w14:textId="77777777" w:rsidR="00E6570D" w:rsidRPr="00E6570D" w:rsidRDefault="00E6570D" w:rsidP="00E6570D">
            <w:pPr>
              <w:rPr>
                <w:b/>
                <w:bCs/>
                <w:lang w:val="en-GB"/>
              </w:rPr>
            </w:pPr>
            <w:r w:rsidRPr="00E6570D">
              <w:rPr>
                <w:b/>
                <w:bCs/>
                <w:lang w:val="en-GB"/>
              </w:rPr>
              <w:t>East Wing Practice</w:t>
            </w:r>
          </w:p>
          <w:p w14:paraId="7C7A911C" w14:textId="77777777" w:rsidR="00E6570D" w:rsidRPr="00E6570D" w:rsidRDefault="00E6570D" w:rsidP="00E6570D">
            <w:pPr>
              <w:rPr>
                <w:lang w:val="en-GB"/>
              </w:rPr>
            </w:pPr>
            <w:r w:rsidRPr="00E6570D">
              <w:rPr>
                <w:lang w:val="en-GB"/>
              </w:rPr>
              <w:t>East Wing Surgery, Palmer Community Hospital, Wear Street, Jarrow, Tyne and Wear, NE32 3UX</w:t>
            </w:r>
          </w:p>
          <w:p w14:paraId="04A9882A" w14:textId="77777777" w:rsidR="00695D38" w:rsidRDefault="00695D38"/>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4B11E8D2" w:rsidR="00695D38" w:rsidRDefault="00E6570D">
            <w:r>
              <w:t>79</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2A2198A7" w:rsidR="00695D38" w:rsidRDefault="00E6570D">
            <w:r>
              <w:t xml:space="preserve">James </w:t>
            </w:r>
            <w:proofErr w:type="spellStart"/>
            <w:r>
              <w:t>mckay</w:t>
            </w:r>
            <w:proofErr w:type="spellEnd"/>
            <w:r>
              <w:t xml:space="preserve"> </w:t>
            </w:r>
            <w:proofErr w:type="spellStart"/>
            <w:r>
              <w:t>mary</w:t>
            </w:r>
            <w:proofErr w:type="spellEnd"/>
            <w:r>
              <w:t xml:space="preserve"> </w:t>
            </w:r>
            <w:proofErr w:type="spellStart"/>
            <w:r>
              <w:t>dyker</w:t>
            </w:r>
            <w:proofErr w:type="spellEnd"/>
            <w:r>
              <w:t xml:space="preserve"> </w:t>
            </w:r>
            <w:proofErr w:type="spellStart"/>
            <w:r>
              <w:t>mcdonald</w:t>
            </w:r>
            <w:proofErr w:type="spellEnd"/>
            <w:r>
              <w:t xml:space="preserve"> </w:t>
            </w:r>
            <w:proofErr w:type="spellStart"/>
            <w:r>
              <w:t>mckay</w:t>
            </w:r>
            <w:proofErr w:type="spellEnd"/>
          </w:p>
        </w:tc>
      </w:tr>
      <w:tr w:rsidR="00695D38" w14:paraId="27B3D7AA" w14:textId="77777777">
        <w:tc>
          <w:tcPr>
            <w:tcW w:w="4320" w:type="dxa"/>
          </w:tcPr>
          <w:p w14:paraId="5AF24719" w14:textId="77777777" w:rsidR="00695D38" w:rsidRDefault="00000000">
            <w:r>
              <w:t>Childhood address prior to care</w:t>
            </w:r>
          </w:p>
        </w:tc>
        <w:tc>
          <w:tcPr>
            <w:tcW w:w="4320" w:type="dxa"/>
          </w:tcPr>
          <w:p w14:paraId="2E06BAB3" w14:textId="77777777" w:rsidR="00E6570D" w:rsidRPr="00E6570D" w:rsidRDefault="00E6570D" w:rsidP="00E6570D">
            <w:pPr>
              <w:rPr>
                <w:lang w:val="en-GB"/>
              </w:rPr>
            </w:pPr>
            <w:r>
              <w:t xml:space="preserve">113 </w:t>
            </w:r>
            <w:r w:rsidRPr="00E6570D">
              <w:rPr>
                <w:lang w:val="en-GB"/>
              </w:rPr>
              <w:t>Cummings Park Drive, Aberdeen AB16 7BA</w:t>
            </w:r>
          </w:p>
          <w:p w14:paraId="1B9E6C77" w14:textId="53352E28"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09CF3311" w:rsidR="00695D38" w:rsidRDefault="00E6570D">
            <w:proofErr w:type="spellStart"/>
            <w:proofErr w:type="gramStart"/>
            <w:r>
              <w:t>Catherine,Kenneth</w:t>
            </w:r>
            <w:proofErr w:type="spellEnd"/>
            <w:proofErr w:type="gramEnd"/>
            <w:r>
              <w:t xml:space="preserve">, </w:t>
            </w:r>
            <w:proofErr w:type="spellStart"/>
            <w:proofErr w:type="gramStart"/>
            <w:r>
              <w:t>Robert,nancy</w:t>
            </w:r>
            <w:proofErr w:type="spellEnd"/>
            <w:proofErr w:type="gramEnd"/>
            <w:r>
              <w:t xml:space="preserve">, </w:t>
            </w:r>
            <w:proofErr w:type="spellStart"/>
            <w:r>
              <w:t>ann</w:t>
            </w:r>
            <w:proofErr w:type="spellEnd"/>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1A356D5D" w:rsidR="00695D38" w:rsidRDefault="00E6570D">
            <w:r>
              <w:t>Aberdeen city council</w:t>
            </w:r>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3438231C" w:rsidR="00695D38" w:rsidRDefault="00E6570D">
            <w:r>
              <w:t>4</w:t>
            </w:r>
          </w:p>
        </w:tc>
      </w:tr>
      <w:tr w:rsidR="00695D38" w14:paraId="32B802AA" w14:textId="77777777">
        <w:tc>
          <w:tcPr>
            <w:tcW w:w="4320" w:type="dxa"/>
          </w:tcPr>
          <w:p w14:paraId="50563DE3" w14:textId="77777777" w:rsidR="00695D38" w:rsidRDefault="00000000">
            <w:r>
              <w:t>Establishments placed in</w:t>
            </w:r>
          </w:p>
        </w:tc>
        <w:tc>
          <w:tcPr>
            <w:tcW w:w="4320" w:type="dxa"/>
          </w:tcPr>
          <w:p w14:paraId="603CA43A" w14:textId="77777777" w:rsidR="00695D38" w:rsidRDefault="00E6570D">
            <w:r w:rsidRPr="00E6570D">
              <w:rPr>
                <w:rFonts w:hint="cs"/>
              </w:rPr>
              <w:t xml:space="preserve">71 </w:t>
            </w:r>
            <w:proofErr w:type="spellStart"/>
            <w:r w:rsidRPr="00E6570D">
              <w:rPr>
                <w:rFonts w:hint="cs"/>
              </w:rPr>
              <w:t>Westburn</w:t>
            </w:r>
            <w:proofErr w:type="spellEnd"/>
            <w:r w:rsidRPr="00E6570D">
              <w:rPr>
                <w:rFonts w:hint="cs"/>
              </w:rPr>
              <w:t xml:space="preserve"> Road, Aberdeen AB25 2SH</w:t>
            </w:r>
            <w:r>
              <w:t xml:space="preserve">, </w:t>
            </w:r>
          </w:p>
          <w:p w14:paraId="5BA0BA26" w14:textId="77777777" w:rsidR="00E6570D" w:rsidRPr="00E6570D" w:rsidRDefault="00E6570D" w:rsidP="00E6570D">
            <w:pPr>
              <w:rPr>
                <w:lang w:val="en-GB"/>
              </w:rPr>
            </w:pPr>
            <w:proofErr w:type="spellStart"/>
            <w:r w:rsidRPr="00E6570D">
              <w:rPr>
                <w:lang w:val="en-GB"/>
              </w:rPr>
              <w:t>Marchburn</w:t>
            </w:r>
            <w:proofErr w:type="spellEnd"/>
            <w:r w:rsidRPr="00E6570D">
              <w:rPr>
                <w:lang w:val="en-GB"/>
              </w:rPr>
              <w:t xml:space="preserve"> Children's Home</w:t>
            </w:r>
          </w:p>
          <w:p w14:paraId="17910D4D" w14:textId="0D4583BF" w:rsidR="00E6570D" w:rsidRDefault="00E6570D" w:rsidP="00E6570D">
            <w:r w:rsidRPr="00E6570D">
              <w:rPr>
                <w:lang w:val="en-GB"/>
              </w:rPr>
              <w:t>Care Home Service</w:t>
            </w:r>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2C12EF19" w:rsidR="00695D38" w:rsidRDefault="005C13CA">
            <w:r>
              <w:t xml:space="preserve">Simon </w:t>
            </w:r>
            <w:proofErr w:type="spellStart"/>
            <w:r>
              <w:t>fulton</w:t>
            </w:r>
            <w:proofErr w:type="spellEnd"/>
            <w:r>
              <w:t xml:space="preserve"> - </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27BE6034" w:rsidR="00695D38" w:rsidRDefault="005C13CA">
            <w:r>
              <w:t xml:space="preserve">Simon Fulton </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68CA0698" w:rsidR="00695D38" w:rsidRDefault="005C13CA">
            <w:r>
              <w:t xml:space="preserve">Parents died within </w:t>
            </w:r>
            <w:proofErr w:type="gramStart"/>
            <w:r>
              <w:t>10  months</w:t>
            </w:r>
            <w:proofErr w:type="gramEnd"/>
            <w:r>
              <w:t xml:space="preserve"> of </w:t>
            </w:r>
            <w:proofErr w:type="spellStart"/>
            <w:r>
              <w:t>eachother</w:t>
            </w:r>
            <w:proofErr w:type="spellEnd"/>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2A578894" w:rsidR="00695D38" w:rsidRDefault="005C13CA">
            <w:r>
              <w:t>no</w:t>
            </w:r>
          </w:p>
        </w:tc>
      </w:tr>
      <w:tr w:rsidR="00695D38" w14:paraId="78DC8B54" w14:textId="77777777">
        <w:tc>
          <w:tcPr>
            <w:tcW w:w="4320" w:type="dxa"/>
          </w:tcPr>
          <w:p w14:paraId="5BE822A5" w14:textId="77777777" w:rsidR="00695D38" w:rsidRDefault="00000000">
            <w:r>
              <w:lastRenderedPageBreak/>
              <w:t>Statement</w:t>
            </w:r>
          </w:p>
        </w:tc>
        <w:tc>
          <w:tcPr>
            <w:tcW w:w="4320" w:type="dxa"/>
          </w:tcPr>
          <w:p w14:paraId="360AE7B1" w14:textId="77777777" w:rsidR="00695D38" w:rsidRDefault="00695D38"/>
          <w:p w14:paraId="25EB280B" w14:textId="77777777" w:rsidR="006A2322" w:rsidRDefault="006A2322"/>
          <w:p w14:paraId="7030EA8A" w14:textId="77777777" w:rsidR="005C53B3" w:rsidRPr="005C53B3" w:rsidRDefault="005C53B3" w:rsidP="005C53B3">
            <w:pPr>
              <w:rPr>
                <w:lang w:val="en-GB"/>
              </w:rPr>
            </w:pPr>
            <w:r w:rsidRPr="005C53B3">
              <w:rPr>
                <w:lang w:val="en-GB"/>
              </w:rPr>
              <w:t xml:space="preserve">I grew up learning very early that the places meant to protect me could also be the places where I felt most unsafe. When I was placed in the home at 71 </w:t>
            </w:r>
            <w:proofErr w:type="spellStart"/>
            <w:r w:rsidRPr="005C53B3">
              <w:rPr>
                <w:lang w:val="en-GB"/>
              </w:rPr>
              <w:t>Westburn</w:t>
            </w:r>
            <w:proofErr w:type="spellEnd"/>
            <w:r w:rsidRPr="005C53B3">
              <w:rPr>
                <w:lang w:val="en-GB"/>
              </w:rPr>
              <w:t xml:space="preserve"> Road in Aberdeen, I was still a child trying to make sense of loss, confusion, and the hope that someone might finally look after me. Instead, the staff there treated me with neglect and cruelty. I remember the constant fear more than anything else—the way my body would tense whenever footsteps approached, because I never knew if I was about to be shouted at, ignored, or hurt.</w:t>
            </w:r>
          </w:p>
          <w:p w14:paraId="1FA2ADF1" w14:textId="77777777" w:rsidR="005C53B3" w:rsidRPr="005C53B3" w:rsidRDefault="005C53B3" w:rsidP="005C53B3">
            <w:pPr>
              <w:rPr>
                <w:lang w:val="en-GB"/>
              </w:rPr>
            </w:pPr>
            <w:r w:rsidRPr="005C53B3">
              <w:rPr>
                <w:lang w:val="en-GB"/>
              </w:rPr>
              <w:t>One moment stands out sharply in my memory. We were playing a game, something simple, something meant to feel normal. Someone told me there was a visitor at the door. For a split second, I felt something I hadn’t felt in a long time—hope. They said it was my mum and dad coming to pick me up. But my parents were gone, and the staff knew that. When I reached the door, it was just one of them pretending, mocking the one thing I wished I could have back. That kind of emotional cruelty stays with you. It taught me that even my deepest grief could be used against me.</w:t>
            </w:r>
          </w:p>
          <w:p w14:paraId="3EF7A921" w14:textId="77777777" w:rsidR="005C53B3" w:rsidRPr="005C53B3" w:rsidRDefault="005C53B3" w:rsidP="005C53B3">
            <w:pPr>
              <w:rPr>
                <w:lang w:val="en-GB"/>
              </w:rPr>
            </w:pPr>
            <w:r w:rsidRPr="005C53B3">
              <w:rPr>
                <w:lang w:val="en-GB"/>
              </w:rPr>
              <w:t xml:space="preserve">The physical harm was constant. Being beaten became part of the routine—something I learned to brace myself for, something I tried to survive quietly because speaking up never made it stop. When I was later placed at </w:t>
            </w:r>
            <w:proofErr w:type="spellStart"/>
            <w:r w:rsidRPr="005C53B3">
              <w:rPr>
                <w:lang w:val="en-GB"/>
              </w:rPr>
              <w:t>Marchburn</w:t>
            </w:r>
            <w:proofErr w:type="spellEnd"/>
            <w:r w:rsidRPr="005C53B3">
              <w:rPr>
                <w:lang w:val="en-GB"/>
              </w:rPr>
              <w:t xml:space="preserve"> Children’s Home Care Home Service, I hoped things might be different. Instead, two staff members, Alf and Maggie, continued the pattern of violence. They would hit me—punching, kicking, slapping—treating me as if I wasn’t a child with feelings, but an inconvenience they could take their anger out on.</w:t>
            </w:r>
          </w:p>
          <w:p w14:paraId="3E2021C4" w14:textId="77777777" w:rsidR="005C53B3" w:rsidRPr="005C53B3" w:rsidRDefault="005C53B3" w:rsidP="005C53B3">
            <w:pPr>
              <w:rPr>
                <w:lang w:val="en-GB"/>
              </w:rPr>
            </w:pPr>
            <w:r w:rsidRPr="005C53B3">
              <w:rPr>
                <w:lang w:val="en-GB"/>
              </w:rPr>
              <w:t xml:space="preserve">Living through that kind of treatment shapes you. It teaches you to scan every room, to anticipate danger, to shrink yourself so you don’t draw attention. But it also teaches you something else: that </w:t>
            </w:r>
            <w:r w:rsidRPr="005C53B3">
              <w:rPr>
                <w:lang w:val="en-GB"/>
              </w:rPr>
              <w:lastRenderedPageBreak/>
              <w:t>surviving makes you stronger than the people who tried to break you. I carry the memories, but I also carry the fact that I made it through.</w:t>
            </w:r>
          </w:p>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25E"/>
    <w:rsid w:val="0029639D"/>
    <w:rsid w:val="002969F8"/>
    <w:rsid w:val="002F1A7A"/>
    <w:rsid w:val="00326F90"/>
    <w:rsid w:val="0033788D"/>
    <w:rsid w:val="005C13CA"/>
    <w:rsid w:val="005C53B3"/>
    <w:rsid w:val="00695D38"/>
    <w:rsid w:val="006A2322"/>
    <w:rsid w:val="0082161E"/>
    <w:rsid w:val="008F6209"/>
    <w:rsid w:val="00AA1D8D"/>
    <w:rsid w:val="00B34923"/>
    <w:rsid w:val="00B47730"/>
    <w:rsid w:val="00B846CC"/>
    <w:rsid w:val="00C243BF"/>
    <w:rsid w:val="00CB0664"/>
    <w:rsid w:val="00D77108"/>
    <w:rsid w:val="00E65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6570D"/>
    <w:rPr>
      <w:color w:val="0000FF" w:themeColor="hyperlink"/>
      <w:u w:val="single"/>
    </w:rPr>
  </w:style>
  <w:style w:type="character" w:styleId="UnresolvedMention">
    <w:name w:val="Unresolved Mention"/>
    <w:basedOn w:val="DefaultParagraphFont"/>
    <w:uiPriority w:val="99"/>
    <w:semiHidden/>
    <w:unhideWhenUsed/>
    <w:rsid w:val="00E6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fulton202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2831</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2026-01-14T12:08:00Z</dcterms:created>
  <dcterms:modified xsi:type="dcterms:W3CDTF">2026-01-14T12:08:00Z</dcterms:modified>
  <cp:category/>
</cp:coreProperties>
</file>