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2CCB" w14:textId="77777777" w:rsidR="00695D38" w:rsidRDefault="008F6209">
      <w:pPr>
        <w:pStyle w:val="Heading1"/>
      </w:pPr>
      <w:r>
        <w:t xml:space="preserve">GMMB Check Form </w:t>
      </w:r>
    </w:p>
    <w:p w14:paraId="1C1B3380"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6"/>
        <w:gridCol w:w="4314"/>
      </w:tblGrid>
      <w:tr w:rsidR="00695D38" w14:paraId="5889CD69" w14:textId="77777777">
        <w:tc>
          <w:tcPr>
            <w:tcW w:w="4320" w:type="dxa"/>
          </w:tcPr>
          <w:p w14:paraId="5A93817A" w14:textId="77777777" w:rsidR="00695D38" w:rsidRDefault="00000000">
            <w:r>
              <w:t>Case packaged and all documents signed</w:t>
            </w:r>
          </w:p>
        </w:tc>
        <w:tc>
          <w:tcPr>
            <w:tcW w:w="4320" w:type="dxa"/>
          </w:tcPr>
          <w:p w14:paraId="67DB0633" w14:textId="77777777" w:rsidR="00695D38" w:rsidRDefault="00695D38"/>
        </w:tc>
      </w:tr>
      <w:tr w:rsidR="00695D38" w14:paraId="477732DB" w14:textId="77777777">
        <w:tc>
          <w:tcPr>
            <w:tcW w:w="4320" w:type="dxa"/>
          </w:tcPr>
          <w:p w14:paraId="399A0ACA" w14:textId="77777777" w:rsidR="00695D38" w:rsidRDefault="00000000">
            <w:r>
              <w:t>Case QC'd and sent to solicitor</w:t>
            </w:r>
          </w:p>
        </w:tc>
        <w:tc>
          <w:tcPr>
            <w:tcW w:w="4320" w:type="dxa"/>
          </w:tcPr>
          <w:p w14:paraId="659CB276" w14:textId="77777777" w:rsidR="00695D38" w:rsidRDefault="00695D38"/>
        </w:tc>
      </w:tr>
      <w:tr w:rsidR="00695D38" w14:paraId="28E6418B" w14:textId="77777777">
        <w:tc>
          <w:tcPr>
            <w:tcW w:w="4320" w:type="dxa"/>
          </w:tcPr>
          <w:p w14:paraId="42E6DB2B" w14:textId="77777777" w:rsidR="00695D38" w:rsidRDefault="00000000">
            <w:r>
              <w:t>Pack includes which of the following ID</w:t>
            </w:r>
          </w:p>
        </w:tc>
        <w:tc>
          <w:tcPr>
            <w:tcW w:w="4320" w:type="dxa"/>
          </w:tcPr>
          <w:p w14:paraId="2D72D1C5" w14:textId="77777777" w:rsidR="00695D38" w:rsidRDefault="00695D38"/>
        </w:tc>
      </w:tr>
      <w:tr w:rsidR="00695D38" w14:paraId="09DC8C3C" w14:textId="77777777">
        <w:tc>
          <w:tcPr>
            <w:tcW w:w="4320" w:type="dxa"/>
          </w:tcPr>
          <w:p w14:paraId="246D3635" w14:textId="77777777" w:rsidR="00695D38" w:rsidRDefault="00000000">
            <w:r>
              <w:t>Pack includes proof of address dated within the last 3 months</w:t>
            </w:r>
          </w:p>
        </w:tc>
        <w:tc>
          <w:tcPr>
            <w:tcW w:w="4320" w:type="dxa"/>
          </w:tcPr>
          <w:p w14:paraId="0CC55863" w14:textId="77777777" w:rsidR="00695D38" w:rsidRDefault="00695D38"/>
        </w:tc>
      </w:tr>
      <w:tr w:rsidR="00695D38" w14:paraId="23AC2815" w14:textId="77777777">
        <w:tc>
          <w:tcPr>
            <w:tcW w:w="4320" w:type="dxa"/>
          </w:tcPr>
          <w:p w14:paraId="6CFC8B19" w14:textId="77777777" w:rsidR="00695D38" w:rsidRDefault="00000000">
            <w:r>
              <w:t>Case Priority (Low / High)</w:t>
            </w:r>
          </w:p>
        </w:tc>
        <w:tc>
          <w:tcPr>
            <w:tcW w:w="4320" w:type="dxa"/>
          </w:tcPr>
          <w:p w14:paraId="2F712BDA" w14:textId="77777777" w:rsidR="00695D38" w:rsidRDefault="00695D38"/>
        </w:tc>
      </w:tr>
      <w:tr w:rsidR="00695D38" w14:paraId="5634E2B9" w14:textId="77777777">
        <w:tc>
          <w:tcPr>
            <w:tcW w:w="4320" w:type="dxa"/>
          </w:tcPr>
          <w:p w14:paraId="1E8A77F6" w14:textId="77777777" w:rsidR="00695D38" w:rsidRDefault="00000000">
            <w:r>
              <w:t>Has client been known by any other given name?</w:t>
            </w:r>
          </w:p>
        </w:tc>
        <w:tc>
          <w:tcPr>
            <w:tcW w:w="4320" w:type="dxa"/>
          </w:tcPr>
          <w:p w14:paraId="4128D309" w14:textId="77777777" w:rsidR="00695D38" w:rsidRDefault="00695D38"/>
        </w:tc>
      </w:tr>
      <w:tr w:rsidR="00695D38" w14:paraId="5FF76577" w14:textId="77777777">
        <w:tc>
          <w:tcPr>
            <w:tcW w:w="4320" w:type="dxa"/>
          </w:tcPr>
          <w:p w14:paraId="45EAC6F9" w14:textId="77777777" w:rsidR="00695D38" w:rsidRDefault="00000000">
            <w:r>
              <w:t>Any serious convictions over 5 years?</w:t>
            </w:r>
          </w:p>
        </w:tc>
        <w:tc>
          <w:tcPr>
            <w:tcW w:w="4320" w:type="dxa"/>
          </w:tcPr>
          <w:p w14:paraId="5AE00A48" w14:textId="77777777" w:rsidR="00695D38" w:rsidRDefault="00695D38"/>
        </w:tc>
      </w:tr>
      <w:tr w:rsidR="00695D38" w14:paraId="731166BD" w14:textId="77777777">
        <w:tc>
          <w:tcPr>
            <w:tcW w:w="4320" w:type="dxa"/>
          </w:tcPr>
          <w:p w14:paraId="30FC62FE" w14:textId="38F0BBA8" w:rsidR="00695D38" w:rsidRDefault="00000000">
            <w:r>
              <w:t xml:space="preserve">Previous Redress Scotland payout or </w:t>
            </w:r>
            <w:proofErr w:type="gramStart"/>
            <w:r>
              <w:t>other</w:t>
            </w:r>
            <w:proofErr w:type="gramEnd"/>
            <w:r>
              <w:t xml:space="preserve"> solicitor?</w:t>
            </w:r>
            <w:r w:rsidR="00E52B36">
              <w:t xml:space="preserve"> </w:t>
            </w:r>
            <w:proofErr w:type="gramStart"/>
            <w:r w:rsidR="00E52B36">
              <w:t>( have</w:t>
            </w:r>
            <w:proofErr w:type="gramEnd"/>
            <w:r w:rsidR="00E52B36">
              <w:t xml:space="preserve"> been paid out </w:t>
            </w:r>
            <w:proofErr w:type="gramStart"/>
            <w:r w:rsidR="00E52B36">
              <w:t>yet )</w:t>
            </w:r>
            <w:proofErr w:type="gramEnd"/>
          </w:p>
        </w:tc>
        <w:tc>
          <w:tcPr>
            <w:tcW w:w="4320" w:type="dxa"/>
          </w:tcPr>
          <w:p w14:paraId="5D6E7F2A" w14:textId="77777777" w:rsidR="00695D38" w:rsidRDefault="00695D38"/>
        </w:tc>
      </w:tr>
      <w:tr w:rsidR="00695D38" w14:paraId="73612EF6" w14:textId="77777777">
        <w:tc>
          <w:tcPr>
            <w:tcW w:w="4320" w:type="dxa"/>
          </w:tcPr>
          <w:p w14:paraId="7D9F63DB" w14:textId="77777777" w:rsidR="00695D38" w:rsidRDefault="00000000">
            <w:r>
              <w:t>Other notes for solicitor</w:t>
            </w:r>
          </w:p>
        </w:tc>
        <w:tc>
          <w:tcPr>
            <w:tcW w:w="4320" w:type="dxa"/>
          </w:tcPr>
          <w:p w14:paraId="66C6CADB" w14:textId="77777777" w:rsidR="00695D38" w:rsidRDefault="00695D38"/>
        </w:tc>
      </w:tr>
    </w:tbl>
    <w:p w14:paraId="725399C9"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3"/>
        <w:gridCol w:w="4317"/>
      </w:tblGrid>
      <w:tr w:rsidR="00695D38" w14:paraId="44BCE1EF" w14:textId="77777777">
        <w:tc>
          <w:tcPr>
            <w:tcW w:w="4320" w:type="dxa"/>
          </w:tcPr>
          <w:p w14:paraId="0C3FAF21" w14:textId="77777777" w:rsidR="00695D38" w:rsidRDefault="00000000">
            <w:r>
              <w:t>Full name</w:t>
            </w:r>
          </w:p>
        </w:tc>
        <w:tc>
          <w:tcPr>
            <w:tcW w:w="4320" w:type="dxa"/>
          </w:tcPr>
          <w:p w14:paraId="022E4941" w14:textId="06F0FB4C" w:rsidR="00695D38" w:rsidRDefault="008B39ED">
            <w:r w:rsidRPr="008B39ED">
              <w:t xml:space="preserve">Stewart </w:t>
            </w:r>
            <w:r>
              <w:t xml:space="preserve">Alexander </w:t>
            </w:r>
            <w:proofErr w:type="spellStart"/>
            <w:r w:rsidRPr="008B39ED">
              <w:t>Mcfadyen</w:t>
            </w:r>
            <w:proofErr w:type="spellEnd"/>
          </w:p>
        </w:tc>
      </w:tr>
      <w:tr w:rsidR="00695D38" w14:paraId="435733CD" w14:textId="77777777">
        <w:tc>
          <w:tcPr>
            <w:tcW w:w="4320" w:type="dxa"/>
          </w:tcPr>
          <w:p w14:paraId="1D3464D2" w14:textId="77777777" w:rsidR="00695D38" w:rsidRDefault="00000000">
            <w:r>
              <w:t>Date of birth</w:t>
            </w:r>
          </w:p>
        </w:tc>
        <w:tc>
          <w:tcPr>
            <w:tcW w:w="4320" w:type="dxa"/>
          </w:tcPr>
          <w:p w14:paraId="7E0C9258" w14:textId="164C76B3" w:rsidR="00695D38" w:rsidRDefault="008B39ED">
            <w:r>
              <w:t>09/11/1980</w:t>
            </w:r>
          </w:p>
        </w:tc>
      </w:tr>
      <w:tr w:rsidR="00695D38" w14:paraId="12CDF102" w14:textId="77777777">
        <w:tc>
          <w:tcPr>
            <w:tcW w:w="4320" w:type="dxa"/>
          </w:tcPr>
          <w:p w14:paraId="036B26CE" w14:textId="77777777" w:rsidR="00695D38" w:rsidRDefault="00000000">
            <w:r>
              <w:t>Address</w:t>
            </w:r>
          </w:p>
        </w:tc>
        <w:tc>
          <w:tcPr>
            <w:tcW w:w="4320" w:type="dxa"/>
          </w:tcPr>
          <w:p w14:paraId="40BC4C75" w14:textId="2F30A5D3" w:rsidR="00695D38" w:rsidRDefault="008B39ED">
            <w:r>
              <w:t xml:space="preserve">Ground right </w:t>
            </w:r>
            <w:proofErr w:type="gramStart"/>
            <w:r>
              <w:t>109 ,</w:t>
            </w:r>
            <w:proofErr w:type="gramEnd"/>
            <w:r>
              <w:t xml:space="preserve"> PA3 1DL</w:t>
            </w:r>
          </w:p>
        </w:tc>
      </w:tr>
      <w:tr w:rsidR="00695D38" w14:paraId="1A602F3B" w14:textId="77777777">
        <w:tc>
          <w:tcPr>
            <w:tcW w:w="4320" w:type="dxa"/>
          </w:tcPr>
          <w:p w14:paraId="01A39EAA" w14:textId="77777777" w:rsidR="00695D38" w:rsidRDefault="00000000">
            <w:r>
              <w:t>Contact telephone number</w:t>
            </w:r>
          </w:p>
        </w:tc>
        <w:tc>
          <w:tcPr>
            <w:tcW w:w="4320" w:type="dxa"/>
          </w:tcPr>
          <w:p w14:paraId="7D0A976D" w14:textId="580B0362" w:rsidR="00695D38" w:rsidRDefault="008B39ED">
            <w:proofErr w:type="gramStart"/>
            <w:r w:rsidRPr="008B39ED">
              <w:t>p:+</w:t>
            </w:r>
            <w:proofErr w:type="gramEnd"/>
            <w:r w:rsidRPr="008B39ED">
              <w:t>447880708485</w:t>
            </w:r>
          </w:p>
        </w:tc>
      </w:tr>
      <w:tr w:rsidR="00695D38" w14:paraId="663E76A8" w14:textId="77777777">
        <w:tc>
          <w:tcPr>
            <w:tcW w:w="4320" w:type="dxa"/>
          </w:tcPr>
          <w:p w14:paraId="7700A865" w14:textId="77777777" w:rsidR="00695D38" w:rsidRDefault="00000000">
            <w:r>
              <w:t>Email address</w:t>
            </w:r>
          </w:p>
        </w:tc>
        <w:tc>
          <w:tcPr>
            <w:tcW w:w="4320" w:type="dxa"/>
          </w:tcPr>
          <w:p w14:paraId="6F493335" w14:textId="5A5C551B" w:rsidR="00695D38" w:rsidRDefault="008B39ED">
            <w:r w:rsidRPr="008B39ED">
              <w:t>stewartmcfadyen760@gmail.com</w:t>
            </w:r>
          </w:p>
        </w:tc>
      </w:tr>
      <w:tr w:rsidR="00695D38" w14:paraId="070EE2EA" w14:textId="77777777" w:rsidTr="008B39ED">
        <w:trPr>
          <w:trHeight w:val="394"/>
        </w:trPr>
        <w:tc>
          <w:tcPr>
            <w:tcW w:w="4320" w:type="dxa"/>
          </w:tcPr>
          <w:p w14:paraId="055AF55C" w14:textId="77777777" w:rsidR="00695D38" w:rsidRDefault="00000000">
            <w:r>
              <w:t>Other names used (if any)</w:t>
            </w:r>
          </w:p>
        </w:tc>
        <w:tc>
          <w:tcPr>
            <w:tcW w:w="4320" w:type="dxa"/>
          </w:tcPr>
          <w:p w14:paraId="0D83743C" w14:textId="728D9BEB" w:rsidR="00695D38" w:rsidRDefault="00695D38"/>
        </w:tc>
      </w:tr>
      <w:tr w:rsidR="00695D38" w14:paraId="79091ADE" w14:textId="77777777">
        <w:tc>
          <w:tcPr>
            <w:tcW w:w="4320" w:type="dxa"/>
          </w:tcPr>
          <w:p w14:paraId="6123D890" w14:textId="77777777" w:rsidR="00695D38" w:rsidRDefault="00000000">
            <w:r>
              <w:t>GP Surgery name, address, contact number</w:t>
            </w:r>
          </w:p>
        </w:tc>
        <w:tc>
          <w:tcPr>
            <w:tcW w:w="4320" w:type="dxa"/>
          </w:tcPr>
          <w:p w14:paraId="3737F6F0" w14:textId="77777777" w:rsidR="00695D38" w:rsidRDefault="00695D38"/>
        </w:tc>
      </w:tr>
      <w:tr w:rsidR="00695D38" w14:paraId="7FB03822" w14:textId="77777777">
        <w:tc>
          <w:tcPr>
            <w:tcW w:w="4320" w:type="dxa"/>
          </w:tcPr>
          <w:p w14:paraId="6D58B400" w14:textId="77777777" w:rsidR="00695D38" w:rsidRDefault="00000000">
            <w:r>
              <w:t>Is survivor 68+ or terminally ill?</w:t>
            </w:r>
          </w:p>
        </w:tc>
        <w:tc>
          <w:tcPr>
            <w:tcW w:w="4320" w:type="dxa"/>
          </w:tcPr>
          <w:p w14:paraId="7EFE5FDA" w14:textId="4146F15F" w:rsidR="00695D38" w:rsidRDefault="008B39ED">
            <w:r>
              <w:t xml:space="preserve">No </w:t>
            </w:r>
          </w:p>
        </w:tc>
      </w:tr>
      <w:tr w:rsidR="00695D38" w14:paraId="19F9D7B7" w14:textId="77777777">
        <w:tc>
          <w:tcPr>
            <w:tcW w:w="4320" w:type="dxa"/>
          </w:tcPr>
          <w:p w14:paraId="26667FFE" w14:textId="4D792720" w:rsidR="00695D38" w:rsidRDefault="00000000">
            <w:r>
              <w:t>Parents’ names</w:t>
            </w:r>
            <w:r w:rsidR="00935849">
              <w:t xml:space="preserve"> and DOB </w:t>
            </w:r>
          </w:p>
        </w:tc>
        <w:tc>
          <w:tcPr>
            <w:tcW w:w="4320" w:type="dxa"/>
          </w:tcPr>
          <w:p w14:paraId="4548EEB1" w14:textId="7D32B614" w:rsidR="00695D38" w:rsidRDefault="008B39ED">
            <w:r>
              <w:t xml:space="preserve">Mum- Janice Mitchell Dad- Alexander </w:t>
            </w:r>
            <w:proofErr w:type="spellStart"/>
            <w:r>
              <w:t>Mcfadyen</w:t>
            </w:r>
            <w:proofErr w:type="spellEnd"/>
          </w:p>
        </w:tc>
      </w:tr>
      <w:tr w:rsidR="00695D38" w14:paraId="7C491E8F" w14:textId="77777777">
        <w:tc>
          <w:tcPr>
            <w:tcW w:w="4320" w:type="dxa"/>
          </w:tcPr>
          <w:p w14:paraId="20D55209" w14:textId="77777777" w:rsidR="00695D38" w:rsidRDefault="00000000">
            <w:r>
              <w:t>Childhood address prior to care</w:t>
            </w:r>
          </w:p>
        </w:tc>
        <w:tc>
          <w:tcPr>
            <w:tcW w:w="4320" w:type="dxa"/>
          </w:tcPr>
          <w:p w14:paraId="32B8F2D8" w14:textId="25905863" w:rsidR="00695D38" w:rsidRDefault="008B39ED">
            <w:r>
              <w:t xml:space="preserve">7 and 3 </w:t>
            </w:r>
            <w:proofErr w:type="spellStart"/>
            <w:r>
              <w:t>fleerton</w:t>
            </w:r>
            <w:proofErr w:type="spellEnd"/>
            <w:r>
              <w:t xml:space="preserve"> </w:t>
            </w:r>
            <w:proofErr w:type="gramStart"/>
            <w:r>
              <w:t>street ,</w:t>
            </w:r>
            <w:proofErr w:type="gramEnd"/>
            <w:r>
              <w:t xml:space="preserve"> Paisley</w:t>
            </w:r>
          </w:p>
        </w:tc>
      </w:tr>
      <w:tr w:rsidR="00695D38" w14:paraId="3C9DF501" w14:textId="77777777">
        <w:tc>
          <w:tcPr>
            <w:tcW w:w="4320" w:type="dxa"/>
          </w:tcPr>
          <w:p w14:paraId="1C2648D7" w14:textId="77777777" w:rsidR="00695D38" w:rsidRDefault="00000000">
            <w:r>
              <w:t>Siblings names and DOBs</w:t>
            </w:r>
          </w:p>
        </w:tc>
        <w:tc>
          <w:tcPr>
            <w:tcW w:w="4320" w:type="dxa"/>
          </w:tcPr>
          <w:p w14:paraId="4DA8B40E" w14:textId="77777777" w:rsidR="008B39ED" w:rsidRDefault="008B39ED">
            <w:r>
              <w:t xml:space="preserve">Just him in care </w:t>
            </w:r>
            <w:r>
              <w:br/>
              <w:t xml:space="preserve">has siblings in other </w:t>
            </w:r>
            <w:proofErr w:type="spellStart"/>
            <w:r>
              <w:t>childrens</w:t>
            </w:r>
            <w:proofErr w:type="spellEnd"/>
            <w:r>
              <w:t xml:space="preserve"> homes</w:t>
            </w:r>
            <w:r>
              <w:br/>
              <w:t xml:space="preserve">Ross </w:t>
            </w:r>
            <w:proofErr w:type="spellStart"/>
            <w:r>
              <w:t>Mcfadyen</w:t>
            </w:r>
            <w:proofErr w:type="spellEnd"/>
            <w:r>
              <w:t xml:space="preserve">- Brother </w:t>
            </w:r>
            <w:r>
              <w:br/>
              <w:t xml:space="preserve">Lesley </w:t>
            </w:r>
            <w:proofErr w:type="spellStart"/>
            <w:r>
              <w:t>mcfadyen</w:t>
            </w:r>
            <w:proofErr w:type="spellEnd"/>
            <w:r>
              <w:t>- little sister</w:t>
            </w:r>
          </w:p>
          <w:p w14:paraId="03C5215F" w14:textId="0E900798" w:rsidR="00695D38" w:rsidRDefault="008B39ED">
            <w:r>
              <w:t xml:space="preserve">Jillian </w:t>
            </w:r>
            <w:proofErr w:type="spellStart"/>
            <w:r>
              <w:t>mcfadyen</w:t>
            </w:r>
            <w:proofErr w:type="spellEnd"/>
            <w:r>
              <w:t>- older sister</w:t>
            </w:r>
            <w:r>
              <w:br/>
            </w:r>
            <w:proofErr w:type="gramStart"/>
            <w:r>
              <w:t>step brother</w:t>
            </w:r>
            <w:proofErr w:type="gramEnd"/>
            <w:r>
              <w:t>- Hugh Mitchell</w:t>
            </w:r>
            <w:r>
              <w:br/>
            </w:r>
          </w:p>
        </w:tc>
      </w:tr>
      <w:tr w:rsidR="00695D38" w14:paraId="77D50A3C" w14:textId="77777777">
        <w:tc>
          <w:tcPr>
            <w:tcW w:w="4320" w:type="dxa"/>
          </w:tcPr>
          <w:p w14:paraId="12CD09BF" w14:textId="77777777" w:rsidR="00695D38" w:rsidRDefault="00000000">
            <w:r>
              <w:t>Local authority cared under</w:t>
            </w:r>
          </w:p>
        </w:tc>
        <w:tc>
          <w:tcPr>
            <w:tcW w:w="4320" w:type="dxa"/>
          </w:tcPr>
          <w:p w14:paraId="5EFBAAD1" w14:textId="41FA2D0F" w:rsidR="00695D38" w:rsidRDefault="008B39ED">
            <w:r>
              <w:t xml:space="preserve">STRAITH CLYDE </w:t>
            </w:r>
          </w:p>
        </w:tc>
      </w:tr>
      <w:tr w:rsidR="00695D38" w14:paraId="14EFCD39" w14:textId="77777777">
        <w:tc>
          <w:tcPr>
            <w:tcW w:w="4320" w:type="dxa"/>
          </w:tcPr>
          <w:p w14:paraId="42F698BB" w14:textId="77777777" w:rsidR="00695D38" w:rsidRDefault="00000000">
            <w:r>
              <w:t>Age / years placed in care</w:t>
            </w:r>
          </w:p>
        </w:tc>
        <w:tc>
          <w:tcPr>
            <w:tcW w:w="4320" w:type="dxa"/>
          </w:tcPr>
          <w:p w14:paraId="094E1E5F" w14:textId="08835751" w:rsidR="00695D38" w:rsidRDefault="008B39ED">
            <w:r>
              <w:t xml:space="preserve">11/12 years old </w:t>
            </w:r>
          </w:p>
        </w:tc>
      </w:tr>
      <w:tr w:rsidR="00695D38" w14:paraId="57B069D1" w14:textId="77777777">
        <w:tc>
          <w:tcPr>
            <w:tcW w:w="4320" w:type="dxa"/>
          </w:tcPr>
          <w:p w14:paraId="4EA0CBB6" w14:textId="50487ABB" w:rsidR="00695D38" w:rsidRDefault="00000000">
            <w:r>
              <w:t>Establishments placed in</w:t>
            </w:r>
            <w:r w:rsidR="00935849">
              <w:t xml:space="preserve"> </w:t>
            </w:r>
            <w:proofErr w:type="gramStart"/>
            <w:r w:rsidR="00935849">
              <w:t>( Care</w:t>
            </w:r>
            <w:proofErr w:type="gramEnd"/>
            <w:r w:rsidR="00935849">
              <w:t xml:space="preserve"> home they </w:t>
            </w:r>
            <w:proofErr w:type="gramStart"/>
            <w:r w:rsidR="00935849">
              <w:t>was</w:t>
            </w:r>
            <w:proofErr w:type="gramEnd"/>
            <w:r w:rsidR="00935849">
              <w:t xml:space="preserve"> </w:t>
            </w:r>
            <w:proofErr w:type="gramStart"/>
            <w:r w:rsidR="00935849">
              <w:t>in )</w:t>
            </w:r>
            <w:proofErr w:type="gramEnd"/>
          </w:p>
        </w:tc>
        <w:tc>
          <w:tcPr>
            <w:tcW w:w="4320" w:type="dxa"/>
          </w:tcPr>
          <w:p w14:paraId="09B3F450" w14:textId="6716A084" w:rsidR="00695D38" w:rsidRDefault="00E25FDD">
            <w:proofErr w:type="spellStart"/>
            <w:r>
              <w:t>Grive</w:t>
            </w:r>
            <w:proofErr w:type="spellEnd"/>
            <w:r>
              <w:t xml:space="preserve"> </w:t>
            </w:r>
            <w:proofErr w:type="spellStart"/>
            <w:r>
              <w:t>chidlrens</w:t>
            </w:r>
            <w:proofErr w:type="spellEnd"/>
            <w:r>
              <w:t xml:space="preserve"> home- here for couple of days </w:t>
            </w:r>
            <w:r>
              <w:br/>
            </w:r>
            <w:r>
              <w:br/>
              <w:t xml:space="preserve">ten new field assessment </w:t>
            </w:r>
            <w:proofErr w:type="spellStart"/>
            <w:r>
              <w:t>centre</w:t>
            </w:r>
            <w:proofErr w:type="spellEnd"/>
            <w:r>
              <w:t xml:space="preserve"> for 9 months </w:t>
            </w:r>
            <w:r>
              <w:br/>
            </w:r>
            <w:r>
              <w:br/>
              <w:t xml:space="preserve">then to bill </w:t>
            </w:r>
            <w:proofErr w:type="spellStart"/>
            <w:r>
              <w:t>rossy</w:t>
            </w:r>
            <w:proofErr w:type="spellEnd"/>
            <w:r>
              <w:t xml:space="preserve"> approved school – 2 years- </w:t>
            </w:r>
            <w:proofErr w:type="spellStart"/>
            <w:r>
              <w:t>Allboys</w:t>
            </w:r>
            <w:proofErr w:type="spellEnd"/>
            <w:r>
              <w:t xml:space="preserve"> school  </w:t>
            </w:r>
            <w:r>
              <w:br/>
            </w:r>
            <w:r>
              <w:lastRenderedPageBreak/>
              <w:br/>
              <w:t xml:space="preserve">back then new field for around a year </w:t>
            </w:r>
          </w:p>
        </w:tc>
      </w:tr>
      <w:tr w:rsidR="00695D38" w14:paraId="1D11ABE2" w14:textId="77777777" w:rsidTr="008B39ED">
        <w:trPr>
          <w:trHeight w:val="319"/>
        </w:trPr>
        <w:tc>
          <w:tcPr>
            <w:tcW w:w="4320" w:type="dxa"/>
          </w:tcPr>
          <w:p w14:paraId="25D85F14" w14:textId="22FFFD48" w:rsidR="00695D38" w:rsidRDefault="00000000">
            <w:r>
              <w:lastRenderedPageBreak/>
              <w:t>Beneficiary details</w:t>
            </w:r>
            <w:r w:rsidR="00935849">
              <w:t xml:space="preserve"> </w:t>
            </w:r>
            <w:proofErr w:type="gramStart"/>
            <w:r w:rsidR="00935849">
              <w:t>( next</w:t>
            </w:r>
            <w:proofErr w:type="gramEnd"/>
            <w:r w:rsidR="00935849">
              <w:t xml:space="preserve"> of </w:t>
            </w:r>
            <w:proofErr w:type="gramStart"/>
            <w:r w:rsidR="00935849">
              <w:t>kin )</w:t>
            </w:r>
            <w:proofErr w:type="gramEnd"/>
          </w:p>
        </w:tc>
        <w:tc>
          <w:tcPr>
            <w:tcW w:w="4320" w:type="dxa"/>
          </w:tcPr>
          <w:p w14:paraId="78C4482C" w14:textId="4B6ADF68" w:rsidR="00695D38" w:rsidRDefault="008B39ED">
            <w:r>
              <w:t xml:space="preserve">Leslie </w:t>
            </w:r>
            <w:proofErr w:type="spellStart"/>
            <w:r>
              <w:t>Mcfadyen</w:t>
            </w:r>
            <w:proofErr w:type="spellEnd"/>
            <w:r>
              <w:t xml:space="preserve">- </w:t>
            </w:r>
          </w:p>
        </w:tc>
      </w:tr>
      <w:tr w:rsidR="00695D38" w14:paraId="6F729596" w14:textId="77777777">
        <w:tc>
          <w:tcPr>
            <w:tcW w:w="4320" w:type="dxa"/>
          </w:tcPr>
          <w:p w14:paraId="49FBC628" w14:textId="70B85176" w:rsidR="00695D38" w:rsidRDefault="00000000">
            <w:r>
              <w:t>Supporting statement contact</w:t>
            </w:r>
            <w:r w:rsidR="00935849">
              <w:t xml:space="preserve"> </w:t>
            </w:r>
            <w:proofErr w:type="gramStart"/>
            <w:r w:rsidR="00935849">
              <w:t>( don’t</w:t>
            </w:r>
            <w:proofErr w:type="gramEnd"/>
            <w:r w:rsidR="00935849">
              <w:t xml:space="preserve"> mention till </w:t>
            </w:r>
            <w:proofErr w:type="gramStart"/>
            <w:r w:rsidR="00935849">
              <w:t>end )</w:t>
            </w:r>
            <w:proofErr w:type="gramEnd"/>
            <w:r w:rsidR="00935849">
              <w:t xml:space="preserve"> </w:t>
            </w:r>
          </w:p>
        </w:tc>
        <w:tc>
          <w:tcPr>
            <w:tcW w:w="4320" w:type="dxa"/>
          </w:tcPr>
          <w:p w14:paraId="5AEDCA31" w14:textId="77777777" w:rsidR="00695D38" w:rsidRDefault="00695D38"/>
        </w:tc>
      </w:tr>
      <w:tr w:rsidR="00695D38" w14:paraId="3CAE6313" w14:textId="77777777">
        <w:tc>
          <w:tcPr>
            <w:tcW w:w="4320" w:type="dxa"/>
          </w:tcPr>
          <w:p w14:paraId="19E188E4" w14:textId="77777777" w:rsidR="00695D38" w:rsidRDefault="00000000">
            <w:r>
              <w:t>Reason placed into care</w:t>
            </w:r>
          </w:p>
        </w:tc>
        <w:tc>
          <w:tcPr>
            <w:tcW w:w="4320" w:type="dxa"/>
          </w:tcPr>
          <w:p w14:paraId="7C4D4DCB" w14:textId="261DB2F9" w:rsidR="00695D38" w:rsidRDefault="00E25FDD">
            <w:proofErr w:type="spellStart"/>
            <w:r>
              <w:t>Behaviour</w:t>
            </w:r>
            <w:proofErr w:type="spellEnd"/>
            <w:r>
              <w:t xml:space="preserve"> Issues </w:t>
            </w:r>
          </w:p>
        </w:tc>
      </w:tr>
      <w:tr w:rsidR="00695D38" w14:paraId="66D50B0E" w14:textId="77777777">
        <w:tc>
          <w:tcPr>
            <w:tcW w:w="4320" w:type="dxa"/>
          </w:tcPr>
          <w:p w14:paraId="091BB356" w14:textId="1F8F7A77" w:rsidR="00695D38" w:rsidRDefault="00000000">
            <w:r>
              <w:t>Police involvement detail</w:t>
            </w:r>
            <w:r w:rsidR="002B1FCF">
              <w:t xml:space="preserve">s </w:t>
            </w:r>
          </w:p>
        </w:tc>
        <w:tc>
          <w:tcPr>
            <w:tcW w:w="4320" w:type="dxa"/>
          </w:tcPr>
          <w:p w14:paraId="06BB9F25" w14:textId="77777777" w:rsidR="00695D38" w:rsidRDefault="00695D38"/>
        </w:tc>
      </w:tr>
      <w:tr w:rsidR="00695D38" w14:paraId="6CE515ED" w14:textId="77777777">
        <w:tc>
          <w:tcPr>
            <w:tcW w:w="4320" w:type="dxa"/>
          </w:tcPr>
          <w:p w14:paraId="16161645" w14:textId="77777777" w:rsidR="00695D38" w:rsidRDefault="00000000">
            <w:r>
              <w:t>Statement</w:t>
            </w:r>
          </w:p>
        </w:tc>
        <w:tc>
          <w:tcPr>
            <w:tcW w:w="4320" w:type="dxa"/>
          </w:tcPr>
          <w:p w14:paraId="7BB64B29" w14:textId="77777777" w:rsidR="00F8749E" w:rsidRPr="00C35DA8" w:rsidRDefault="00F8749E" w:rsidP="00F8749E">
            <w:pPr>
              <w:spacing w:after="160" w:line="278" w:lineRule="auto"/>
            </w:pPr>
            <w:r w:rsidRPr="00C35DA8">
              <w:t xml:space="preserve">My first memories of being taken into care begin at </w:t>
            </w:r>
            <w:proofErr w:type="spellStart"/>
            <w:r w:rsidRPr="00C35DA8">
              <w:rPr>
                <w:b/>
                <w:bCs/>
              </w:rPr>
              <w:t>Grive</w:t>
            </w:r>
            <w:proofErr w:type="spellEnd"/>
            <w:r w:rsidRPr="00C35DA8">
              <w:rPr>
                <w:b/>
                <w:bCs/>
              </w:rPr>
              <w:t xml:space="preserve"> Children’s Home</w:t>
            </w:r>
            <w:r w:rsidRPr="00C35DA8">
              <w:t>. I was only there for a few days, but I remember feeling extremely sad, distressed, and overwhelmed. The home was overcrowded, yet I felt completely alone. I was left to myself, frightened, and confused, with no comfort or reassurance.</w:t>
            </w:r>
          </w:p>
          <w:p w14:paraId="1B6E6419" w14:textId="77777777" w:rsidR="00F8749E" w:rsidRPr="00C35DA8" w:rsidRDefault="00F8749E" w:rsidP="00F8749E">
            <w:pPr>
              <w:spacing w:after="160" w:line="278" w:lineRule="auto"/>
            </w:pPr>
            <w:r w:rsidRPr="00C35DA8">
              <w:t xml:space="preserve">I was then placed in </w:t>
            </w:r>
            <w:proofErr w:type="spellStart"/>
            <w:r w:rsidRPr="00C35DA8">
              <w:rPr>
                <w:b/>
                <w:bCs/>
              </w:rPr>
              <w:t>Nufield</w:t>
            </w:r>
            <w:proofErr w:type="spellEnd"/>
            <w:r w:rsidRPr="00C35DA8">
              <w:rPr>
                <w:b/>
                <w:bCs/>
              </w:rPr>
              <w:t xml:space="preserve"> Assessment Centre</w:t>
            </w:r>
            <w:r w:rsidRPr="00C35DA8">
              <w:t xml:space="preserve">, where I was supposed to stay for three weeks. Instead, </w:t>
            </w:r>
            <w:proofErr w:type="gramStart"/>
            <w:r w:rsidRPr="00C35DA8">
              <w:t>I was kept</w:t>
            </w:r>
            <w:proofErr w:type="gramEnd"/>
            <w:r w:rsidRPr="00C35DA8">
              <w:t xml:space="preserve"> there for </w:t>
            </w:r>
            <w:r w:rsidRPr="00C35DA8">
              <w:rPr>
                <w:b/>
                <w:bCs/>
              </w:rPr>
              <w:t>nine months</w:t>
            </w:r>
            <w:r w:rsidRPr="00C35DA8">
              <w:t xml:space="preserve">, which became nine months of absolute hell. I was very young when I arrived, and from the very beginning I was subjected to </w:t>
            </w:r>
            <w:r w:rsidRPr="00C35DA8">
              <w:rPr>
                <w:b/>
                <w:bCs/>
              </w:rPr>
              <w:t>constant physical violence</w:t>
            </w:r>
            <w:r w:rsidRPr="00C35DA8">
              <w:t>. I was beaten black and blue regularly. The environment was mixed with boys and girls, which made me feel extremely uncomfortable. I was repeatedly told that I was unwanted, which caused deep emotional harm.</w:t>
            </w:r>
          </w:p>
          <w:p w14:paraId="7502E4D3" w14:textId="77777777" w:rsidR="00F8749E" w:rsidRPr="00C35DA8" w:rsidRDefault="00F8749E" w:rsidP="00F8749E">
            <w:pPr>
              <w:spacing w:after="160" w:line="278" w:lineRule="auto"/>
            </w:pPr>
            <w:r w:rsidRPr="00C35DA8">
              <w:t>Staff would restrain me violently, twisting my arms and wrists in ways that caused severe pain. This was not for safety — it was punishment and control. I lived in constant fear.</w:t>
            </w:r>
          </w:p>
          <w:p w14:paraId="0B117961" w14:textId="77777777" w:rsidR="00F8749E" w:rsidRPr="00C35DA8" w:rsidRDefault="00F8749E" w:rsidP="00F8749E">
            <w:pPr>
              <w:spacing w:after="160" w:line="278" w:lineRule="auto"/>
            </w:pPr>
            <w:r w:rsidRPr="00C35DA8">
              <w:t xml:space="preserve">After this, I was placed in </w:t>
            </w:r>
            <w:proofErr w:type="spellStart"/>
            <w:r w:rsidRPr="00C35DA8">
              <w:rPr>
                <w:b/>
                <w:bCs/>
              </w:rPr>
              <w:t>Balrossy</w:t>
            </w:r>
            <w:proofErr w:type="spellEnd"/>
            <w:r w:rsidRPr="00C35DA8">
              <w:rPr>
                <w:b/>
                <w:bCs/>
              </w:rPr>
              <w:t xml:space="preserve"> Care Home</w:t>
            </w:r>
            <w:r w:rsidRPr="00C35DA8">
              <w:t xml:space="preserve">, which was the worst place I was ever sent to. I slept in a dormitory with seven other children. We were woken up extremely early and forced into communal showers twice a day. We were made to </w:t>
            </w:r>
            <w:r w:rsidRPr="00C35DA8">
              <w:rPr>
                <w:b/>
                <w:bCs/>
              </w:rPr>
              <w:t>strip completely naked</w:t>
            </w:r>
            <w:r w:rsidRPr="00C35DA8">
              <w:t xml:space="preserve">, and staff members would </w:t>
            </w:r>
            <w:r w:rsidRPr="00C35DA8">
              <w:rPr>
                <w:b/>
                <w:bCs/>
              </w:rPr>
              <w:t>stand and watch us shower</w:t>
            </w:r>
            <w:r w:rsidRPr="00C35DA8">
              <w:t xml:space="preserve">. There were no shower curtains, </w:t>
            </w:r>
            <w:r w:rsidRPr="00C35DA8">
              <w:lastRenderedPageBreak/>
              <w:t>and four or five children were made to shower naked together at the same time. This was humiliating, degrading, and deeply traumatic.</w:t>
            </w:r>
          </w:p>
          <w:p w14:paraId="386A2221" w14:textId="77777777" w:rsidR="00F8749E" w:rsidRPr="00C35DA8" w:rsidRDefault="00F8749E" w:rsidP="00F8749E">
            <w:pPr>
              <w:spacing w:after="160" w:line="278" w:lineRule="auto"/>
            </w:pPr>
            <w:r w:rsidRPr="00C35DA8">
              <w:t>I witnessed other children being badly abused. If any of us cried or refused, we were left standing naked while staff shouted at us and hit me with a belt. I ran away as often as I could because I did not feel safe at all.</w:t>
            </w:r>
          </w:p>
          <w:p w14:paraId="5AAC260D" w14:textId="77777777" w:rsidR="00F8749E" w:rsidRPr="00C35DA8" w:rsidRDefault="00F8749E" w:rsidP="00F8749E">
            <w:pPr>
              <w:spacing w:after="160" w:line="278" w:lineRule="auto"/>
            </w:pPr>
            <w:r w:rsidRPr="00C35DA8">
              <w:t xml:space="preserve">The restraints at </w:t>
            </w:r>
            <w:proofErr w:type="spellStart"/>
            <w:r w:rsidRPr="00C35DA8">
              <w:t>Balrossy</w:t>
            </w:r>
            <w:proofErr w:type="spellEnd"/>
            <w:r w:rsidRPr="00C35DA8">
              <w:t xml:space="preserve"> were brutal. Staff would hold me down, twist my wrists, and deliberately hurt me. Some children were given cigarettes, and staff would persuade older boys to beat up younger children in exchange for them. There were around </w:t>
            </w:r>
            <w:r w:rsidRPr="00C35DA8">
              <w:rPr>
                <w:b/>
                <w:bCs/>
              </w:rPr>
              <w:t>eight male staff members</w:t>
            </w:r>
            <w:r w:rsidRPr="00C35DA8">
              <w:t xml:space="preserve"> involved in this culture of abuse.</w:t>
            </w:r>
          </w:p>
          <w:p w14:paraId="193CA74D" w14:textId="77777777" w:rsidR="00F8749E" w:rsidRPr="00C35DA8" w:rsidRDefault="00F8749E" w:rsidP="00F8749E">
            <w:pPr>
              <w:spacing w:after="160" w:line="278" w:lineRule="auto"/>
            </w:pPr>
            <w:r w:rsidRPr="00C35DA8">
              <w:t>Staff would deliberately humiliate me in front of others. I clearly remember them pointing me out and laughing, calling it “</w:t>
            </w:r>
            <w:r w:rsidRPr="00C35DA8">
              <w:rPr>
                <w:b/>
                <w:bCs/>
              </w:rPr>
              <w:t>pubic hair inspection day</w:t>
            </w:r>
            <w:r w:rsidRPr="00C35DA8">
              <w:t xml:space="preserve">,” knowing I was young and had none. This was done to shame and embarrass me. I was also deliberately kept from seeing my family. Staff even allowed children to </w:t>
            </w:r>
            <w:r w:rsidRPr="00C35DA8">
              <w:rPr>
                <w:b/>
                <w:bCs/>
              </w:rPr>
              <w:t>physically drive work vans</w:t>
            </w:r>
            <w:r w:rsidRPr="00C35DA8">
              <w:t xml:space="preserve"> for their own entertainment, showing complete disregard for safety.</w:t>
            </w:r>
          </w:p>
          <w:p w14:paraId="46EB0200" w14:textId="77777777" w:rsidR="00F8749E" w:rsidRPr="00C35DA8" w:rsidRDefault="00F8749E" w:rsidP="00F8749E">
            <w:pPr>
              <w:spacing w:after="160" w:line="278" w:lineRule="auto"/>
            </w:pPr>
            <w:r w:rsidRPr="00C35DA8">
              <w:t xml:space="preserve">I was then sent back to </w:t>
            </w:r>
            <w:proofErr w:type="spellStart"/>
            <w:r w:rsidRPr="00C35DA8">
              <w:rPr>
                <w:b/>
                <w:bCs/>
              </w:rPr>
              <w:t>Nufield</w:t>
            </w:r>
            <w:proofErr w:type="spellEnd"/>
            <w:r w:rsidRPr="00C35DA8">
              <w:t xml:space="preserve"> for a second time and placed in the </w:t>
            </w:r>
            <w:r w:rsidRPr="00C35DA8">
              <w:rPr>
                <w:b/>
                <w:bCs/>
              </w:rPr>
              <w:t>older unit</w:t>
            </w:r>
            <w:r w:rsidRPr="00C35DA8">
              <w:t xml:space="preserve">, despite being younger. I was constantly targeted by older boys and beaten badly. On one occasion, I ran away and was caught by the police, who returned </w:t>
            </w:r>
            <w:proofErr w:type="gramStart"/>
            <w:r w:rsidRPr="00C35DA8">
              <w:t>me to the</w:t>
            </w:r>
            <w:proofErr w:type="gramEnd"/>
            <w:r w:rsidRPr="00C35DA8">
              <w:t xml:space="preserve"> home. When I was brought back, I was taken to the senior staff member, </w:t>
            </w:r>
            <w:r w:rsidRPr="00C35DA8">
              <w:rPr>
                <w:b/>
                <w:bCs/>
              </w:rPr>
              <w:t>Graham</w:t>
            </w:r>
            <w:r w:rsidRPr="00C35DA8">
              <w:t>. He dragged me by my wrist, slapped my head, and locked me alone in a room.</w:t>
            </w:r>
          </w:p>
          <w:p w14:paraId="40B88959" w14:textId="77777777" w:rsidR="00F8749E" w:rsidRPr="00C35DA8" w:rsidRDefault="00F8749E" w:rsidP="00F8749E">
            <w:pPr>
              <w:spacing w:after="160" w:line="278" w:lineRule="auto"/>
            </w:pPr>
            <w:r w:rsidRPr="00C35DA8">
              <w:lastRenderedPageBreak/>
              <w:t xml:space="preserve">Graham pretended to take an interest in me, especially in cars, because he knew I loved them. He told me his van had two broken wing mirrors and said that the next time I ran away, I had to bring him back two new ones. This felt like a threat and manipulation. If you were over 13, you were allowed to smoke with parental permission. Staff would hold our cigarettes and force us to </w:t>
            </w:r>
            <w:r w:rsidRPr="00C35DA8">
              <w:rPr>
                <w:b/>
                <w:bCs/>
              </w:rPr>
              <w:t>fight each other for one</w:t>
            </w:r>
            <w:r w:rsidRPr="00C35DA8">
              <w:t>.</w:t>
            </w:r>
          </w:p>
          <w:p w14:paraId="027A02E3" w14:textId="77777777" w:rsidR="00F8749E" w:rsidRPr="00C35DA8" w:rsidRDefault="00F8749E" w:rsidP="00F8749E">
            <w:pPr>
              <w:spacing w:after="160" w:line="278" w:lineRule="auto"/>
            </w:pPr>
            <w:r w:rsidRPr="00C35DA8">
              <w:t xml:space="preserve">Graham would sometimes take us out for a smoke. On several occasions, he had a money bag containing </w:t>
            </w:r>
            <w:r w:rsidRPr="00C35DA8">
              <w:rPr>
                <w:b/>
                <w:bCs/>
              </w:rPr>
              <w:t>Temazepam jellies and other drugs</w:t>
            </w:r>
            <w:r w:rsidRPr="00C35DA8">
              <w:t>, which he gave to us. He acted like he was our friend, but looking back now, I believe he was deliberately intoxicating us and abusing his position of power over vulnerable children.</w:t>
            </w:r>
          </w:p>
          <w:p w14:paraId="1DCD72FE" w14:textId="77777777" w:rsidR="00F8749E" w:rsidRPr="00C35DA8" w:rsidRDefault="00F8749E" w:rsidP="00F8749E">
            <w:pPr>
              <w:spacing w:after="160" w:line="278" w:lineRule="auto"/>
            </w:pPr>
            <w:r w:rsidRPr="00C35DA8">
              <w:t xml:space="preserve">The care home was always freezing. I was constantly cold. There were times we were sent to bed with </w:t>
            </w:r>
            <w:r w:rsidRPr="00C35DA8">
              <w:rPr>
                <w:b/>
                <w:bCs/>
              </w:rPr>
              <w:t>no dinner at all</w:t>
            </w:r>
            <w:r w:rsidRPr="00C35DA8">
              <w:t>. Home visits were refused, leaving me trapped in abusive environments for months at a time.</w:t>
            </w:r>
          </w:p>
          <w:p w14:paraId="6DC13A69" w14:textId="77777777" w:rsidR="00F8749E" w:rsidRPr="00C35DA8" w:rsidRDefault="00F8749E" w:rsidP="00F8749E">
            <w:pPr>
              <w:spacing w:after="160" w:line="278" w:lineRule="auto"/>
            </w:pPr>
            <w:r w:rsidRPr="00C35DA8">
              <w:t xml:space="preserve">If we did anything wrong at school, we were taken to a teacher named </w:t>
            </w:r>
            <w:proofErr w:type="spellStart"/>
            <w:r w:rsidRPr="00C35DA8">
              <w:rPr>
                <w:b/>
                <w:bCs/>
              </w:rPr>
              <w:t>Struen</w:t>
            </w:r>
            <w:proofErr w:type="spellEnd"/>
            <w:r w:rsidRPr="00C35DA8">
              <w:rPr>
                <w:b/>
                <w:bCs/>
              </w:rPr>
              <w:t xml:space="preserve"> McCallum</w:t>
            </w:r>
            <w:r w:rsidRPr="00C35DA8">
              <w:t xml:space="preserve">, who was known as the captain of the Scottish rugby team. He was extremely violent. I personally witnessed him </w:t>
            </w:r>
            <w:proofErr w:type="gramStart"/>
            <w:r w:rsidRPr="00C35DA8">
              <w:t>throw</w:t>
            </w:r>
            <w:proofErr w:type="gramEnd"/>
            <w:r w:rsidRPr="00C35DA8">
              <w:t xml:space="preserve"> a boy so badly that the boy’s legs were broken. We never saw that child again. This incident was used to threaten us, to keep us silent and terrified.</w:t>
            </w:r>
          </w:p>
          <w:p w14:paraId="28EAD192" w14:textId="77777777" w:rsidR="00F8749E" w:rsidRPr="00C35DA8" w:rsidRDefault="00F8749E" w:rsidP="00F8749E">
            <w:pPr>
              <w:spacing w:after="160" w:line="278" w:lineRule="auto"/>
            </w:pPr>
            <w:r w:rsidRPr="00C35DA8">
              <w:t>Every single day felt like torture. I felt as though I was fighting for my life constantly. If I spoke up, I was punished and forced to sit alone in my room. We all knew it was safer to stay quiet.</w:t>
            </w:r>
          </w:p>
          <w:p w14:paraId="53769898" w14:textId="77777777" w:rsidR="00F8749E" w:rsidRPr="00C35DA8" w:rsidRDefault="00F8749E" w:rsidP="00F8749E">
            <w:pPr>
              <w:spacing w:after="160" w:line="278" w:lineRule="auto"/>
            </w:pPr>
            <w:r w:rsidRPr="00C35DA8">
              <w:t xml:space="preserve">I remember another child being restrained in an extremely abusive way, with his legs bent up behind his back, twisted and forced </w:t>
            </w:r>
            <w:r w:rsidRPr="00C35DA8">
              <w:lastRenderedPageBreak/>
              <w:t xml:space="preserve">apart, while staff said it was his fault the school had a bad name. I was also restrained in similar ways and left in severe pain. I was regularly called names such as </w:t>
            </w:r>
            <w:r w:rsidRPr="00C35DA8">
              <w:rPr>
                <w:b/>
                <w:bCs/>
              </w:rPr>
              <w:t>“bastard”</w:t>
            </w:r>
            <w:r w:rsidRPr="00C35DA8">
              <w:t>, which further damaged my sense of worth.</w:t>
            </w:r>
          </w:p>
          <w:p w14:paraId="07C8CECC" w14:textId="77777777" w:rsidR="00F8749E" w:rsidRPr="00C35DA8" w:rsidRDefault="00F8749E" w:rsidP="00F8749E">
            <w:pPr>
              <w:spacing w:after="160" w:line="278" w:lineRule="auto"/>
            </w:pPr>
            <w:r w:rsidRPr="00C35DA8">
              <w:t xml:space="preserve">Over time, I withered away. This abuse has had a massive and lasting impact on my mental health. I do not trust people. I suffer from </w:t>
            </w:r>
            <w:r w:rsidRPr="00C35DA8">
              <w:rPr>
                <w:b/>
                <w:bCs/>
              </w:rPr>
              <w:t>severe anxiety and PTSD</w:t>
            </w:r>
            <w:r w:rsidRPr="00C35DA8">
              <w:t>.</w:t>
            </w:r>
          </w:p>
          <w:p w14:paraId="3DB217D7" w14:textId="77777777" w:rsidR="00F8749E" w:rsidRPr="00C35DA8" w:rsidRDefault="00F8749E" w:rsidP="00F8749E">
            <w:pPr>
              <w:spacing w:after="160" w:line="278" w:lineRule="auto"/>
            </w:pPr>
            <w:r w:rsidRPr="00C35DA8">
              <w:t xml:space="preserve">Around six years ago, </w:t>
            </w:r>
            <w:r w:rsidRPr="00C35DA8">
              <w:rPr>
                <w:b/>
                <w:bCs/>
              </w:rPr>
              <w:t>two CID officers</w:t>
            </w:r>
            <w:r w:rsidRPr="00C35DA8">
              <w:t xml:space="preserve"> from the historical sexual abuse unit came to my home and took me to a police station about a mile away. They asked me to talk about what had happened to me and who I remembered. Being forced to relive this brought everything back and caused </w:t>
            </w:r>
            <w:proofErr w:type="gramStart"/>
            <w:r w:rsidRPr="00C35DA8">
              <w:t>a serious</w:t>
            </w:r>
            <w:proofErr w:type="gramEnd"/>
            <w:r w:rsidRPr="00C35DA8">
              <w:t xml:space="preserve"> deterioration in my mental health, including nightmares.</w:t>
            </w:r>
          </w:p>
          <w:p w14:paraId="744961A1" w14:textId="77777777" w:rsidR="00F8749E" w:rsidRPr="00C35DA8" w:rsidRDefault="00F8749E" w:rsidP="00F8749E">
            <w:pPr>
              <w:spacing w:after="160" w:line="278" w:lineRule="auto"/>
            </w:pPr>
            <w:r w:rsidRPr="00C35DA8">
              <w:t xml:space="preserve">The memories of </w:t>
            </w:r>
            <w:r w:rsidRPr="00C35DA8">
              <w:rPr>
                <w:b/>
                <w:bCs/>
              </w:rPr>
              <w:t>Graham</w:t>
            </w:r>
            <w:r w:rsidRPr="00C35DA8">
              <w:t xml:space="preserve"> and the forced communal showers still make me feel physically sick. Before entering care, I had already been </w:t>
            </w:r>
            <w:r w:rsidRPr="00C35DA8">
              <w:rPr>
                <w:b/>
                <w:bCs/>
              </w:rPr>
              <w:t>sexually abused as a child</w:t>
            </w:r>
            <w:r w:rsidRPr="00C35DA8">
              <w:t>, and being placed into these environments caused further trauma. I have never received proper support or help during my time in care or afterwards.</w:t>
            </w:r>
          </w:p>
          <w:p w14:paraId="3E33451D" w14:textId="77777777" w:rsidR="00F8749E" w:rsidRPr="00C35DA8" w:rsidRDefault="00F8749E" w:rsidP="00F8749E">
            <w:pPr>
              <w:spacing w:after="160" w:line="278" w:lineRule="auto"/>
            </w:pPr>
            <w:r w:rsidRPr="00C35DA8">
              <w:t>I am not ashamed of what happened to me, but it has affected me profoundly. It has damaged my mental health, my relationships with family and friends, and has ruined my quality of life. These experiences will stay with me forever.</w:t>
            </w:r>
          </w:p>
          <w:p w14:paraId="6861040B" w14:textId="44CCB130" w:rsidR="00695D38" w:rsidRDefault="00695D38"/>
        </w:tc>
      </w:tr>
    </w:tbl>
    <w:p w14:paraId="2B870F9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1DD"/>
    <w:rsid w:val="0006063C"/>
    <w:rsid w:val="000F7961"/>
    <w:rsid w:val="0015074B"/>
    <w:rsid w:val="0029639D"/>
    <w:rsid w:val="002B1FCF"/>
    <w:rsid w:val="00326F90"/>
    <w:rsid w:val="005050F8"/>
    <w:rsid w:val="005564A2"/>
    <w:rsid w:val="00695D38"/>
    <w:rsid w:val="006D40BC"/>
    <w:rsid w:val="0082161E"/>
    <w:rsid w:val="00867B21"/>
    <w:rsid w:val="008B39ED"/>
    <w:rsid w:val="008E6CE3"/>
    <w:rsid w:val="008F6209"/>
    <w:rsid w:val="00935849"/>
    <w:rsid w:val="009763DA"/>
    <w:rsid w:val="00AA1D8D"/>
    <w:rsid w:val="00AB76B9"/>
    <w:rsid w:val="00B34923"/>
    <w:rsid w:val="00B43E9E"/>
    <w:rsid w:val="00B47730"/>
    <w:rsid w:val="00BC6B0B"/>
    <w:rsid w:val="00C12240"/>
    <w:rsid w:val="00C45E6A"/>
    <w:rsid w:val="00CB0664"/>
    <w:rsid w:val="00E25FDD"/>
    <w:rsid w:val="00E52B36"/>
    <w:rsid w:val="00F8749E"/>
    <w:rsid w:val="00F927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414C2"/>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1186</Words>
  <Characters>6156</Characters>
  <Application>Microsoft Office Word</Application>
  <DocSecurity>0</DocSecurity>
  <Lines>384</Lines>
  <Paragraphs>271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6</cp:revision>
  <dcterms:created xsi:type="dcterms:W3CDTF">2026-01-12T14:45:00Z</dcterms:created>
  <dcterms:modified xsi:type="dcterms:W3CDTF">2026-01-14T14:17:00Z</dcterms:modified>
  <cp:category/>
</cp:coreProperties>
</file>