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2CCB" w14:textId="77777777" w:rsidR="00695D38" w:rsidRDefault="008F6209">
      <w:pPr>
        <w:pStyle w:val="Heading1"/>
      </w:pPr>
      <w:r>
        <w:t xml:space="preserve">GMMB Check Form </w:t>
      </w:r>
    </w:p>
    <w:p w14:paraId="1C1B3380" w14:textId="77777777" w:rsidR="00695D38" w:rsidRDefault="00000000">
      <w:pPr>
        <w:pStyle w:val="Heading2"/>
      </w:pPr>
      <w:r>
        <w:t>Section 1 – Case QC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95D38" w14:paraId="5889CD69" w14:textId="77777777">
        <w:tc>
          <w:tcPr>
            <w:tcW w:w="4320" w:type="dxa"/>
          </w:tcPr>
          <w:p w14:paraId="5A93817A" w14:textId="77777777" w:rsidR="00695D38" w:rsidRDefault="00000000">
            <w:r>
              <w:t>Case packaged and all documents signed</w:t>
            </w:r>
          </w:p>
        </w:tc>
        <w:tc>
          <w:tcPr>
            <w:tcW w:w="4320" w:type="dxa"/>
          </w:tcPr>
          <w:p w14:paraId="67DB0633" w14:textId="54468F24" w:rsidR="00695D38" w:rsidRDefault="006D2F53">
            <w:r>
              <w:t>YES</w:t>
            </w:r>
          </w:p>
        </w:tc>
      </w:tr>
      <w:tr w:rsidR="00695D38" w14:paraId="477732DB" w14:textId="77777777">
        <w:tc>
          <w:tcPr>
            <w:tcW w:w="4320" w:type="dxa"/>
          </w:tcPr>
          <w:p w14:paraId="399A0ACA" w14:textId="77777777" w:rsidR="00695D38" w:rsidRDefault="00000000">
            <w:r>
              <w:t>Case QC'd and sent to solicitor</w:t>
            </w:r>
          </w:p>
        </w:tc>
        <w:tc>
          <w:tcPr>
            <w:tcW w:w="4320" w:type="dxa"/>
          </w:tcPr>
          <w:p w14:paraId="659CB276" w14:textId="02C2D658" w:rsidR="00695D38" w:rsidRDefault="006D2F53">
            <w:r>
              <w:t>YES</w:t>
            </w:r>
            <w:r>
              <w:t xml:space="preserve"> </w:t>
            </w:r>
          </w:p>
        </w:tc>
      </w:tr>
      <w:tr w:rsidR="00695D38" w14:paraId="28E6418B" w14:textId="77777777">
        <w:tc>
          <w:tcPr>
            <w:tcW w:w="4320" w:type="dxa"/>
          </w:tcPr>
          <w:p w14:paraId="42E6DB2B" w14:textId="77777777" w:rsidR="00695D38" w:rsidRDefault="00000000">
            <w:r>
              <w:t>Pack includes which of the following ID</w:t>
            </w:r>
          </w:p>
        </w:tc>
        <w:tc>
          <w:tcPr>
            <w:tcW w:w="4320" w:type="dxa"/>
          </w:tcPr>
          <w:p w14:paraId="2D72D1C5" w14:textId="25368421" w:rsidR="00695D38" w:rsidRDefault="006D2F53">
            <w:r>
              <w:t>YES</w:t>
            </w:r>
          </w:p>
        </w:tc>
      </w:tr>
      <w:tr w:rsidR="00695D38" w14:paraId="09DC8C3C" w14:textId="77777777">
        <w:tc>
          <w:tcPr>
            <w:tcW w:w="4320" w:type="dxa"/>
          </w:tcPr>
          <w:p w14:paraId="246D3635" w14:textId="77777777" w:rsidR="00695D38" w:rsidRDefault="00000000">
            <w:r>
              <w:t>Pack includes proof of address dated within the last 3 months</w:t>
            </w:r>
          </w:p>
        </w:tc>
        <w:tc>
          <w:tcPr>
            <w:tcW w:w="4320" w:type="dxa"/>
          </w:tcPr>
          <w:p w14:paraId="0CC55863" w14:textId="07A5AF9C" w:rsidR="00695D38" w:rsidRDefault="006D2F53">
            <w:r>
              <w:t>YES</w:t>
            </w:r>
          </w:p>
        </w:tc>
      </w:tr>
      <w:tr w:rsidR="00695D38" w14:paraId="23AC2815" w14:textId="77777777">
        <w:tc>
          <w:tcPr>
            <w:tcW w:w="4320" w:type="dxa"/>
          </w:tcPr>
          <w:p w14:paraId="6CFC8B19" w14:textId="77777777" w:rsidR="00695D38" w:rsidRDefault="00000000">
            <w:r>
              <w:t>Case Priority (Low / High)</w:t>
            </w:r>
          </w:p>
        </w:tc>
        <w:tc>
          <w:tcPr>
            <w:tcW w:w="4320" w:type="dxa"/>
          </w:tcPr>
          <w:p w14:paraId="2F712BDA" w14:textId="10B792EC" w:rsidR="00695D38" w:rsidRDefault="006D2F53">
            <w:r>
              <w:t xml:space="preserve">HIGH </w:t>
            </w:r>
          </w:p>
        </w:tc>
      </w:tr>
      <w:tr w:rsidR="00695D38" w14:paraId="5634E2B9" w14:textId="77777777">
        <w:tc>
          <w:tcPr>
            <w:tcW w:w="4320" w:type="dxa"/>
          </w:tcPr>
          <w:p w14:paraId="1E8A77F6" w14:textId="77777777" w:rsidR="00695D38" w:rsidRDefault="00000000">
            <w:r>
              <w:t>Has client been known by any other given name?</w:t>
            </w:r>
          </w:p>
        </w:tc>
        <w:tc>
          <w:tcPr>
            <w:tcW w:w="4320" w:type="dxa"/>
          </w:tcPr>
          <w:p w14:paraId="4128D309" w14:textId="073DF147" w:rsidR="00695D38" w:rsidRDefault="006D2F53">
            <w:r>
              <w:t xml:space="preserve">Nicky </w:t>
            </w:r>
          </w:p>
        </w:tc>
      </w:tr>
      <w:tr w:rsidR="00695D38" w14:paraId="5FF76577" w14:textId="77777777">
        <w:tc>
          <w:tcPr>
            <w:tcW w:w="4320" w:type="dxa"/>
          </w:tcPr>
          <w:p w14:paraId="45EAC6F9" w14:textId="77777777" w:rsidR="00695D38" w:rsidRDefault="00000000">
            <w:r>
              <w:t>Any serious convictions over 5 years?</w:t>
            </w:r>
          </w:p>
        </w:tc>
        <w:tc>
          <w:tcPr>
            <w:tcW w:w="4320" w:type="dxa"/>
          </w:tcPr>
          <w:p w14:paraId="5AE00A48" w14:textId="48B23373" w:rsidR="00695D38" w:rsidRDefault="006D2F53">
            <w:r>
              <w:t xml:space="preserve">NO </w:t>
            </w:r>
          </w:p>
        </w:tc>
      </w:tr>
      <w:tr w:rsidR="00695D38" w14:paraId="731166BD" w14:textId="77777777">
        <w:tc>
          <w:tcPr>
            <w:tcW w:w="4320" w:type="dxa"/>
          </w:tcPr>
          <w:p w14:paraId="30FC62FE" w14:textId="38F0BBA8" w:rsidR="00695D38" w:rsidRDefault="00000000">
            <w:r>
              <w:t xml:space="preserve">Previous Redress Scotland payout or </w:t>
            </w:r>
            <w:proofErr w:type="gramStart"/>
            <w:r>
              <w:t>other</w:t>
            </w:r>
            <w:proofErr w:type="gramEnd"/>
            <w:r>
              <w:t xml:space="preserve"> solicitor?</w:t>
            </w:r>
            <w:r w:rsidR="00E52B36">
              <w:t xml:space="preserve"> </w:t>
            </w:r>
            <w:proofErr w:type="gramStart"/>
            <w:r w:rsidR="00E52B36">
              <w:t>( have</w:t>
            </w:r>
            <w:proofErr w:type="gramEnd"/>
            <w:r w:rsidR="00E52B36">
              <w:t xml:space="preserve"> been paid out </w:t>
            </w:r>
            <w:proofErr w:type="gramStart"/>
            <w:r w:rsidR="00E52B36">
              <w:t>yet )</w:t>
            </w:r>
            <w:proofErr w:type="gramEnd"/>
          </w:p>
        </w:tc>
        <w:tc>
          <w:tcPr>
            <w:tcW w:w="4320" w:type="dxa"/>
          </w:tcPr>
          <w:p w14:paraId="5D6E7F2A" w14:textId="1A7F6511" w:rsidR="00695D38" w:rsidRDefault="006D2F53">
            <w:r>
              <w:t>NO</w:t>
            </w:r>
          </w:p>
        </w:tc>
      </w:tr>
      <w:tr w:rsidR="00695D38" w14:paraId="73612EF6" w14:textId="77777777">
        <w:tc>
          <w:tcPr>
            <w:tcW w:w="4320" w:type="dxa"/>
          </w:tcPr>
          <w:p w14:paraId="7D9F63DB" w14:textId="77777777" w:rsidR="00695D38" w:rsidRDefault="00000000">
            <w:r>
              <w:t>Other notes for solicitor</w:t>
            </w:r>
          </w:p>
        </w:tc>
        <w:tc>
          <w:tcPr>
            <w:tcW w:w="4320" w:type="dxa"/>
          </w:tcPr>
          <w:p w14:paraId="66C6CADB" w14:textId="1FE2F687" w:rsidR="00695D38" w:rsidRDefault="006D2F53">
            <w:r>
              <w:t xml:space="preserve">NO </w:t>
            </w:r>
          </w:p>
        </w:tc>
      </w:tr>
    </w:tbl>
    <w:p w14:paraId="725399C9" w14:textId="77777777" w:rsidR="00695D38" w:rsidRDefault="00000000">
      <w:pPr>
        <w:pStyle w:val="Heading2"/>
      </w:pPr>
      <w:r>
        <w:t>Section 2 – Client Information and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695D38" w14:paraId="44BCE1EF" w14:textId="77777777">
        <w:tc>
          <w:tcPr>
            <w:tcW w:w="4320" w:type="dxa"/>
          </w:tcPr>
          <w:p w14:paraId="0C3FAF21" w14:textId="77777777" w:rsidR="00695D38" w:rsidRDefault="00000000">
            <w:r>
              <w:t>Full name</w:t>
            </w:r>
          </w:p>
        </w:tc>
        <w:tc>
          <w:tcPr>
            <w:tcW w:w="4320" w:type="dxa"/>
          </w:tcPr>
          <w:p w14:paraId="022E4941" w14:textId="1DDC808E" w:rsidR="00695D38" w:rsidRDefault="00CF12BE">
            <w:r>
              <w:t xml:space="preserve">Nicola Burns </w:t>
            </w:r>
          </w:p>
        </w:tc>
      </w:tr>
      <w:tr w:rsidR="00695D38" w14:paraId="435733CD" w14:textId="77777777">
        <w:tc>
          <w:tcPr>
            <w:tcW w:w="4320" w:type="dxa"/>
          </w:tcPr>
          <w:p w14:paraId="1D3464D2" w14:textId="77777777" w:rsidR="00695D38" w:rsidRDefault="00000000">
            <w:r>
              <w:t>Date of birth</w:t>
            </w:r>
          </w:p>
        </w:tc>
        <w:tc>
          <w:tcPr>
            <w:tcW w:w="4320" w:type="dxa"/>
          </w:tcPr>
          <w:p w14:paraId="7E0C9258" w14:textId="651BFAFA" w:rsidR="00695D38" w:rsidRDefault="00CF12BE">
            <w:r>
              <w:t>21/04/1972</w:t>
            </w:r>
          </w:p>
        </w:tc>
      </w:tr>
      <w:tr w:rsidR="00695D38" w14:paraId="12CDF102" w14:textId="77777777">
        <w:tc>
          <w:tcPr>
            <w:tcW w:w="4320" w:type="dxa"/>
          </w:tcPr>
          <w:p w14:paraId="036B26CE" w14:textId="77777777" w:rsidR="00695D38" w:rsidRDefault="00000000">
            <w:r>
              <w:t>Address</w:t>
            </w:r>
          </w:p>
        </w:tc>
        <w:tc>
          <w:tcPr>
            <w:tcW w:w="4320" w:type="dxa"/>
          </w:tcPr>
          <w:p w14:paraId="40BC4C75" w14:textId="57CE1EC4" w:rsidR="00695D38" w:rsidRDefault="00CF12BE">
            <w:r>
              <w:t>HU4 7</w:t>
            </w:r>
            <w:proofErr w:type="gramStart"/>
            <w:r>
              <w:t>JD ,</w:t>
            </w:r>
            <w:proofErr w:type="gramEnd"/>
            <w:r>
              <w:t xml:space="preserve"> 239</w:t>
            </w:r>
          </w:p>
        </w:tc>
      </w:tr>
      <w:tr w:rsidR="00695D38" w14:paraId="1A602F3B" w14:textId="77777777">
        <w:tc>
          <w:tcPr>
            <w:tcW w:w="4320" w:type="dxa"/>
          </w:tcPr>
          <w:p w14:paraId="01A39EAA" w14:textId="77777777" w:rsidR="00695D38" w:rsidRDefault="00000000">
            <w:r>
              <w:t>Contact telephone number</w:t>
            </w:r>
          </w:p>
        </w:tc>
        <w:tc>
          <w:tcPr>
            <w:tcW w:w="4320" w:type="dxa"/>
          </w:tcPr>
          <w:p w14:paraId="7D0A976D" w14:textId="6A166A3C" w:rsidR="00695D38" w:rsidRDefault="00CF12BE">
            <w:r w:rsidRPr="00CF12BE">
              <w:t>447597689001</w:t>
            </w:r>
          </w:p>
        </w:tc>
      </w:tr>
      <w:tr w:rsidR="00695D38" w14:paraId="663E76A8" w14:textId="77777777">
        <w:tc>
          <w:tcPr>
            <w:tcW w:w="4320" w:type="dxa"/>
          </w:tcPr>
          <w:p w14:paraId="7700A865" w14:textId="77777777" w:rsidR="00695D38" w:rsidRDefault="00000000">
            <w:r>
              <w:t>Email address</w:t>
            </w:r>
          </w:p>
        </w:tc>
        <w:tc>
          <w:tcPr>
            <w:tcW w:w="4320" w:type="dxa"/>
          </w:tcPr>
          <w:p w14:paraId="6F493335" w14:textId="157E009E" w:rsidR="00695D38" w:rsidRDefault="00CF12BE">
            <w:r w:rsidRPr="00CF12BE">
              <w:t>smoosmoo72lw.lw@gmail.com</w:t>
            </w:r>
          </w:p>
        </w:tc>
      </w:tr>
      <w:tr w:rsidR="00695D38" w14:paraId="070EE2EA" w14:textId="77777777">
        <w:tc>
          <w:tcPr>
            <w:tcW w:w="4320" w:type="dxa"/>
          </w:tcPr>
          <w:p w14:paraId="055AF55C" w14:textId="77777777" w:rsidR="00695D38" w:rsidRDefault="00000000">
            <w:r>
              <w:t>Other names used (if any)</w:t>
            </w:r>
          </w:p>
        </w:tc>
        <w:tc>
          <w:tcPr>
            <w:tcW w:w="4320" w:type="dxa"/>
          </w:tcPr>
          <w:p w14:paraId="0D83743C" w14:textId="08083757" w:rsidR="00695D38" w:rsidRDefault="00CF12BE">
            <w:r>
              <w:t xml:space="preserve">Nicky </w:t>
            </w:r>
          </w:p>
        </w:tc>
      </w:tr>
      <w:tr w:rsidR="00695D38" w14:paraId="79091ADE" w14:textId="77777777">
        <w:tc>
          <w:tcPr>
            <w:tcW w:w="4320" w:type="dxa"/>
          </w:tcPr>
          <w:p w14:paraId="6123D890" w14:textId="77777777" w:rsidR="00695D38" w:rsidRDefault="00000000">
            <w:r>
              <w:t>GP Surgery name, address, contact number</w:t>
            </w:r>
          </w:p>
        </w:tc>
        <w:tc>
          <w:tcPr>
            <w:tcW w:w="4320" w:type="dxa"/>
          </w:tcPr>
          <w:p w14:paraId="3737F6F0" w14:textId="77777777" w:rsidR="00695D38" w:rsidRDefault="00695D38"/>
        </w:tc>
      </w:tr>
      <w:tr w:rsidR="00695D38" w14:paraId="7FB03822" w14:textId="77777777">
        <w:tc>
          <w:tcPr>
            <w:tcW w:w="4320" w:type="dxa"/>
          </w:tcPr>
          <w:p w14:paraId="6D58B400" w14:textId="77777777" w:rsidR="00695D38" w:rsidRDefault="00000000">
            <w:r>
              <w:t>Is survivor 68+ or terminally ill?</w:t>
            </w:r>
          </w:p>
        </w:tc>
        <w:tc>
          <w:tcPr>
            <w:tcW w:w="4320" w:type="dxa"/>
          </w:tcPr>
          <w:p w14:paraId="7EFE5FDA" w14:textId="6E67D203" w:rsidR="00695D38" w:rsidRDefault="00CF12BE">
            <w:r>
              <w:t xml:space="preserve">Mental </w:t>
            </w:r>
            <w:r w:rsidR="004A5A53">
              <w:t>Health</w:t>
            </w:r>
            <w:r>
              <w:t xml:space="preserve"> </w:t>
            </w:r>
            <w:proofErr w:type="gramStart"/>
            <w:r w:rsidR="004A5A53">
              <w:t>schizophrenia</w:t>
            </w:r>
            <w:r>
              <w:t xml:space="preserve"> ,</w:t>
            </w:r>
            <w:proofErr w:type="gramEnd"/>
            <w:r>
              <w:t xml:space="preserve"> borderline personality disorder </w:t>
            </w:r>
          </w:p>
        </w:tc>
      </w:tr>
      <w:tr w:rsidR="00695D38" w14:paraId="19F9D7B7" w14:textId="77777777">
        <w:tc>
          <w:tcPr>
            <w:tcW w:w="4320" w:type="dxa"/>
          </w:tcPr>
          <w:p w14:paraId="26667FFE" w14:textId="4D792720" w:rsidR="00695D38" w:rsidRDefault="00000000">
            <w:r>
              <w:t>Parents’ names</w:t>
            </w:r>
            <w:r w:rsidR="00935849">
              <w:t xml:space="preserve"> and DOB </w:t>
            </w:r>
          </w:p>
        </w:tc>
        <w:tc>
          <w:tcPr>
            <w:tcW w:w="4320" w:type="dxa"/>
          </w:tcPr>
          <w:p w14:paraId="4548EEB1" w14:textId="2EE9C7AE" w:rsidR="00695D38" w:rsidRDefault="00CF12BE">
            <w:r>
              <w:t xml:space="preserve">Mum- Isabella Dawson Burns </w:t>
            </w:r>
          </w:p>
        </w:tc>
      </w:tr>
      <w:tr w:rsidR="00695D38" w14:paraId="7C491E8F" w14:textId="77777777">
        <w:tc>
          <w:tcPr>
            <w:tcW w:w="4320" w:type="dxa"/>
          </w:tcPr>
          <w:p w14:paraId="20D55209" w14:textId="77777777" w:rsidR="00695D38" w:rsidRDefault="00000000">
            <w:r>
              <w:t>Childhood address prior to care</w:t>
            </w:r>
          </w:p>
        </w:tc>
        <w:tc>
          <w:tcPr>
            <w:tcW w:w="4320" w:type="dxa"/>
          </w:tcPr>
          <w:p w14:paraId="32B8F2D8" w14:textId="0F904AF7" w:rsidR="00695D38" w:rsidRDefault="004A5A53">
            <w:proofErr w:type="spellStart"/>
            <w:r>
              <w:t>Kindown</w:t>
            </w:r>
            <w:proofErr w:type="spellEnd"/>
            <w:r>
              <w:t xml:space="preserve"> – Glasgow </w:t>
            </w:r>
          </w:p>
        </w:tc>
      </w:tr>
      <w:tr w:rsidR="00695D38" w14:paraId="3C9DF501" w14:textId="77777777">
        <w:tc>
          <w:tcPr>
            <w:tcW w:w="4320" w:type="dxa"/>
          </w:tcPr>
          <w:p w14:paraId="1C2648D7" w14:textId="77777777" w:rsidR="00695D38" w:rsidRDefault="00000000">
            <w:r>
              <w:t>Siblings names and DOBs</w:t>
            </w:r>
          </w:p>
        </w:tc>
        <w:tc>
          <w:tcPr>
            <w:tcW w:w="4320" w:type="dxa"/>
          </w:tcPr>
          <w:p w14:paraId="03C5215F" w14:textId="08074FD9" w:rsidR="00695D38" w:rsidRDefault="004A5A53">
            <w:r>
              <w:t xml:space="preserve">Sister- Dawn Scott- was in care – she was a baby at the time </w:t>
            </w:r>
          </w:p>
        </w:tc>
      </w:tr>
      <w:tr w:rsidR="00695D38" w14:paraId="77D50A3C" w14:textId="77777777">
        <w:tc>
          <w:tcPr>
            <w:tcW w:w="4320" w:type="dxa"/>
          </w:tcPr>
          <w:p w14:paraId="12CD09BF" w14:textId="77777777" w:rsidR="00695D38" w:rsidRDefault="00000000">
            <w:r>
              <w:t>Local authority cared under</w:t>
            </w:r>
          </w:p>
        </w:tc>
        <w:tc>
          <w:tcPr>
            <w:tcW w:w="4320" w:type="dxa"/>
          </w:tcPr>
          <w:p w14:paraId="5EFBAAD1" w14:textId="554153B2" w:rsidR="00695D38" w:rsidRDefault="004A5A53">
            <w:r>
              <w:t>Glasgow</w:t>
            </w:r>
          </w:p>
        </w:tc>
      </w:tr>
      <w:tr w:rsidR="00695D38" w14:paraId="14EFCD39" w14:textId="77777777">
        <w:tc>
          <w:tcPr>
            <w:tcW w:w="4320" w:type="dxa"/>
          </w:tcPr>
          <w:p w14:paraId="42F698BB" w14:textId="77777777" w:rsidR="00695D38" w:rsidRDefault="00000000">
            <w:r>
              <w:t>Age / years placed in care</w:t>
            </w:r>
          </w:p>
        </w:tc>
        <w:tc>
          <w:tcPr>
            <w:tcW w:w="4320" w:type="dxa"/>
          </w:tcPr>
          <w:p w14:paraId="094E1E5F" w14:textId="3FFE2928" w:rsidR="00695D38" w:rsidRDefault="006D2F53">
            <w:r>
              <w:t xml:space="preserve">8 </w:t>
            </w:r>
            <w:r w:rsidR="004A5A53">
              <w:t xml:space="preserve">years old </w:t>
            </w:r>
          </w:p>
        </w:tc>
      </w:tr>
      <w:tr w:rsidR="00695D38" w14:paraId="57B069D1" w14:textId="77777777">
        <w:tc>
          <w:tcPr>
            <w:tcW w:w="4320" w:type="dxa"/>
          </w:tcPr>
          <w:p w14:paraId="4EA0CBB6" w14:textId="50487ABB" w:rsidR="00695D38" w:rsidRDefault="00000000">
            <w:r>
              <w:t>Establishments placed in</w:t>
            </w:r>
            <w:r w:rsidR="00935849">
              <w:t xml:space="preserve"> </w:t>
            </w:r>
            <w:proofErr w:type="gramStart"/>
            <w:r w:rsidR="00935849">
              <w:t>( Care</w:t>
            </w:r>
            <w:proofErr w:type="gramEnd"/>
            <w:r w:rsidR="00935849">
              <w:t xml:space="preserve"> home they </w:t>
            </w:r>
            <w:proofErr w:type="gramStart"/>
            <w:r w:rsidR="00935849">
              <w:t>was</w:t>
            </w:r>
            <w:proofErr w:type="gramEnd"/>
            <w:r w:rsidR="00935849">
              <w:t xml:space="preserve"> </w:t>
            </w:r>
            <w:proofErr w:type="gramStart"/>
            <w:r w:rsidR="00935849">
              <w:t>in )</w:t>
            </w:r>
            <w:proofErr w:type="gramEnd"/>
          </w:p>
        </w:tc>
        <w:tc>
          <w:tcPr>
            <w:tcW w:w="4320" w:type="dxa"/>
          </w:tcPr>
          <w:p w14:paraId="09B3F450" w14:textId="334870C7" w:rsidR="00695D38" w:rsidRDefault="004A5A53">
            <w:r>
              <w:t xml:space="preserve">First one she was placed- Fairfield care </w:t>
            </w:r>
            <w:proofErr w:type="gramStart"/>
            <w:r>
              <w:t>home ,</w:t>
            </w:r>
            <w:proofErr w:type="gramEnd"/>
            <w:r>
              <w:t xml:space="preserve"> Kensington care </w:t>
            </w:r>
            <w:proofErr w:type="gramStart"/>
            <w:r>
              <w:t>home ,</w:t>
            </w:r>
            <w:proofErr w:type="gramEnd"/>
            <w:r>
              <w:t xml:space="preserve"> Nazareth </w:t>
            </w:r>
            <w:proofErr w:type="gramStart"/>
            <w:r>
              <w:t>House ,</w:t>
            </w:r>
            <w:proofErr w:type="gramEnd"/>
            <w:r>
              <w:t xml:space="preserve"> foster parents – so many different ones </w:t>
            </w:r>
            <w:r w:rsidR="006D2F53">
              <w:t xml:space="preserve">from being young </w:t>
            </w:r>
            <w:r>
              <w:t xml:space="preserve">doesn’t remember all the name of care HOMES AS SHE HAS BEEN IN AND OUT SINCE YOUNG </w:t>
            </w:r>
          </w:p>
        </w:tc>
      </w:tr>
      <w:tr w:rsidR="00695D38" w14:paraId="1D11ABE2" w14:textId="77777777">
        <w:tc>
          <w:tcPr>
            <w:tcW w:w="4320" w:type="dxa"/>
          </w:tcPr>
          <w:p w14:paraId="25D85F14" w14:textId="22FFFD48" w:rsidR="00695D38" w:rsidRDefault="00000000">
            <w:r>
              <w:t>Beneficiary details</w:t>
            </w:r>
            <w:r w:rsidR="00935849">
              <w:t xml:space="preserve"> </w:t>
            </w:r>
            <w:proofErr w:type="gramStart"/>
            <w:r w:rsidR="00935849">
              <w:t>( next</w:t>
            </w:r>
            <w:proofErr w:type="gramEnd"/>
            <w:r w:rsidR="00935849">
              <w:t xml:space="preserve"> of </w:t>
            </w:r>
            <w:proofErr w:type="gramStart"/>
            <w:r w:rsidR="00935849">
              <w:t>kin )</w:t>
            </w:r>
            <w:proofErr w:type="gramEnd"/>
          </w:p>
        </w:tc>
        <w:tc>
          <w:tcPr>
            <w:tcW w:w="4320" w:type="dxa"/>
          </w:tcPr>
          <w:p w14:paraId="78C4482C" w14:textId="52268489" w:rsidR="00695D38" w:rsidRDefault="004A5A53">
            <w:r>
              <w:t>Gordon Burns- Son- 07355987834</w:t>
            </w:r>
          </w:p>
        </w:tc>
      </w:tr>
      <w:tr w:rsidR="00695D38" w14:paraId="6F729596" w14:textId="77777777">
        <w:tc>
          <w:tcPr>
            <w:tcW w:w="4320" w:type="dxa"/>
          </w:tcPr>
          <w:p w14:paraId="49FBC628" w14:textId="70B85176" w:rsidR="00695D38" w:rsidRDefault="00000000">
            <w:r>
              <w:t>Supporting statement contact</w:t>
            </w:r>
            <w:r w:rsidR="00935849">
              <w:t xml:space="preserve"> </w:t>
            </w:r>
            <w:proofErr w:type="gramStart"/>
            <w:r w:rsidR="00935849">
              <w:t>( don’t</w:t>
            </w:r>
            <w:proofErr w:type="gramEnd"/>
            <w:r w:rsidR="00935849">
              <w:t xml:space="preserve"> mention till </w:t>
            </w:r>
            <w:proofErr w:type="gramStart"/>
            <w:r w:rsidR="00935849">
              <w:t>end )</w:t>
            </w:r>
            <w:proofErr w:type="gramEnd"/>
            <w:r w:rsidR="00935849">
              <w:t xml:space="preserve"> </w:t>
            </w:r>
          </w:p>
        </w:tc>
        <w:tc>
          <w:tcPr>
            <w:tcW w:w="4320" w:type="dxa"/>
          </w:tcPr>
          <w:p w14:paraId="5AEDCA31" w14:textId="77777777" w:rsidR="00695D38" w:rsidRDefault="00695D38"/>
        </w:tc>
      </w:tr>
      <w:tr w:rsidR="00695D38" w14:paraId="3CAE6313" w14:textId="77777777">
        <w:tc>
          <w:tcPr>
            <w:tcW w:w="4320" w:type="dxa"/>
          </w:tcPr>
          <w:p w14:paraId="19E188E4" w14:textId="77777777" w:rsidR="00695D38" w:rsidRDefault="00000000">
            <w:r>
              <w:t>Reason placed into care</w:t>
            </w:r>
          </w:p>
        </w:tc>
        <w:tc>
          <w:tcPr>
            <w:tcW w:w="4320" w:type="dxa"/>
          </w:tcPr>
          <w:p w14:paraId="7C4D4DCB" w14:textId="0F44759D" w:rsidR="00695D38" w:rsidRDefault="004A5A53">
            <w:r>
              <w:t xml:space="preserve">Mum was alcoholic </w:t>
            </w:r>
          </w:p>
        </w:tc>
      </w:tr>
      <w:tr w:rsidR="00695D38" w14:paraId="66D50B0E" w14:textId="77777777">
        <w:tc>
          <w:tcPr>
            <w:tcW w:w="4320" w:type="dxa"/>
          </w:tcPr>
          <w:p w14:paraId="091BB356" w14:textId="1F8F7A77" w:rsidR="00695D38" w:rsidRDefault="00000000">
            <w:r>
              <w:t>Police involvement detail</w:t>
            </w:r>
            <w:r w:rsidR="002B1FCF">
              <w:t xml:space="preserve">s </w:t>
            </w:r>
          </w:p>
        </w:tc>
        <w:tc>
          <w:tcPr>
            <w:tcW w:w="4320" w:type="dxa"/>
          </w:tcPr>
          <w:p w14:paraId="06BB9F25" w14:textId="77777777" w:rsidR="00695D38" w:rsidRDefault="00695D38"/>
        </w:tc>
      </w:tr>
      <w:tr w:rsidR="00695D38" w14:paraId="6CE515ED" w14:textId="77777777">
        <w:tc>
          <w:tcPr>
            <w:tcW w:w="4320" w:type="dxa"/>
          </w:tcPr>
          <w:p w14:paraId="16161645" w14:textId="77777777" w:rsidR="00695D38" w:rsidRDefault="00000000">
            <w:r>
              <w:t>Statement</w:t>
            </w:r>
          </w:p>
        </w:tc>
        <w:tc>
          <w:tcPr>
            <w:tcW w:w="4320" w:type="dxa"/>
          </w:tcPr>
          <w:p w14:paraId="6B45701E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My first memories of being in care are of feeling completely </w:t>
            </w:r>
            <w:r w:rsidRPr="000C3142">
              <w:rPr>
                <w:b/>
                <w:bCs/>
                <w:lang w:val="en-GB"/>
              </w:rPr>
              <w:t>lonely, scared, and deeply distressed</w:t>
            </w:r>
            <w:r w:rsidRPr="000C3142">
              <w:rPr>
                <w:lang w:val="en-GB"/>
              </w:rPr>
              <w:t xml:space="preserve">. I was extremely </w:t>
            </w:r>
            <w:r w:rsidRPr="000C3142">
              <w:rPr>
                <w:lang w:val="en-GB"/>
              </w:rPr>
              <w:lastRenderedPageBreak/>
              <w:t xml:space="preserve">emotional and vulnerable, yet I was </w:t>
            </w:r>
            <w:r w:rsidRPr="000C3142">
              <w:rPr>
                <w:b/>
                <w:bCs/>
                <w:lang w:val="en-GB"/>
              </w:rPr>
              <w:t>never comforted</w:t>
            </w:r>
            <w:r w:rsidRPr="000C3142">
              <w:rPr>
                <w:lang w:val="en-GB"/>
              </w:rPr>
              <w:t xml:space="preserve"> while I was in the assessment centre. Instead, staff would </w:t>
            </w:r>
            <w:r w:rsidRPr="000C3142">
              <w:rPr>
                <w:b/>
                <w:bCs/>
                <w:lang w:val="en-GB"/>
              </w:rPr>
              <w:t>pick at me and prod me</w:t>
            </w:r>
            <w:r w:rsidRPr="000C3142">
              <w:rPr>
                <w:lang w:val="en-GB"/>
              </w:rPr>
              <w:t>, making fun of me and humiliating me. From the very beginning, I felt unsafe and unwanted.</w:t>
            </w:r>
          </w:p>
          <w:p w14:paraId="61EB1A7E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I was then placed in a care home that was </w:t>
            </w:r>
            <w:r w:rsidRPr="000C3142">
              <w:rPr>
                <w:b/>
                <w:bCs/>
                <w:lang w:val="en-GB"/>
              </w:rPr>
              <w:t>isolated and far away, in the middle of nowhere</w:t>
            </w:r>
            <w:r w:rsidRPr="000C3142">
              <w:rPr>
                <w:lang w:val="en-GB"/>
              </w:rPr>
              <w:t xml:space="preserve">. While I was there, I was </w:t>
            </w:r>
            <w:r w:rsidRPr="000C3142">
              <w:rPr>
                <w:b/>
                <w:bCs/>
                <w:lang w:val="en-GB"/>
              </w:rPr>
              <w:t>locked away by staff as punishment</w:t>
            </w:r>
            <w:r w:rsidRPr="000C3142">
              <w:rPr>
                <w:lang w:val="en-GB"/>
              </w:rPr>
              <w:t xml:space="preserve">. The adults in this home </w:t>
            </w:r>
            <w:r w:rsidRPr="000C3142">
              <w:rPr>
                <w:b/>
                <w:bCs/>
                <w:lang w:val="en-GB"/>
              </w:rPr>
              <w:t>bullied me constantly</w:t>
            </w:r>
            <w:r w:rsidRPr="000C3142">
              <w:rPr>
                <w:lang w:val="en-GB"/>
              </w:rPr>
              <w:t xml:space="preserve">. They would </w:t>
            </w:r>
            <w:r w:rsidRPr="000C3142">
              <w:rPr>
                <w:b/>
                <w:bCs/>
                <w:lang w:val="en-GB"/>
              </w:rPr>
              <w:t>push me, pull my hair, and kick me</w:t>
            </w:r>
            <w:r w:rsidRPr="000C3142">
              <w:rPr>
                <w:lang w:val="en-GB"/>
              </w:rPr>
              <w:t xml:space="preserve">, and they would </w:t>
            </w:r>
            <w:r w:rsidRPr="000C3142">
              <w:rPr>
                <w:b/>
                <w:bCs/>
                <w:lang w:val="en-GB"/>
              </w:rPr>
              <w:t>allow other children to bite me</w:t>
            </w:r>
            <w:r w:rsidRPr="000C3142">
              <w:rPr>
                <w:lang w:val="en-GB"/>
              </w:rPr>
              <w:t xml:space="preserve">. I was treated like this repeatedly. Punishments involved being </w:t>
            </w:r>
            <w:r w:rsidRPr="000C3142">
              <w:rPr>
                <w:b/>
                <w:bCs/>
                <w:lang w:val="en-GB"/>
              </w:rPr>
              <w:t>locked away alone</w:t>
            </w:r>
            <w:r w:rsidRPr="000C3142">
              <w:rPr>
                <w:lang w:val="en-GB"/>
              </w:rPr>
              <w:t>, which left me feeling frightened, helpless, and deeply saddened that this was happening to me.</w:t>
            </w:r>
          </w:p>
          <w:p w14:paraId="13644DAF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After this, I was moved through several other care homes. I do not remember the names of all of them, but I have </w:t>
            </w:r>
            <w:r w:rsidRPr="000C3142">
              <w:rPr>
                <w:b/>
                <w:bCs/>
                <w:lang w:val="en-GB"/>
              </w:rPr>
              <w:t>vivid and distressing memories</w:t>
            </w:r>
            <w:r w:rsidRPr="000C3142">
              <w:rPr>
                <w:lang w:val="en-GB"/>
              </w:rPr>
              <w:t xml:space="preserve"> of being </w:t>
            </w:r>
            <w:r w:rsidRPr="000C3142">
              <w:rPr>
                <w:b/>
                <w:bCs/>
                <w:lang w:val="en-GB"/>
              </w:rPr>
              <w:t>physically abused by staff</w:t>
            </w:r>
            <w:r w:rsidRPr="000C3142">
              <w:rPr>
                <w:lang w:val="en-GB"/>
              </w:rPr>
              <w:t xml:space="preserve">, including being </w:t>
            </w:r>
            <w:r w:rsidRPr="000C3142">
              <w:rPr>
                <w:b/>
                <w:bCs/>
                <w:lang w:val="en-GB"/>
              </w:rPr>
              <w:t>kicked and bullied</w:t>
            </w:r>
            <w:r w:rsidRPr="000C3142">
              <w:rPr>
                <w:lang w:val="en-GB"/>
              </w:rPr>
              <w:t>. Reliving these memories is extremely difficult and continues to affect my mental health to this day.</w:t>
            </w:r>
          </w:p>
          <w:p w14:paraId="0A04FA5C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Around the age of 13, I was placed at </w:t>
            </w:r>
            <w:r w:rsidRPr="000C3142">
              <w:rPr>
                <w:b/>
                <w:bCs/>
                <w:lang w:val="en-GB"/>
              </w:rPr>
              <w:t>Fairfield Place</w:t>
            </w:r>
            <w:r w:rsidRPr="000C3142">
              <w:rPr>
                <w:lang w:val="en-GB"/>
              </w:rPr>
              <w:t xml:space="preserve">. Here, the abuse continued. Other children would </w:t>
            </w:r>
            <w:r w:rsidRPr="000C3142">
              <w:rPr>
                <w:b/>
                <w:bCs/>
                <w:lang w:val="en-GB"/>
              </w:rPr>
              <w:t>mock me, call me “buck teeth,” and laugh at me</w:t>
            </w:r>
            <w:r w:rsidRPr="000C3142">
              <w:rPr>
                <w:lang w:val="en-GB"/>
              </w:rPr>
              <w:t xml:space="preserve">, which caused severe emotional distress. I was struggling with my mental health and desperately needed help and support. Instead, I began </w:t>
            </w:r>
            <w:r w:rsidRPr="000C3142">
              <w:rPr>
                <w:b/>
                <w:bCs/>
                <w:lang w:val="en-GB"/>
              </w:rPr>
              <w:t>self-harming</w:t>
            </w:r>
            <w:r w:rsidRPr="000C3142">
              <w:rPr>
                <w:lang w:val="en-GB"/>
              </w:rPr>
              <w:t xml:space="preserve">, and the staff would </w:t>
            </w:r>
            <w:r w:rsidRPr="000C3142">
              <w:rPr>
                <w:b/>
                <w:bCs/>
                <w:lang w:val="en-GB"/>
              </w:rPr>
              <w:t>stand and watch me do this</w:t>
            </w:r>
            <w:r w:rsidRPr="000C3142">
              <w:rPr>
                <w:lang w:val="en-GB"/>
              </w:rPr>
              <w:t xml:space="preserve">. They would </w:t>
            </w:r>
            <w:r w:rsidRPr="000C3142">
              <w:rPr>
                <w:b/>
                <w:bCs/>
                <w:lang w:val="en-GB"/>
              </w:rPr>
              <w:t>laugh along with the other children</w:t>
            </w:r>
            <w:r w:rsidRPr="000C3142">
              <w:rPr>
                <w:lang w:val="en-GB"/>
              </w:rPr>
              <w:t xml:space="preserve"> who were verbally abusing me.</w:t>
            </w:r>
          </w:p>
          <w:p w14:paraId="7C054F58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At Fairfield Place, a staff member named </w:t>
            </w:r>
            <w:r w:rsidRPr="000C3142">
              <w:rPr>
                <w:b/>
                <w:bCs/>
                <w:lang w:val="en-GB"/>
              </w:rPr>
              <w:t>Sheila</w:t>
            </w:r>
            <w:r w:rsidRPr="000C3142">
              <w:rPr>
                <w:lang w:val="en-GB"/>
              </w:rPr>
              <w:t xml:space="preserve"> targeted me daily. She would </w:t>
            </w:r>
            <w:r w:rsidRPr="000C3142">
              <w:rPr>
                <w:b/>
                <w:bCs/>
                <w:lang w:val="en-GB"/>
              </w:rPr>
              <w:t>slap me and pull my hair every time she saw me</w:t>
            </w:r>
            <w:r w:rsidRPr="000C3142">
              <w:rPr>
                <w:lang w:val="en-GB"/>
              </w:rPr>
              <w:t xml:space="preserve">. I was </w:t>
            </w:r>
            <w:r w:rsidRPr="000C3142">
              <w:rPr>
                <w:b/>
                <w:bCs/>
                <w:lang w:val="en-GB"/>
              </w:rPr>
              <w:t>kept away from my siblings</w:t>
            </w:r>
            <w:r w:rsidRPr="000C3142">
              <w:rPr>
                <w:lang w:val="en-GB"/>
              </w:rPr>
              <w:t xml:space="preserve"> and </w:t>
            </w:r>
            <w:r w:rsidRPr="000C3142">
              <w:rPr>
                <w:b/>
                <w:bCs/>
                <w:lang w:val="en-GB"/>
              </w:rPr>
              <w:t>isolated in a separate room</w:t>
            </w:r>
            <w:r w:rsidRPr="000C3142">
              <w:rPr>
                <w:lang w:val="en-GB"/>
              </w:rPr>
              <w:t xml:space="preserve">, away from everyone else. </w:t>
            </w:r>
            <w:r w:rsidRPr="000C3142">
              <w:rPr>
                <w:b/>
                <w:bCs/>
                <w:lang w:val="en-GB"/>
              </w:rPr>
              <w:t>The cane was used as punishment</w:t>
            </w:r>
            <w:r w:rsidRPr="000C3142">
              <w:rPr>
                <w:lang w:val="en-GB"/>
              </w:rPr>
              <w:t>, which caused me fear and physical pain.</w:t>
            </w:r>
          </w:p>
          <w:p w14:paraId="72C1DE73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I was then placed in </w:t>
            </w:r>
            <w:r w:rsidRPr="000C3142">
              <w:rPr>
                <w:b/>
                <w:bCs/>
                <w:lang w:val="en-GB"/>
              </w:rPr>
              <w:t>Kensington Care Home</w:t>
            </w:r>
            <w:r w:rsidRPr="000C3142">
              <w:rPr>
                <w:lang w:val="en-GB"/>
              </w:rPr>
              <w:t xml:space="preserve">, where the abuse escalated into </w:t>
            </w:r>
            <w:r w:rsidRPr="000C3142">
              <w:rPr>
                <w:b/>
                <w:bCs/>
                <w:lang w:val="en-GB"/>
              </w:rPr>
              <w:t>sexual abuse</w:t>
            </w:r>
            <w:r w:rsidRPr="000C3142">
              <w:rPr>
                <w:lang w:val="en-GB"/>
              </w:rPr>
              <w:t xml:space="preserve">. While I was there, I was </w:t>
            </w:r>
            <w:r w:rsidRPr="000C3142">
              <w:rPr>
                <w:b/>
                <w:bCs/>
                <w:lang w:val="en-GB"/>
              </w:rPr>
              <w:t>sexually abused by both staff members and other children</w:t>
            </w:r>
            <w:r w:rsidRPr="000C3142">
              <w:rPr>
                <w:lang w:val="en-GB"/>
              </w:rPr>
              <w:t xml:space="preserve">. Staff </w:t>
            </w:r>
            <w:r w:rsidRPr="000C3142">
              <w:rPr>
                <w:b/>
                <w:bCs/>
                <w:lang w:val="en-GB"/>
              </w:rPr>
              <w:t xml:space="preserve">allowed older </w:t>
            </w:r>
            <w:r w:rsidRPr="000C3142">
              <w:rPr>
                <w:b/>
                <w:bCs/>
                <w:lang w:val="en-GB"/>
              </w:rPr>
              <w:lastRenderedPageBreak/>
              <w:t>boys to sexually abuse me</w:t>
            </w:r>
            <w:r w:rsidRPr="000C3142">
              <w:rPr>
                <w:lang w:val="en-GB"/>
              </w:rPr>
              <w:t xml:space="preserve">, and one </w:t>
            </w:r>
            <w:proofErr w:type="gramStart"/>
            <w:r w:rsidRPr="000C3142">
              <w:rPr>
                <w:lang w:val="en-GB"/>
              </w:rPr>
              <w:t>particular staff</w:t>
            </w:r>
            <w:proofErr w:type="gramEnd"/>
            <w:r w:rsidRPr="000C3142">
              <w:rPr>
                <w:lang w:val="en-GB"/>
              </w:rPr>
              <w:t xml:space="preserve"> member, who I remember as being called </w:t>
            </w:r>
            <w:r w:rsidRPr="000C3142">
              <w:rPr>
                <w:b/>
                <w:bCs/>
                <w:lang w:val="en-GB"/>
              </w:rPr>
              <w:t>Jayson</w:t>
            </w:r>
            <w:r w:rsidRPr="000C3142">
              <w:rPr>
                <w:lang w:val="en-GB"/>
              </w:rPr>
              <w:t>, also sexually abused me. These memories are burned into my mind.</w:t>
            </w:r>
          </w:p>
          <w:p w14:paraId="127FC8CF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During this time, I was </w:t>
            </w:r>
            <w:r w:rsidRPr="000C3142">
              <w:rPr>
                <w:b/>
                <w:bCs/>
                <w:lang w:val="en-GB"/>
              </w:rPr>
              <w:t>beaten black and blue</w:t>
            </w:r>
            <w:r w:rsidRPr="000C3142">
              <w:rPr>
                <w:lang w:val="en-GB"/>
              </w:rPr>
              <w:t xml:space="preserve"> and the abuse happened repeatedly. I was </w:t>
            </w:r>
            <w:r w:rsidRPr="000C3142">
              <w:rPr>
                <w:b/>
                <w:bCs/>
                <w:lang w:val="en-GB"/>
              </w:rPr>
              <w:t>too frightened to cry out for help</w:t>
            </w:r>
            <w:r w:rsidRPr="000C3142">
              <w:rPr>
                <w:lang w:val="en-GB"/>
              </w:rPr>
              <w:t xml:space="preserve">. I was </w:t>
            </w:r>
            <w:r w:rsidRPr="000C3142">
              <w:rPr>
                <w:b/>
                <w:bCs/>
                <w:lang w:val="en-GB"/>
              </w:rPr>
              <w:t>threatened and told that my mother and sister would be killed if I ever spoke about what was happening</w:t>
            </w:r>
            <w:r w:rsidRPr="000C3142">
              <w:rPr>
                <w:lang w:val="en-GB"/>
              </w:rPr>
              <w:t>.</w:t>
            </w:r>
          </w:p>
          <w:p w14:paraId="4B475762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At Kensington Care Home, I was </w:t>
            </w:r>
            <w:r w:rsidRPr="000C3142">
              <w:rPr>
                <w:b/>
                <w:bCs/>
                <w:lang w:val="en-GB"/>
              </w:rPr>
              <w:t>locked in a small cupboard</w:t>
            </w:r>
            <w:r w:rsidRPr="000C3142">
              <w:rPr>
                <w:lang w:val="en-GB"/>
              </w:rPr>
              <w:t xml:space="preserve"> as punishment. I was </w:t>
            </w:r>
            <w:r w:rsidRPr="000C3142">
              <w:rPr>
                <w:b/>
                <w:bCs/>
                <w:lang w:val="en-GB"/>
              </w:rPr>
              <w:t>refused food and water for a day or more at a time</w:t>
            </w:r>
            <w:r w:rsidRPr="000C3142">
              <w:rPr>
                <w:lang w:val="en-GB"/>
              </w:rPr>
              <w:t xml:space="preserve">. The cupboard was in a corner, and I will </w:t>
            </w:r>
            <w:r w:rsidRPr="000C3142">
              <w:rPr>
                <w:b/>
                <w:bCs/>
                <w:lang w:val="en-GB"/>
              </w:rPr>
              <w:t>never forget it</w:t>
            </w:r>
            <w:r w:rsidRPr="000C3142">
              <w:rPr>
                <w:lang w:val="en-GB"/>
              </w:rPr>
              <w:t xml:space="preserve">. I tried to </w:t>
            </w:r>
            <w:r w:rsidRPr="000C3142">
              <w:rPr>
                <w:b/>
                <w:bCs/>
                <w:lang w:val="en-GB"/>
              </w:rPr>
              <w:t>escape several times</w:t>
            </w:r>
            <w:r w:rsidRPr="000C3142">
              <w:rPr>
                <w:lang w:val="en-GB"/>
              </w:rPr>
              <w:t xml:space="preserve">, but each time I was brought back, </w:t>
            </w:r>
            <w:r w:rsidRPr="000C3142">
              <w:rPr>
                <w:b/>
                <w:bCs/>
                <w:lang w:val="en-GB"/>
              </w:rPr>
              <w:t>laughed at, and abused again</w:t>
            </w:r>
            <w:r w:rsidRPr="000C3142">
              <w:rPr>
                <w:lang w:val="en-GB"/>
              </w:rPr>
              <w:t xml:space="preserve">. My clothes were taken from me, and I was kept </w:t>
            </w:r>
            <w:r w:rsidRPr="000C3142">
              <w:rPr>
                <w:b/>
                <w:bCs/>
                <w:lang w:val="en-GB"/>
              </w:rPr>
              <w:t>separated from others</w:t>
            </w:r>
            <w:r w:rsidRPr="000C3142">
              <w:rPr>
                <w:lang w:val="en-GB"/>
              </w:rPr>
              <w:t xml:space="preserve">. Although the isolation was cruel, I preferred it because the other children </w:t>
            </w:r>
            <w:r w:rsidRPr="000C3142">
              <w:rPr>
                <w:b/>
                <w:bCs/>
                <w:lang w:val="en-GB"/>
              </w:rPr>
              <w:t>bullied and abused me constantly</w:t>
            </w:r>
            <w:r w:rsidRPr="000C3142">
              <w:rPr>
                <w:lang w:val="en-GB"/>
              </w:rPr>
              <w:t>.</w:t>
            </w:r>
          </w:p>
          <w:p w14:paraId="0AF02E8F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After this, I was sent to </w:t>
            </w:r>
            <w:r w:rsidRPr="000C3142">
              <w:rPr>
                <w:b/>
                <w:bCs/>
                <w:lang w:val="en-GB"/>
              </w:rPr>
              <w:t>Nazareth House</w:t>
            </w:r>
            <w:r w:rsidRPr="000C3142">
              <w:rPr>
                <w:lang w:val="en-GB"/>
              </w:rPr>
              <w:t xml:space="preserve">. While there, I was </w:t>
            </w:r>
            <w:r w:rsidRPr="000C3142">
              <w:rPr>
                <w:b/>
                <w:bCs/>
                <w:lang w:val="en-GB"/>
              </w:rPr>
              <w:t>forced to strip naked</w:t>
            </w:r>
            <w:r w:rsidRPr="000C3142">
              <w:rPr>
                <w:lang w:val="en-GB"/>
              </w:rPr>
              <w:t xml:space="preserve">, and other children </w:t>
            </w:r>
            <w:r w:rsidRPr="000C3142">
              <w:rPr>
                <w:b/>
                <w:bCs/>
                <w:lang w:val="en-GB"/>
              </w:rPr>
              <w:t>pushed me around</w:t>
            </w:r>
            <w:r w:rsidRPr="000C3142">
              <w:rPr>
                <w:lang w:val="en-GB"/>
              </w:rPr>
              <w:t xml:space="preserve">. Staff came in, </w:t>
            </w:r>
            <w:r w:rsidRPr="000C3142">
              <w:rPr>
                <w:b/>
                <w:bCs/>
                <w:lang w:val="en-GB"/>
              </w:rPr>
              <w:t>watched, laughed</w:t>
            </w:r>
            <w:r w:rsidRPr="000C3142">
              <w:rPr>
                <w:lang w:val="en-GB"/>
              </w:rPr>
              <w:t xml:space="preserve">, and did nothing to protect me. I was then </w:t>
            </w:r>
            <w:r w:rsidRPr="000C3142">
              <w:rPr>
                <w:b/>
                <w:bCs/>
                <w:lang w:val="en-GB"/>
              </w:rPr>
              <w:t>punished for this abuse</w:t>
            </w:r>
            <w:r w:rsidRPr="000C3142">
              <w:rPr>
                <w:lang w:val="en-GB"/>
              </w:rPr>
              <w:t xml:space="preserve">, given </w:t>
            </w:r>
            <w:r w:rsidRPr="000C3142">
              <w:rPr>
                <w:b/>
                <w:bCs/>
                <w:lang w:val="en-GB"/>
              </w:rPr>
              <w:t>no dinner</w:t>
            </w:r>
            <w:r w:rsidRPr="000C3142">
              <w:rPr>
                <w:lang w:val="en-GB"/>
              </w:rPr>
              <w:t>, and sent to my room.</w:t>
            </w:r>
          </w:p>
          <w:p w14:paraId="3B36E344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I frequently </w:t>
            </w:r>
            <w:r w:rsidRPr="000C3142">
              <w:rPr>
                <w:b/>
                <w:bCs/>
                <w:lang w:val="en-GB"/>
              </w:rPr>
              <w:t>wet myself due to fear and anxiety</w:t>
            </w:r>
            <w:r w:rsidRPr="000C3142">
              <w:rPr>
                <w:lang w:val="en-GB"/>
              </w:rPr>
              <w:t xml:space="preserve">, and as punishment, I was </w:t>
            </w:r>
            <w:r w:rsidRPr="000C3142">
              <w:rPr>
                <w:b/>
                <w:bCs/>
                <w:lang w:val="en-GB"/>
              </w:rPr>
              <w:t>forced to stay in the same bed and the same pyjamas</w:t>
            </w:r>
            <w:r w:rsidRPr="000C3142">
              <w:rPr>
                <w:lang w:val="en-GB"/>
              </w:rPr>
              <w:t xml:space="preserve">. I could not control my nerves or anxiety at that age; I would </w:t>
            </w:r>
            <w:r w:rsidRPr="000C3142">
              <w:rPr>
                <w:b/>
                <w:bCs/>
                <w:lang w:val="en-GB"/>
              </w:rPr>
              <w:t>shake uncontrollably</w:t>
            </w:r>
            <w:r w:rsidRPr="000C3142">
              <w:rPr>
                <w:lang w:val="en-GB"/>
              </w:rPr>
              <w:t xml:space="preserve">. I was called names such as </w:t>
            </w:r>
            <w:r w:rsidRPr="000C3142">
              <w:rPr>
                <w:b/>
                <w:bCs/>
                <w:lang w:val="en-GB"/>
              </w:rPr>
              <w:t>“goofy,” “big teeth,” “bitch,” and “unwanted.”</w:t>
            </w:r>
            <w:r w:rsidRPr="000C3142">
              <w:rPr>
                <w:lang w:val="en-GB"/>
              </w:rPr>
              <w:t xml:space="preserve"> These words still echo in my head and have never left me.</w:t>
            </w:r>
          </w:p>
          <w:p w14:paraId="43B96DD6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At Nazareth House, </w:t>
            </w:r>
            <w:r w:rsidRPr="000C3142">
              <w:rPr>
                <w:b/>
                <w:bCs/>
                <w:lang w:val="en-GB"/>
              </w:rPr>
              <w:t>the cane and belt were used as punishment</w:t>
            </w:r>
            <w:r w:rsidRPr="000C3142">
              <w:rPr>
                <w:lang w:val="en-GB"/>
              </w:rPr>
              <w:t xml:space="preserve">. I was also </w:t>
            </w:r>
            <w:r w:rsidRPr="000C3142">
              <w:rPr>
                <w:b/>
                <w:bCs/>
                <w:lang w:val="en-GB"/>
              </w:rPr>
              <w:t>slapped across the face</w:t>
            </w:r>
            <w:r w:rsidRPr="000C3142">
              <w:rPr>
                <w:lang w:val="en-GB"/>
              </w:rPr>
              <w:t xml:space="preserve">, causing intense pain. I would cry, and the staff would </w:t>
            </w:r>
            <w:r w:rsidRPr="000C3142">
              <w:rPr>
                <w:b/>
                <w:bCs/>
                <w:lang w:val="en-GB"/>
              </w:rPr>
              <w:t>laugh at me and torment me further</w:t>
            </w:r>
            <w:r w:rsidRPr="000C3142">
              <w:rPr>
                <w:lang w:val="en-GB"/>
              </w:rPr>
              <w:t>.</w:t>
            </w:r>
          </w:p>
          <w:p w14:paraId="3BB7852E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I was later placed with </w:t>
            </w:r>
            <w:r w:rsidRPr="000C3142">
              <w:rPr>
                <w:b/>
                <w:bCs/>
                <w:lang w:val="en-GB"/>
              </w:rPr>
              <w:t>foster parents</w:t>
            </w:r>
            <w:r w:rsidRPr="000C3142">
              <w:rPr>
                <w:lang w:val="en-GB"/>
              </w:rPr>
              <w:t xml:space="preserve">, who had a son named </w:t>
            </w:r>
            <w:r w:rsidRPr="000C3142">
              <w:rPr>
                <w:b/>
                <w:bCs/>
                <w:lang w:val="en-GB"/>
              </w:rPr>
              <w:t>Jonathan</w:t>
            </w:r>
            <w:r w:rsidRPr="000C3142">
              <w:rPr>
                <w:lang w:val="en-GB"/>
              </w:rPr>
              <w:t xml:space="preserve"> (or </w:t>
            </w:r>
            <w:r w:rsidRPr="000C3142">
              <w:rPr>
                <w:b/>
                <w:bCs/>
                <w:lang w:val="en-GB"/>
              </w:rPr>
              <w:t>Jonothan</w:t>
            </w:r>
            <w:r w:rsidRPr="000C3142">
              <w:rPr>
                <w:lang w:val="en-GB"/>
              </w:rPr>
              <w:t xml:space="preserve">, as I remember it). While living there, the abuse continued in the form of </w:t>
            </w:r>
            <w:r w:rsidRPr="000C3142">
              <w:rPr>
                <w:b/>
                <w:bCs/>
                <w:lang w:val="en-GB"/>
              </w:rPr>
              <w:t>mental, physical, and sexual abuse</w:t>
            </w:r>
            <w:r w:rsidRPr="000C3142">
              <w:rPr>
                <w:lang w:val="en-GB"/>
              </w:rPr>
              <w:t xml:space="preserve">. The foster parents </w:t>
            </w:r>
            <w:r w:rsidRPr="000C3142">
              <w:rPr>
                <w:b/>
                <w:bCs/>
                <w:lang w:val="en-GB"/>
              </w:rPr>
              <w:t xml:space="preserve">allowed their son to sexually </w:t>
            </w:r>
            <w:r w:rsidRPr="000C3142">
              <w:rPr>
                <w:b/>
                <w:bCs/>
                <w:lang w:val="en-GB"/>
              </w:rPr>
              <w:lastRenderedPageBreak/>
              <w:t>assault me on a regular basis</w:t>
            </w:r>
            <w:r w:rsidRPr="000C3142">
              <w:rPr>
                <w:lang w:val="en-GB"/>
              </w:rPr>
              <w:t xml:space="preserve">. I was an </w:t>
            </w:r>
            <w:r w:rsidRPr="000C3142">
              <w:rPr>
                <w:b/>
                <w:bCs/>
                <w:lang w:val="en-GB"/>
              </w:rPr>
              <w:t>easy target</w:t>
            </w:r>
            <w:r w:rsidRPr="000C3142">
              <w:rPr>
                <w:lang w:val="en-GB"/>
              </w:rPr>
              <w:t xml:space="preserve">, and the foster parents were </w:t>
            </w:r>
            <w:r w:rsidRPr="000C3142">
              <w:rPr>
                <w:b/>
                <w:bCs/>
                <w:lang w:val="en-GB"/>
              </w:rPr>
              <w:t>fully aware of what was happening</w:t>
            </w:r>
            <w:r w:rsidRPr="000C3142">
              <w:rPr>
                <w:lang w:val="en-GB"/>
              </w:rPr>
              <w:t xml:space="preserve">. They </w:t>
            </w:r>
            <w:r w:rsidRPr="000C3142">
              <w:rPr>
                <w:b/>
                <w:bCs/>
                <w:lang w:val="en-GB"/>
              </w:rPr>
              <w:t>turned a blind eye and allowed the abuse to continue</w:t>
            </w:r>
            <w:r w:rsidRPr="000C3142">
              <w:rPr>
                <w:lang w:val="en-GB"/>
              </w:rPr>
              <w:t>.</w:t>
            </w:r>
          </w:p>
          <w:p w14:paraId="0A7D18C5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I was often </w:t>
            </w:r>
            <w:r w:rsidRPr="000C3142">
              <w:rPr>
                <w:b/>
                <w:bCs/>
                <w:lang w:val="en-GB"/>
              </w:rPr>
              <w:t>sent to bed with no dinner</w:t>
            </w:r>
            <w:r w:rsidRPr="000C3142">
              <w:rPr>
                <w:lang w:val="en-GB"/>
              </w:rPr>
              <w:t xml:space="preserve">, and the foster parents also </w:t>
            </w:r>
            <w:r w:rsidRPr="000C3142">
              <w:rPr>
                <w:b/>
                <w:bCs/>
                <w:lang w:val="en-GB"/>
              </w:rPr>
              <w:t>allowed their sons to beat me and abuse me physically</w:t>
            </w:r>
            <w:r w:rsidRPr="000C3142">
              <w:rPr>
                <w:lang w:val="en-GB"/>
              </w:rPr>
              <w:t>.</w:t>
            </w:r>
          </w:p>
          <w:p w14:paraId="7C2BF5FC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As a result of the </w:t>
            </w:r>
            <w:proofErr w:type="gramStart"/>
            <w:r w:rsidRPr="000C3142">
              <w:rPr>
                <w:lang w:val="en-GB"/>
              </w:rPr>
              <w:t>abuse</w:t>
            </w:r>
            <w:proofErr w:type="gramEnd"/>
            <w:r w:rsidRPr="000C3142">
              <w:rPr>
                <w:lang w:val="en-GB"/>
              </w:rPr>
              <w:t xml:space="preserve"> I suffered throughout my entire time in care, I now live with </w:t>
            </w:r>
            <w:r w:rsidRPr="000C3142">
              <w:rPr>
                <w:b/>
                <w:bCs/>
                <w:lang w:val="en-GB"/>
              </w:rPr>
              <w:t>severe and enduring mental health conditions</w:t>
            </w:r>
            <w:r w:rsidRPr="000C3142">
              <w:rPr>
                <w:lang w:val="en-GB"/>
              </w:rPr>
              <w:t xml:space="preserve">. I have experienced </w:t>
            </w:r>
            <w:r w:rsidRPr="000C3142">
              <w:rPr>
                <w:b/>
                <w:bCs/>
                <w:lang w:val="en-GB"/>
              </w:rPr>
              <w:t>suicidal thoughts</w:t>
            </w:r>
            <w:r w:rsidRPr="000C3142">
              <w:rPr>
                <w:lang w:val="en-GB"/>
              </w:rPr>
              <w:t xml:space="preserve">, and I continue to suffer from </w:t>
            </w:r>
            <w:r w:rsidRPr="000C3142">
              <w:rPr>
                <w:b/>
                <w:bCs/>
                <w:lang w:val="en-GB"/>
              </w:rPr>
              <w:t>schizophrenia, severe anxiety, PTSD, and borderline personality disorder</w:t>
            </w:r>
            <w:r w:rsidRPr="000C3142">
              <w:rPr>
                <w:lang w:val="en-GB"/>
              </w:rPr>
              <w:t>. These conditions have also affected my relationships with my family.</w:t>
            </w:r>
          </w:p>
          <w:p w14:paraId="3D88BC22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t xml:space="preserve">I feel that I have </w:t>
            </w:r>
            <w:r w:rsidRPr="000C3142">
              <w:rPr>
                <w:b/>
                <w:bCs/>
                <w:lang w:val="en-GB"/>
              </w:rPr>
              <w:t>never received justice</w:t>
            </w:r>
            <w:r w:rsidRPr="000C3142">
              <w:rPr>
                <w:lang w:val="en-GB"/>
              </w:rPr>
              <w:t xml:space="preserve"> for the mental, physical, and sexual abuse I endured while in care and foster placements. </w:t>
            </w:r>
            <w:r w:rsidRPr="000C3142">
              <w:rPr>
                <w:b/>
                <w:bCs/>
                <w:lang w:val="en-GB"/>
              </w:rPr>
              <w:t>No child should ever have to suffer what I went through</w:t>
            </w:r>
            <w:r w:rsidRPr="000C3142">
              <w:rPr>
                <w:lang w:val="en-GB"/>
              </w:rPr>
              <w:t>, and I should never have been forced to endure this level of cruelty, neglect, and abuse.</w:t>
            </w:r>
          </w:p>
          <w:p w14:paraId="41A63A4B" w14:textId="77777777" w:rsidR="000C3142" w:rsidRPr="000C3142" w:rsidRDefault="000C3142" w:rsidP="000C3142">
            <w:pPr>
              <w:rPr>
                <w:lang w:val="en-GB"/>
              </w:rPr>
            </w:pPr>
            <w:r w:rsidRPr="000C3142">
              <w:rPr>
                <w:lang w:val="en-GB"/>
              </w:rPr>
              <w:pict w14:anchorId="3FF9BFF2">
                <v:rect id="_x0000_i1031" style="width:0;height:1.5pt" o:hralign="center" o:hrstd="t" o:hr="t" fillcolor="#a0a0a0" stroked="f"/>
              </w:pict>
            </w:r>
          </w:p>
          <w:p w14:paraId="6861040B" w14:textId="6915BF17" w:rsidR="00695D38" w:rsidRDefault="00695D38" w:rsidP="000C3142"/>
        </w:tc>
      </w:tr>
    </w:tbl>
    <w:p w14:paraId="2B870F93" w14:textId="77777777" w:rsidR="0082161E" w:rsidRDefault="0082161E"/>
    <w:sectPr w:rsidR="00821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20060C"/>
    <w:multiLevelType w:val="multilevel"/>
    <w:tmpl w:val="69F8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082746">
    <w:abstractNumId w:val="8"/>
  </w:num>
  <w:num w:numId="2" w16cid:durableId="1329478803">
    <w:abstractNumId w:val="6"/>
  </w:num>
  <w:num w:numId="3" w16cid:durableId="628753169">
    <w:abstractNumId w:val="5"/>
  </w:num>
  <w:num w:numId="4" w16cid:durableId="1735394812">
    <w:abstractNumId w:val="4"/>
  </w:num>
  <w:num w:numId="5" w16cid:durableId="99037108">
    <w:abstractNumId w:val="7"/>
  </w:num>
  <w:num w:numId="6" w16cid:durableId="837035848">
    <w:abstractNumId w:val="3"/>
  </w:num>
  <w:num w:numId="7" w16cid:durableId="344482136">
    <w:abstractNumId w:val="2"/>
  </w:num>
  <w:num w:numId="8" w16cid:durableId="461265674">
    <w:abstractNumId w:val="1"/>
  </w:num>
  <w:num w:numId="9" w16cid:durableId="1952085577">
    <w:abstractNumId w:val="0"/>
  </w:num>
  <w:num w:numId="10" w16cid:durableId="1250655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1DD"/>
    <w:rsid w:val="0006063C"/>
    <w:rsid w:val="000C3142"/>
    <w:rsid w:val="0015074B"/>
    <w:rsid w:val="0029639D"/>
    <w:rsid w:val="002B1FCF"/>
    <w:rsid w:val="00326F90"/>
    <w:rsid w:val="004A5A53"/>
    <w:rsid w:val="005050F8"/>
    <w:rsid w:val="005F7070"/>
    <w:rsid w:val="00695D38"/>
    <w:rsid w:val="006D2F53"/>
    <w:rsid w:val="006D40BC"/>
    <w:rsid w:val="0082161E"/>
    <w:rsid w:val="00867B21"/>
    <w:rsid w:val="008E6CE3"/>
    <w:rsid w:val="008F6209"/>
    <w:rsid w:val="00907A53"/>
    <w:rsid w:val="00935849"/>
    <w:rsid w:val="009763DA"/>
    <w:rsid w:val="00AA1D8D"/>
    <w:rsid w:val="00B34923"/>
    <w:rsid w:val="00B43E9E"/>
    <w:rsid w:val="00B47730"/>
    <w:rsid w:val="00C12240"/>
    <w:rsid w:val="00CB0664"/>
    <w:rsid w:val="00CF12BE"/>
    <w:rsid w:val="00E52B36"/>
    <w:rsid w:val="00EB33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414C2"/>
  <w14:defaultImageDpi w14:val="300"/>
  <w15:docId w15:val="{EB0207DB-D1D8-B541-8F01-B6194CF1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1096</Words>
  <Characters>5382</Characters>
  <Application>Microsoft Office Word</Application>
  <DocSecurity>0</DocSecurity>
  <Lines>448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Flanagan</cp:lastModifiedBy>
  <cp:revision>3</cp:revision>
  <dcterms:created xsi:type="dcterms:W3CDTF">2026-01-14T11:43:00Z</dcterms:created>
  <dcterms:modified xsi:type="dcterms:W3CDTF">2026-01-14T11:49:00Z</dcterms:modified>
  <cp:category/>
</cp:coreProperties>
</file>