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Low</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 ( have been paid out yet )</w:t>
            </w:r>
          </w:p>
        </w:tc>
        <w:tc>
          <w:tcPr/>
          <w:p w:rsidR="00000000" w:rsidDel="00000000" w:rsidP="00000000" w:rsidRDefault="00000000" w:rsidRPr="00000000" w14:paraId="00000012">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Client is Paranoid schizophrenic  </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3"/>
        <w:gridCol w:w="4317"/>
        <w:tblGridChange w:id="0">
          <w:tblGrid>
            <w:gridCol w:w="4313"/>
            <w:gridCol w:w="4317"/>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Edward Mcguigan</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08/02/1970</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b w:val="1"/>
                <w:bCs w:val="1"/>
              </w:rPr>
            </w:pPr>
            <w:r w:rsidDel="00000000" w:rsidR="00000000" w:rsidRPr="00000000">
              <w:rPr>
                <w:b w:val="1"/>
                <w:bCs w:val="1"/>
                <w:rtl w:val="0"/>
              </w:rPr>
              <w:t xml:space="preserve">Flat 11B</w:t>
            </w:r>
          </w:p>
          <w:p w:rsidR="00000000" w:rsidDel="00000000" w:rsidP="00000000" w:rsidRDefault="00000000" w:rsidRPr="00000000" w14:paraId="0000001C">
            <w:pPr>
              <w:rPr>
                <w:b w:val="1"/>
                <w:bCs w:val="1"/>
              </w:rPr>
            </w:pPr>
            <w:r w:rsidDel="00000000" w:rsidR="00000000" w:rsidRPr="00000000">
              <w:rPr>
                <w:b w:val="1"/>
                <w:bCs w:val="1"/>
                <w:rtl w:val="0"/>
              </w:rPr>
              <w:t xml:space="preserve">154 Broomhill Drive</w:t>
            </w:r>
          </w:p>
          <w:p w:rsidR="00000000" w:rsidDel="00000000" w:rsidP="00000000" w:rsidRDefault="00000000" w:rsidRPr="00000000" w14:paraId="0000001D">
            <w:pPr>
              <w:rPr>
                <w:b w:val="1"/>
                <w:bCs w:val="1"/>
              </w:rPr>
            </w:pPr>
            <w:r w:rsidDel="00000000" w:rsidR="00000000" w:rsidRPr="00000000">
              <w:rPr>
                <w:b w:val="1"/>
                <w:bCs w:val="1"/>
                <w:rtl w:val="0"/>
              </w:rPr>
              <w:t xml:space="preserve">Glasgow</w:t>
            </w:r>
          </w:p>
          <w:p w:rsidR="00000000" w:rsidDel="00000000" w:rsidP="00000000" w:rsidRDefault="00000000" w:rsidRPr="00000000" w14:paraId="0000001E">
            <w:pPr>
              <w:rPr>
                <w:b w:val="1"/>
                <w:bCs w:val="1"/>
              </w:rPr>
            </w:pPr>
            <w:r w:rsidDel="00000000" w:rsidR="00000000" w:rsidRPr="00000000">
              <w:rPr>
                <w:b w:val="1"/>
                <w:bCs w:val="1"/>
                <w:rtl w:val="0"/>
              </w:rPr>
              <w:t xml:space="preserve">G11 7NF</w:t>
            </w:r>
          </w:p>
          <w:p w:rsidR="00000000" w:rsidDel="00000000" w:rsidP="00000000" w:rsidRDefault="00000000" w:rsidRPr="00000000" w14:paraId="0000001F">
            <w:pPr>
              <w:rPr/>
            </w:pP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Contact telephone number</w:t>
            </w:r>
          </w:p>
        </w:tc>
        <w:tc>
          <w:tcPr/>
          <w:p w:rsidR="00000000" w:rsidDel="00000000" w:rsidP="00000000" w:rsidRDefault="00000000" w:rsidRPr="00000000" w14:paraId="00000021">
            <w:pPr>
              <w:rPr/>
            </w:pPr>
            <w:r w:rsidDel="00000000" w:rsidR="00000000" w:rsidRPr="00000000">
              <w:rPr>
                <w:rtl w:val="0"/>
              </w:rPr>
              <w:t xml:space="preserve">07487604601</w:t>
            </w:r>
          </w:p>
          <w:p w:rsidR="00000000" w:rsidDel="00000000" w:rsidP="00000000" w:rsidRDefault="00000000" w:rsidRPr="00000000" w14:paraId="00000022">
            <w:pPr>
              <w:rPr/>
            </w:pPr>
            <w:r w:rsidDel="00000000" w:rsidR="00000000" w:rsidRPr="00000000">
              <w:rPr>
                <w:rtl w:val="0"/>
              </w:rPr>
              <w:t xml:space="preserve">UPDATED: </w:t>
            </w:r>
            <w:r w:rsidDel="00000000" w:rsidR="00000000" w:rsidRPr="00000000">
              <w:rPr>
                <w:rFonts w:ascii="Verdana" w:cs="Verdana" w:eastAsia="Verdana" w:hAnsi="Verdana"/>
                <w:color w:val="222222"/>
                <w:highlight w:val="white"/>
                <w:rtl w:val="0"/>
              </w:rPr>
              <w:t xml:space="preserve">07999125865</w:t>
            </w: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Email address</w:t>
            </w:r>
          </w:p>
        </w:tc>
        <w:tc>
          <w:tcPr/>
          <w:p w:rsidR="00000000" w:rsidDel="00000000" w:rsidP="00000000" w:rsidRDefault="00000000" w:rsidRPr="00000000" w14:paraId="00000024">
            <w:pPr>
              <w:rPr/>
            </w:pPr>
            <w:r w:rsidDel="00000000" w:rsidR="00000000" w:rsidRPr="00000000">
              <w:rPr>
                <w:rtl w:val="0"/>
              </w:rPr>
              <w:t xml:space="preserve">mcguiganedward768@gmail.com</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Other names used (if any)</w:t>
            </w:r>
          </w:p>
        </w:tc>
        <w:tc>
          <w:tcPr/>
          <w:p w:rsidR="00000000" w:rsidDel="00000000" w:rsidP="00000000" w:rsidRDefault="00000000" w:rsidRPr="00000000" w14:paraId="00000026">
            <w:pPr>
              <w:rPr/>
            </w:pPr>
            <w:r w:rsidDel="00000000" w:rsidR="00000000" w:rsidRPr="00000000">
              <w:rPr>
                <w:rtl w:val="0"/>
              </w:rPr>
              <w:t xml:space="preserve">Eddy </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GP Surgery name, address, contact number</w:t>
            </w:r>
          </w:p>
        </w:tc>
        <w:tc>
          <w:tcPr/>
          <w:p w:rsidR="00000000" w:rsidDel="00000000" w:rsidP="00000000" w:rsidRDefault="00000000" w:rsidRPr="00000000" w14:paraId="00000028">
            <w:pPr>
              <w:rPr/>
            </w:pPr>
            <w:r w:rsidDel="00000000" w:rsidR="00000000" w:rsidRPr="00000000">
              <w:rPr>
                <w:rtl w:val="0"/>
              </w:rPr>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Is survivor 68+ or terminally ill?</w:t>
            </w:r>
          </w:p>
        </w:tc>
        <w:tc>
          <w:tcPr/>
          <w:p w:rsidR="00000000" w:rsidDel="00000000" w:rsidP="00000000" w:rsidRDefault="00000000" w:rsidRPr="00000000" w14:paraId="0000002A">
            <w:pPr>
              <w:rPr/>
            </w:pPr>
            <w:r w:rsidDel="00000000" w:rsidR="00000000" w:rsidRPr="00000000">
              <w:rPr>
                <w:rtl w:val="0"/>
              </w:rPr>
              <w:t xml:space="preserve">Paranoid schizophrenic  </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Parents’ names and DOB </w:t>
            </w:r>
          </w:p>
        </w:tc>
        <w:tc>
          <w:tcPr/>
          <w:p w:rsidR="00000000" w:rsidDel="00000000" w:rsidP="00000000" w:rsidRDefault="00000000" w:rsidRPr="00000000" w14:paraId="0000002C">
            <w:pPr>
              <w:rPr/>
            </w:pPr>
            <w:r w:rsidDel="00000000" w:rsidR="00000000" w:rsidRPr="00000000">
              <w:rPr>
                <w:rtl w:val="0"/>
              </w:rPr>
              <w:t xml:space="preserve">Mum- Mary Primrose , dad- Daniel mcguigan</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Childhood address prior to care</w:t>
            </w:r>
          </w:p>
        </w:tc>
        <w:tc>
          <w:tcPr/>
          <w:p w:rsidR="00000000" w:rsidDel="00000000" w:rsidP="00000000" w:rsidRDefault="00000000" w:rsidRPr="00000000" w14:paraId="0000002E">
            <w:pPr>
              <w:rPr/>
            </w:pPr>
            <w:r w:rsidDel="00000000" w:rsidR="00000000" w:rsidRPr="00000000">
              <w:rPr>
                <w:rtl w:val="0"/>
              </w:rPr>
              <w:t xml:space="preserve">blanarach road scotland</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Siblings names and DOBs</w:t>
            </w:r>
          </w:p>
        </w:tc>
        <w:tc>
          <w:tcPr/>
          <w:p w:rsidR="00000000" w:rsidDel="00000000" w:rsidP="00000000" w:rsidRDefault="00000000" w:rsidRPr="00000000" w14:paraId="00000030">
            <w:pPr>
              <w:rPr/>
            </w:pPr>
            <w:r w:rsidDel="00000000" w:rsidR="00000000" w:rsidRPr="00000000">
              <w:rPr>
                <w:rtl w:val="0"/>
              </w:rPr>
              <w:t xml:space="preserve">Sister he met  when he was 13 – elizabeth - 07395177279</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Local authority cared under</w:t>
            </w:r>
          </w:p>
        </w:tc>
        <w:tc>
          <w:tcPr/>
          <w:p w:rsidR="00000000" w:rsidDel="00000000" w:rsidP="00000000" w:rsidRDefault="00000000" w:rsidRPr="00000000" w14:paraId="00000032">
            <w:pPr>
              <w:rPr/>
            </w:pPr>
            <w:r w:rsidDel="00000000" w:rsidR="00000000" w:rsidRPr="00000000">
              <w:rPr>
                <w:rtl w:val="0"/>
              </w:rPr>
              <w:t xml:space="preserve">Glasgow </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Age / years placed in care</w:t>
            </w:r>
          </w:p>
        </w:tc>
        <w:tc>
          <w:tcPr/>
          <w:p w:rsidR="00000000" w:rsidDel="00000000" w:rsidP="00000000" w:rsidRDefault="00000000" w:rsidRPr="00000000" w14:paraId="00000034">
            <w:pPr>
              <w:rPr/>
            </w:pPr>
            <w:r w:rsidDel="00000000" w:rsidR="00000000" w:rsidRPr="00000000">
              <w:rPr>
                <w:rtl w:val="0"/>
              </w:rPr>
              <w:t xml:space="preserve">10 YEARS OLD </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Establishments placed in ( Care home they was in )</w:t>
            </w:r>
          </w:p>
        </w:tc>
        <w:tc>
          <w:tcPr/>
          <w:p w:rsidR="00000000" w:rsidDel="00000000" w:rsidP="00000000" w:rsidRDefault="00000000" w:rsidRPr="00000000" w14:paraId="00000036">
            <w:pPr>
              <w:rPr/>
            </w:pPr>
            <w:r w:rsidDel="00000000" w:rsidR="00000000" w:rsidRPr="00000000">
              <w:rPr>
                <w:rtl w:val="0"/>
              </w:rPr>
              <w:t xml:space="preserve">,  larch grove assessment centre – st Phillips- st johns – st Andrews</w:t>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Beneficiary details ( next of kin )</w:t>
            </w:r>
          </w:p>
        </w:tc>
        <w:tc>
          <w:tcPr/>
          <w:p w:rsidR="00000000" w:rsidDel="00000000" w:rsidP="00000000" w:rsidRDefault="00000000" w:rsidRPr="00000000" w14:paraId="00000038">
            <w:pPr>
              <w:rPr/>
            </w:pPr>
            <w:r w:rsidDel="00000000" w:rsidR="00000000" w:rsidRPr="00000000">
              <w:rPr>
                <w:rtl w:val="0"/>
              </w:rPr>
              <w:t xml:space="preserve">Sister elizabeth Mcguigan- 07395177279</w:t>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Supporting statement contact ( don’t mention till end ) </w:t>
            </w:r>
          </w:p>
        </w:tc>
        <w:tc>
          <w:tcPr/>
          <w:p w:rsidR="00000000" w:rsidDel="00000000" w:rsidP="00000000" w:rsidRDefault="00000000" w:rsidRPr="00000000" w14:paraId="0000003A">
            <w:pPr>
              <w:rPr/>
            </w:pPr>
            <w:r w:rsidDel="00000000" w:rsidR="00000000" w:rsidRPr="00000000">
              <w:rPr>
                <w:rtl w:val="0"/>
              </w:rPr>
              <w:t xml:space="preserve">07395177279</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Reason placed into care</w:t>
            </w:r>
          </w:p>
        </w:tc>
        <w:tc>
          <w:tcPr/>
          <w:p w:rsidR="00000000" w:rsidDel="00000000" w:rsidP="00000000" w:rsidRDefault="00000000" w:rsidRPr="00000000" w14:paraId="0000003C">
            <w:pPr>
              <w:rPr/>
            </w:pPr>
            <w:r w:rsidDel="00000000" w:rsidR="00000000" w:rsidRPr="00000000">
              <w:rPr>
                <w:rtl w:val="0"/>
              </w:rPr>
              <w:t xml:space="preserve">Behvaiour issues </w:t>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Police involvement details </w:t>
            </w:r>
          </w:p>
        </w:tc>
        <w:tc>
          <w:tcPr/>
          <w:p w:rsidR="00000000" w:rsidDel="00000000" w:rsidP="00000000" w:rsidRDefault="00000000" w:rsidRPr="00000000" w14:paraId="0000003E">
            <w:pPr>
              <w:rPr/>
            </w:pPr>
            <w:r w:rsidDel="00000000" w:rsidR="00000000" w:rsidRPr="00000000">
              <w:rPr>
                <w:rtl w:val="0"/>
              </w:rPr>
            </w:r>
          </w:p>
        </w:tc>
      </w:tr>
      <w:tr>
        <w:trPr>
          <w:cantSplit w:val="0"/>
          <w:tblHeader w:val="0"/>
        </w:trPr>
        <w:tc>
          <w:tcPr/>
          <w:p w:rsidR="00000000" w:rsidDel="00000000" w:rsidP="00000000" w:rsidRDefault="00000000" w:rsidRPr="00000000" w14:paraId="0000003F">
            <w:pPr>
              <w:rPr/>
            </w:pPr>
            <w:r w:rsidDel="00000000" w:rsidR="00000000" w:rsidRPr="00000000">
              <w:rPr>
                <w:rtl w:val="0"/>
              </w:rPr>
              <w:t xml:space="preserve">Statement</w:t>
            </w:r>
          </w:p>
        </w:tc>
        <w:tc>
          <w:tcPr/>
          <w:p w:rsidR="00000000" w:rsidDel="00000000" w:rsidP="00000000" w:rsidRDefault="00000000" w:rsidRPr="00000000" w14:paraId="00000040">
            <w:pPr>
              <w:spacing w:after="160" w:line="278.00000000000006" w:lineRule="auto"/>
              <w:rPr/>
            </w:pPr>
            <w:r w:rsidDel="00000000" w:rsidR="00000000" w:rsidRPr="00000000">
              <w:rPr>
                <w:rtl w:val="0"/>
              </w:rPr>
              <w:t xml:space="preserve">I was sent into Larch Grove when I was around 10 years old. From that age, I was not allowed to attend school and received no education or support. I spent my days playing with Lego and was left with no structure, learning, or help. I felt stuck in the care home and completely abandoned. I did not know anyone and felt extremely lonely. Some members of staff made me feel uncomfortable, which affected me mentally from a very young age.</w:t>
            </w:r>
          </w:p>
          <w:p w:rsidR="00000000" w:rsidDel="00000000" w:rsidP="00000000" w:rsidRDefault="00000000" w:rsidRPr="00000000" w14:paraId="00000041">
            <w:pPr>
              <w:spacing w:after="160" w:line="278.00000000000006" w:lineRule="auto"/>
              <w:rPr/>
            </w:pPr>
            <w:r w:rsidDel="00000000" w:rsidR="00000000" w:rsidRPr="00000000">
              <w:rPr>
                <w:rtl w:val="0"/>
              </w:rPr>
              <w:t xml:space="preserve">I was later transferred to St Philip’s, where the physical abuse began and lasted for around two years. I was regularly beaten with canes and belts, with staff deliberately targeting parts of my body such as my back and buttocks. One staff member in particular, Mr Fredo, stands out clearly in my memory. I was terrified of him and lived in constant fear. I was also forced to attend chapel at weekends, even though weekends were the only small amount of freedom I had from the care home.</w:t>
            </w:r>
          </w:p>
          <w:p w:rsidR="00000000" w:rsidDel="00000000" w:rsidP="00000000" w:rsidRDefault="00000000" w:rsidRPr="00000000" w14:paraId="00000042">
            <w:pPr>
              <w:spacing w:after="160" w:line="278.00000000000006" w:lineRule="auto"/>
              <w:rPr/>
            </w:pPr>
            <w:r w:rsidDel="00000000" w:rsidR="00000000" w:rsidRPr="00000000">
              <w:rPr>
                <w:rtl w:val="0"/>
              </w:rPr>
              <w:t xml:space="preserve">While at St Philip’s, I was kept very isolated. Staff prevented me and other children from forming friendships, which made me feel even more alone. Food was very limited, and as punishment meals were sometimes taken away altogether. I was often sent to bed extremely hungry. This neglect and cruelty caused serious harm to my mental health, and this is when I first began to feel the severe effects of trauma.</w:t>
            </w:r>
          </w:p>
          <w:p w:rsidR="00000000" w:rsidDel="00000000" w:rsidP="00000000" w:rsidRDefault="00000000" w:rsidRPr="00000000" w14:paraId="00000043">
            <w:pPr>
              <w:spacing w:after="160" w:line="278.00000000000006" w:lineRule="auto"/>
              <w:rPr/>
            </w:pPr>
            <w:r w:rsidDel="00000000" w:rsidR="00000000" w:rsidRPr="00000000">
              <w:rPr>
                <w:rtl w:val="0"/>
              </w:rPr>
              <w:t xml:space="preserve">After two years, I was moved to St John’s, where the abuse continued. Teachers and staff would force me to do things against my will, slap me, and push me around. At night, staff would come into the rooms and attempt to sexually assault younger boys. Being in this environment caused me constant fear and anxiety. I was scared every night and never felt safe.</w:t>
            </w:r>
          </w:p>
          <w:p w:rsidR="00000000" w:rsidDel="00000000" w:rsidP="00000000" w:rsidRDefault="00000000" w:rsidRPr="00000000" w14:paraId="00000044">
            <w:pPr>
              <w:spacing w:after="160" w:line="278.00000000000006" w:lineRule="auto"/>
              <w:rPr/>
            </w:pPr>
            <w:r w:rsidDel="00000000" w:rsidR="00000000" w:rsidRPr="00000000">
              <w:rPr>
                <w:rtl w:val="0"/>
              </w:rPr>
              <w:t xml:space="preserve">Because I am ginger, I was singled out and bullied daily. I was called names such as “ginger bastard,” deliberately embarrassed, and made a joke of in front of others. This constant humiliation had a very damaging effect on my self-worth and mental health. I spent around a year at St John’s, and my mental health deteriorated significantly during that time.</w:t>
            </w:r>
          </w:p>
          <w:p w:rsidR="00000000" w:rsidDel="00000000" w:rsidP="00000000" w:rsidRDefault="00000000" w:rsidRPr="00000000" w14:paraId="00000045">
            <w:pPr>
              <w:spacing w:after="160" w:line="278.00000000000006" w:lineRule="auto"/>
              <w:rPr/>
            </w:pPr>
            <w:r w:rsidDel="00000000" w:rsidR="00000000" w:rsidRPr="00000000">
              <w:rPr>
                <w:rtl w:val="0"/>
              </w:rPr>
              <w:t xml:space="preserve">I was then placed in St Andrew’s, where nothing improved. This was the worst placement of all. Staff were extremely abusive both physically and mentally. I was forced to wear certain clothes, locked inside rooms, and frequently beaten with belts across different parts of my body. The violence was regular and severe.</w:t>
            </w:r>
          </w:p>
          <w:p w:rsidR="00000000" w:rsidDel="00000000" w:rsidP="00000000" w:rsidRDefault="00000000" w:rsidRPr="00000000" w14:paraId="00000046">
            <w:pPr>
              <w:spacing w:after="160" w:line="278.00000000000006" w:lineRule="auto"/>
              <w:rPr/>
            </w:pPr>
            <w:r w:rsidDel="00000000" w:rsidR="00000000" w:rsidRPr="00000000">
              <w:rPr>
                <w:rtl w:val="0"/>
              </w:rPr>
              <w:t xml:space="preserve">Throughout my years in care, I managed to make a small number of friends, but for the most part I was left alone. Other children could be vicious and cruel, and I was often locked away for long periods. The isolation, abuse, and fear caused the worst damage to my mental health. These were my final years in care before I left at the age of 16.</w:t>
            </w:r>
          </w:p>
          <w:p w:rsidR="00000000" w:rsidDel="00000000" w:rsidP="00000000" w:rsidRDefault="00000000" w:rsidRPr="00000000" w14:paraId="00000047">
            <w:pPr>
              <w:spacing w:after="160" w:line="278.00000000000006" w:lineRule="auto"/>
              <w:rPr/>
            </w:pPr>
            <w:r w:rsidDel="00000000" w:rsidR="00000000" w:rsidRPr="00000000">
              <w:rPr>
                <w:rtl w:val="0"/>
              </w:rPr>
              <w:t xml:space="preserve">I was kept away from my family for most of my childhood, which caused me deep emotional pain. When I was occasionally allowed to see them at weekends, it felt like a huge privilege. The separation from my family added greatly to the trauma I experienced in care.</w:t>
            </w:r>
          </w:p>
          <w:p w:rsidR="00000000" w:rsidDel="00000000" w:rsidP="00000000" w:rsidRDefault="00000000" w:rsidRPr="00000000" w14:paraId="00000048">
            <w:pPr>
              <w:spacing w:after="160" w:line="278.00000000000006" w:lineRule="auto"/>
              <w:rPr/>
            </w:pPr>
            <w:r w:rsidDel="00000000" w:rsidR="00000000" w:rsidRPr="00000000">
              <w:rPr>
                <w:rtl w:val="0"/>
              </w:rPr>
              <w:t xml:space="preserve">Overall, my experiences in these care homes have had a devastating and lifelong impact on me. As a result of the abuse I suffered, I am now diagnosed with paranoid schizophrenia. I suffer from severe anxiety and post-traumatic stress disorder and relive what I went through on a daily basis. I require injections every two weeks to help calm my mind and manage my symptoms. The abuse I experienced has permanently affected my mental health and my ability to live a normal life.</w:t>
            </w:r>
          </w:p>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1bqcnnPhOmx4twQALNaNYdyGQ==">CgMxLjA4AHIhMUI5NnhRZnVGU21LaEhvRUJqSUtjUDlveER3N2c5TERQ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2026-01-08T11:28:00Z</dcterms:created>
  <dc:creator>python-docx</dc:creator>
</cp:coreProperties>
</file>