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CCB" w14:textId="77777777" w:rsidR="00695D38" w:rsidRDefault="008F6209">
      <w:pPr>
        <w:pStyle w:val="Heading1"/>
      </w:pPr>
      <w:r>
        <w:t xml:space="preserve">GMMB Check Form </w:t>
      </w:r>
    </w:p>
    <w:p w14:paraId="1C1B3380" w14:textId="77777777" w:rsidR="00695D38" w:rsidRDefault="00000000">
      <w:pPr>
        <w:pStyle w:val="Heading2"/>
      </w:pPr>
      <w:r>
        <w:t>Section 1 – Case QC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95D38" w14:paraId="5889CD69" w14:textId="77777777">
        <w:tc>
          <w:tcPr>
            <w:tcW w:w="4320" w:type="dxa"/>
          </w:tcPr>
          <w:p w14:paraId="5A93817A" w14:textId="77777777" w:rsidR="00695D38" w:rsidRDefault="00000000">
            <w:r>
              <w:t>Case packaged and all documents signed</w:t>
            </w:r>
          </w:p>
        </w:tc>
        <w:tc>
          <w:tcPr>
            <w:tcW w:w="4320" w:type="dxa"/>
          </w:tcPr>
          <w:p w14:paraId="67DB0633" w14:textId="0EFF0FCC" w:rsidR="00695D38" w:rsidRDefault="00504F48">
            <w:r>
              <w:t xml:space="preserve">YES </w:t>
            </w:r>
          </w:p>
        </w:tc>
      </w:tr>
      <w:tr w:rsidR="00695D38" w14:paraId="477732DB" w14:textId="77777777">
        <w:tc>
          <w:tcPr>
            <w:tcW w:w="4320" w:type="dxa"/>
          </w:tcPr>
          <w:p w14:paraId="399A0ACA" w14:textId="77777777" w:rsidR="00695D38" w:rsidRDefault="00000000">
            <w:r>
              <w:t>Case QC'd and sent to solicitor</w:t>
            </w:r>
          </w:p>
        </w:tc>
        <w:tc>
          <w:tcPr>
            <w:tcW w:w="4320" w:type="dxa"/>
          </w:tcPr>
          <w:p w14:paraId="659CB276" w14:textId="67DD3C28" w:rsidR="00695D38" w:rsidRDefault="00504F48">
            <w:r>
              <w:t>YES</w:t>
            </w:r>
          </w:p>
        </w:tc>
      </w:tr>
      <w:tr w:rsidR="00695D38" w14:paraId="28E6418B" w14:textId="77777777">
        <w:tc>
          <w:tcPr>
            <w:tcW w:w="4320" w:type="dxa"/>
          </w:tcPr>
          <w:p w14:paraId="42E6DB2B" w14:textId="77777777" w:rsidR="00695D38" w:rsidRDefault="00000000">
            <w:r>
              <w:t>Pack includes which of the following ID</w:t>
            </w:r>
          </w:p>
        </w:tc>
        <w:tc>
          <w:tcPr>
            <w:tcW w:w="4320" w:type="dxa"/>
          </w:tcPr>
          <w:p w14:paraId="2D72D1C5" w14:textId="10D14304" w:rsidR="00695D38" w:rsidRDefault="00504F48">
            <w:r>
              <w:t>YES</w:t>
            </w:r>
          </w:p>
        </w:tc>
      </w:tr>
      <w:tr w:rsidR="00695D38" w14:paraId="09DC8C3C" w14:textId="77777777">
        <w:tc>
          <w:tcPr>
            <w:tcW w:w="4320" w:type="dxa"/>
          </w:tcPr>
          <w:p w14:paraId="246D3635" w14:textId="77777777" w:rsidR="00695D38" w:rsidRDefault="00000000">
            <w:r>
              <w:t>Pack includes proof of address dated within the last 3 months</w:t>
            </w:r>
          </w:p>
        </w:tc>
        <w:tc>
          <w:tcPr>
            <w:tcW w:w="4320" w:type="dxa"/>
          </w:tcPr>
          <w:p w14:paraId="0CC55863" w14:textId="42FE5259" w:rsidR="00695D38" w:rsidRDefault="00504F48">
            <w:r>
              <w:t>YES</w:t>
            </w:r>
          </w:p>
        </w:tc>
      </w:tr>
      <w:tr w:rsidR="00695D38" w14:paraId="23AC2815" w14:textId="77777777">
        <w:tc>
          <w:tcPr>
            <w:tcW w:w="4320" w:type="dxa"/>
          </w:tcPr>
          <w:p w14:paraId="6CFC8B19" w14:textId="77777777" w:rsidR="00695D38" w:rsidRDefault="00000000">
            <w:r>
              <w:t>Case Priority (Low / High)</w:t>
            </w:r>
          </w:p>
        </w:tc>
        <w:tc>
          <w:tcPr>
            <w:tcW w:w="4320" w:type="dxa"/>
          </w:tcPr>
          <w:p w14:paraId="2F712BDA" w14:textId="099FE06F" w:rsidR="00695D38" w:rsidRDefault="00504F48">
            <w:r>
              <w:t>LOW</w:t>
            </w:r>
          </w:p>
        </w:tc>
      </w:tr>
      <w:tr w:rsidR="00695D38" w14:paraId="5634E2B9" w14:textId="77777777">
        <w:tc>
          <w:tcPr>
            <w:tcW w:w="4320" w:type="dxa"/>
          </w:tcPr>
          <w:p w14:paraId="1E8A77F6" w14:textId="77777777" w:rsidR="00695D38" w:rsidRDefault="00000000">
            <w:r>
              <w:t>Has client been known by any other given name?</w:t>
            </w:r>
          </w:p>
        </w:tc>
        <w:tc>
          <w:tcPr>
            <w:tcW w:w="4320" w:type="dxa"/>
          </w:tcPr>
          <w:p w14:paraId="4128D309" w14:textId="77BD2395" w:rsidR="00695D38" w:rsidRDefault="00D40193">
            <w:r>
              <w:t xml:space="preserve">NO </w:t>
            </w:r>
          </w:p>
        </w:tc>
      </w:tr>
      <w:tr w:rsidR="00695D38" w14:paraId="5FF76577" w14:textId="77777777">
        <w:tc>
          <w:tcPr>
            <w:tcW w:w="4320" w:type="dxa"/>
          </w:tcPr>
          <w:p w14:paraId="45EAC6F9" w14:textId="77777777" w:rsidR="00695D38" w:rsidRDefault="00000000">
            <w:r>
              <w:t>Any serious convictions over 5 years?</w:t>
            </w:r>
          </w:p>
        </w:tc>
        <w:tc>
          <w:tcPr>
            <w:tcW w:w="4320" w:type="dxa"/>
          </w:tcPr>
          <w:p w14:paraId="5AE00A48" w14:textId="757003BF" w:rsidR="00695D38" w:rsidRDefault="00D40193">
            <w:r>
              <w:t>NO</w:t>
            </w:r>
          </w:p>
        </w:tc>
      </w:tr>
      <w:tr w:rsidR="00695D38" w14:paraId="731166BD" w14:textId="77777777">
        <w:tc>
          <w:tcPr>
            <w:tcW w:w="4320" w:type="dxa"/>
          </w:tcPr>
          <w:p w14:paraId="30FC62FE" w14:textId="38F0BBA8" w:rsidR="00695D38" w:rsidRDefault="00000000">
            <w:r>
              <w:t xml:space="preserve">Previous Redress Scotland payout or </w:t>
            </w:r>
            <w:proofErr w:type="gramStart"/>
            <w:r>
              <w:t>other</w:t>
            </w:r>
            <w:proofErr w:type="gramEnd"/>
            <w:r>
              <w:t xml:space="preserve"> solicitor?</w:t>
            </w:r>
            <w:r w:rsidR="00E52B36">
              <w:t xml:space="preserve"> </w:t>
            </w:r>
            <w:proofErr w:type="gramStart"/>
            <w:r w:rsidR="00E52B36">
              <w:t>( have</w:t>
            </w:r>
            <w:proofErr w:type="gramEnd"/>
            <w:r w:rsidR="00E52B36">
              <w:t xml:space="preserve"> been paid out </w:t>
            </w:r>
            <w:proofErr w:type="gramStart"/>
            <w:r w:rsidR="00E52B36">
              <w:t>yet )</w:t>
            </w:r>
            <w:proofErr w:type="gramEnd"/>
          </w:p>
        </w:tc>
        <w:tc>
          <w:tcPr>
            <w:tcW w:w="4320" w:type="dxa"/>
          </w:tcPr>
          <w:p w14:paraId="5D6E7F2A" w14:textId="5AF837F8" w:rsidR="00695D38" w:rsidRDefault="00D40193">
            <w:r>
              <w:t xml:space="preserve">NO </w:t>
            </w:r>
          </w:p>
        </w:tc>
      </w:tr>
      <w:tr w:rsidR="00695D38" w14:paraId="73612EF6" w14:textId="77777777">
        <w:tc>
          <w:tcPr>
            <w:tcW w:w="4320" w:type="dxa"/>
          </w:tcPr>
          <w:p w14:paraId="7D9F63DB" w14:textId="77777777" w:rsidR="00695D38" w:rsidRDefault="00000000">
            <w:r>
              <w:t>Other notes for solicitor</w:t>
            </w:r>
          </w:p>
        </w:tc>
        <w:tc>
          <w:tcPr>
            <w:tcW w:w="4320" w:type="dxa"/>
          </w:tcPr>
          <w:p w14:paraId="66C6CADB" w14:textId="1F182AD4" w:rsidR="00695D38" w:rsidRDefault="00D40193">
            <w:r>
              <w:t>NO</w:t>
            </w:r>
          </w:p>
        </w:tc>
      </w:tr>
    </w:tbl>
    <w:p w14:paraId="725399C9" w14:textId="77777777" w:rsidR="00695D38" w:rsidRDefault="00000000">
      <w:pPr>
        <w:pStyle w:val="Heading2"/>
      </w:pPr>
      <w:r>
        <w:t>Section 2 – Client Information and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695D38" w14:paraId="44BCE1EF" w14:textId="77777777">
        <w:tc>
          <w:tcPr>
            <w:tcW w:w="4320" w:type="dxa"/>
          </w:tcPr>
          <w:p w14:paraId="0C3FAF21" w14:textId="77777777" w:rsidR="00695D38" w:rsidRDefault="00000000">
            <w:r>
              <w:t>Full name</w:t>
            </w:r>
          </w:p>
        </w:tc>
        <w:tc>
          <w:tcPr>
            <w:tcW w:w="4320" w:type="dxa"/>
          </w:tcPr>
          <w:p w14:paraId="022E4941" w14:textId="172223B3" w:rsidR="00695D38" w:rsidRDefault="00982A1C">
            <w:r w:rsidRPr="00982A1C">
              <w:t>Stewart Dudley</w:t>
            </w:r>
            <w:r>
              <w:t xml:space="preserve"> </w:t>
            </w:r>
          </w:p>
        </w:tc>
      </w:tr>
      <w:tr w:rsidR="00695D38" w14:paraId="435733CD" w14:textId="77777777">
        <w:tc>
          <w:tcPr>
            <w:tcW w:w="4320" w:type="dxa"/>
          </w:tcPr>
          <w:p w14:paraId="1D3464D2" w14:textId="77777777" w:rsidR="00695D38" w:rsidRDefault="00000000">
            <w:r>
              <w:t>Date of birth</w:t>
            </w:r>
          </w:p>
        </w:tc>
        <w:tc>
          <w:tcPr>
            <w:tcW w:w="4320" w:type="dxa"/>
          </w:tcPr>
          <w:p w14:paraId="7E0C9258" w14:textId="411C0EA2" w:rsidR="00695D38" w:rsidRDefault="00982A1C">
            <w:r>
              <w:t>17/07/1971</w:t>
            </w:r>
          </w:p>
        </w:tc>
      </w:tr>
      <w:tr w:rsidR="00695D38" w14:paraId="12CDF102" w14:textId="77777777">
        <w:tc>
          <w:tcPr>
            <w:tcW w:w="4320" w:type="dxa"/>
          </w:tcPr>
          <w:p w14:paraId="036B26CE" w14:textId="77777777" w:rsidR="00695D38" w:rsidRDefault="00000000">
            <w:r>
              <w:t>Address</w:t>
            </w:r>
          </w:p>
        </w:tc>
        <w:tc>
          <w:tcPr>
            <w:tcW w:w="4320" w:type="dxa"/>
          </w:tcPr>
          <w:p w14:paraId="40BC4C75" w14:textId="00D17CFC" w:rsidR="00695D38" w:rsidRDefault="00982A1C">
            <w:r>
              <w:t xml:space="preserve">Flat </w:t>
            </w:r>
            <w:proofErr w:type="gramStart"/>
            <w:r>
              <w:t>01 ,</w:t>
            </w:r>
            <w:proofErr w:type="gramEnd"/>
            <w:r>
              <w:t xml:space="preserve"> </w:t>
            </w:r>
            <w:proofErr w:type="gramStart"/>
            <w:r>
              <w:t>152 ,</w:t>
            </w:r>
            <w:proofErr w:type="gramEnd"/>
            <w:r>
              <w:t xml:space="preserve"> Garden </w:t>
            </w:r>
            <w:proofErr w:type="gramStart"/>
            <w:r>
              <w:t>road ,</w:t>
            </w:r>
            <w:proofErr w:type="gramEnd"/>
            <w:r>
              <w:t xml:space="preserve"> </w:t>
            </w:r>
            <w:proofErr w:type="spellStart"/>
            <w:r>
              <w:t>Dunchapple</w:t>
            </w:r>
            <w:proofErr w:type="spellEnd"/>
            <w:r>
              <w:t xml:space="preserve"> </w:t>
            </w:r>
            <w:proofErr w:type="gramStart"/>
            <w:r>
              <w:t>Glasgow ,</w:t>
            </w:r>
            <w:proofErr w:type="gramEnd"/>
            <w:r>
              <w:t xml:space="preserve"> g15 6pr</w:t>
            </w:r>
          </w:p>
        </w:tc>
      </w:tr>
      <w:tr w:rsidR="00695D38" w14:paraId="1A602F3B" w14:textId="77777777">
        <w:tc>
          <w:tcPr>
            <w:tcW w:w="4320" w:type="dxa"/>
          </w:tcPr>
          <w:p w14:paraId="01A39EAA" w14:textId="77777777" w:rsidR="00695D38" w:rsidRDefault="00000000">
            <w:r>
              <w:t>Contact telephone number</w:t>
            </w:r>
          </w:p>
        </w:tc>
        <w:tc>
          <w:tcPr>
            <w:tcW w:w="4320" w:type="dxa"/>
          </w:tcPr>
          <w:p w14:paraId="7D0A976D" w14:textId="6D78B67D" w:rsidR="00695D38" w:rsidRDefault="00982A1C">
            <w:r w:rsidRPr="00982A1C">
              <w:t>07721342961</w:t>
            </w:r>
            <w:r>
              <w:t xml:space="preserve"> </w:t>
            </w:r>
          </w:p>
        </w:tc>
      </w:tr>
      <w:tr w:rsidR="00695D38" w14:paraId="663E76A8" w14:textId="77777777">
        <w:tc>
          <w:tcPr>
            <w:tcW w:w="4320" w:type="dxa"/>
          </w:tcPr>
          <w:p w14:paraId="7700A865" w14:textId="77777777" w:rsidR="00695D38" w:rsidRDefault="00000000">
            <w:r>
              <w:t>Email address</w:t>
            </w:r>
          </w:p>
        </w:tc>
        <w:tc>
          <w:tcPr>
            <w:tcW w:w="4320" w:type="dxa"/>
          </w:tcPr>
          <w:p w14:paraId="6F493335" w14:textId="2EA44373" w:rsidR="00695D38" w:rsidRDefault="00504F48">
            <w:r>
              <w:t>Dondonsullivan1970@gmail.com</w:t>
            </w:r>
          </w:p>
        </w:tc>
      </w:tr>
      <w:tr w:rsidR="00695D38" w14:paraId="070EE2EA" w14:textId="77777777">
        <w:tc>
          <w:tcPr>
            <w:tcW w:w="4320" w:type="dxa"/>
          </w:tcPr>
          <w:p w14:paraId="055AF55C" w14:textId="77777777" w:rsidR="00695D38" w:rsidRDefault="00000000">
            <w:r>
              <w:t>Other names used (if any)</w:t>
            </w:r>
          </w:p>
        </w:tc>
        <w:tc>
          <w:tcPr>
            <w:tcW w:w="4320" w:type="dxa"/>
          </w:tcPr>
          <w:p w14:paraId="0D83743C" w14:textId="77777777" w:rsidR="00695D38" w:rsidRDefault="00695D38"/>
        </w:tc>
      </w:tr>
      <w:tr w:rsidR="00695D38" w14:paraId="79091ADE" w14:textId="77777777">
        <w:tc>
          <w:tcPr>
            <w:tcW w:w="4320" w:type="dxa"/>
          </w:tcPr>
          <w:p w14:paraId="6123D890" w14:textId="77777777" w:rsidR="00695D38" w:rsidRDefault="00000000">
            <w:r>
              <w:t>GP Surgery name, address, contact number</w:t>
            </w:r>
          </w:p>
        </w:tc>
        <w:tc>
          <w:tcPr>
            <w:tcW w:w="4320" w:type="dxa"/>
          </w:tcPr>
          <w:p w14:paraId="3737F6F0" w14:textId="77777777" w:rsidR="00695D38" w:rsidRDefault="00695D38"/>
        </w:tc>
      </w:tr>
      <w:tr w:rsidR="00695D38" w14:paraId="7FB03822" w14:textId="77777777">
        <w:tc>
          <w:tcPr>
            <w:tcW w:w="4320" w:type="dxa"/>
          </w:tcPr>
          <w:p w14:paraId="6D58B400" w14:textId="77777777" w:rsidR="00695D38" w:rsidRDefault="00000000">
            <w:r>
              <w:t>Is survivor 68+ or terminally ill?</w:t>
            </w:r>
          </w:p>
        </w:tc>
        <w:tc>
          <w:tcPr>
            <w:tcW w:w="4320" w:type="dxa"/>
          </w:tcPr>
          <w:p w14:paraId="7EFE5FDA" w14:textId="45A4FBA3" w:rsidR="00695D38" w:rsidRDefault="00982A1C">
            <w:r>
              <w:t xml:space="preserve">No </w:t>
            </w:r>
          </w:p>
        </w:tc>
      </w:tr>
      <w:tr w:rsidR="00695D38" w14:paraId="19F9D7B7" w14:textId="77777777">
        <w:tc>
          <w:tcPr>
            <w:tcW w:w="4320" w:type="dxa"/>
          </w:tcPr>
          <w:p w14:paraId="26667FFE" w14:textId="4D792720" w:rsidR="00695D38" w:rsidRDefault="00000000">
            <w:r>
              <w:t>Parents’ names</w:t>
            </w:r>
            <w:r w:rsidR="00935849">
              <w:t xml:space="preserve"> and DOB </w:t>
            </w:r>
          </w:p>
        </w:tc>
        <w:tc>
          <w:tcPr>
            <w:tcW w:w="4320" w:type="dxa"/>
          </w:tcPr>
          <w:p w14:paraId="4548EEB1" w14:textId="36403653" w:rsidR="00695D38" w:rsidRDefault="00982A1C">
            <w:r>
              <w:t xml:space="preserve">Mum- Helen </w:t>
            </w:r>
            <w:proofErr w:type="gramStart"/>
            <w:r>
              <w:t>Dudley ,</w:t>
            </w:r>
            <w:proofErr w:type="gramEnd"/>
            <w:r>
              <w:t xml:space="preserve"> Dad- John Dudley </w:t>
            </w:r>
          </w:p>
        </w:tc>
      </w:tr>
      <w:tr w:rsidR="00695D38" w14:paraId="7C491E8F" w14:textId="77777777">
        <w:tc>
          <w:tcPr>
            <w:tcW w:w="4320" w:type="dxa"/>
          </w:tcPr>
          <w:p w14:paraId="20D55209" w14:textId="77777777" w:rsidR="00695D38" w:rsidRDefault="00000000">
            <w:r>
              <w:t>Childhood address prior to care</w:t>
            </w:r>
          </w:p>
        </w:tc>
        <w:tc>
          <w:tcPr>
            <w:tcW w:w="4320" w:type="dxa"/>
          </w:tcPr>
          <w:p w14:paraId="32B8F2D8" w14:textId="517C452A" w:rsidR="00695D38" w:rsidRDefault="00982A1C">
            <w:proofErr w:type="spellStart"/>
            <w:proofErr w:type="gramStart"/>
            <w:r>
              <w:t>Mulgairy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Glagow</w:t>
            </w:r>
            <w:proofErr w:type="spellEnd"/>
            <w:r>
              <w:t xml:space="preserve"> </w:t>
            </w:r>
          </w:p>
        </w:tc>
      </w:tr>
      <w:tr w:rsidR="00695D38" w14:paraId="3C9DF501" w14:textId="77777777">
        <w:tc>
          <w:tcPr>
            <w:tcW w:w="4320" w:type="dxa"/>
          </w:tcPr>
          <w:p w14:paraId="1C2648D7" w14:textId="77777777" w:rsidR="00695D38" w:rsidRDefault="00000000">
            <w:r>
              <w:t>Siblings names and DOBs</w:t>
            </w:r>
          </w:p>
        </w:tc>
        <w:tc>
          <w:tcPr>
            <w:tcW w:w="4320" w:type="dxa"/>
          </w:tcPr>
          <w:p w14:paraId="03C5215F" w14:textId="5DE75036" w:rsidR="00695D38" w:rsidRDefault="00982A1C">
            <w:r>
              <w:t xml:space="preserve">No </w:t>
            </w:r>
          </w:p>
        </w:tc>
      </w:tr>
      <w:tr w:rsidR="00695D38" w14:paraId="77D50A3C" w14:textId="77777777">
        <w:tc>
          <w:tcPr>
            <w:tcW w:w="4320" w:type="dxa"/>
          </w:tcPr>
          <w:p w14:paraId="12CD09BF" w14:textId="77777777" w:rsidR="00695D38" w:rsidRDefault="00000000">
            <w:r>
              <w:t>Local authority cared under</w:t>
            </w:r>
          </w:p>
        </w:tc>
        <w:tc>
          <w:tcPr>
            <w:tcW w:w="4320" w:type="dxa"/>
          </w:tcPr>
          <w:p w14:paraId="5EFBAAD1" w14:textId="23CDA4F5" w:rsidR="00695D38" w:rsidRDefault="00982A1C">
            <w:proofErr w:type="spellStart"/>
            <w:r>
              <w:t>Mulgai</w:t>
            </w:r>
            <w:proofErr w:type="spellEnd"/>
            <w:r>
              <w:t xml:space="preserve"> Social Services </w:t>
            </w:r>
          </w:p>
        </w:tc>
      </w:tr>
      <w:tr w:rsidR="00695D38" w14:paraId="14EFCD39" w14:textId="77777777">
        <w:tc>
          <w:tcPr>
            <w:tcW w:w="4320" w:type="dxa"/>
          </w:tcPr>
          <w:p w14:paraId="42F698BB" w14:textId="77777777" w:rsidR="00695D38" w:rsidRDefault="00000000">
            <w:r>
              <w:t>Age / years placed in care</w:t>
            </w:r>
          </w:p>
        </w:tc>
        <w:tc>
          <w:tcPr>
            <w:tcW w:w="4320" w:type="dxa"/>
          </w:tcPr>
          <w:p w14:paraId="094E1E5F" w14:textId="1FF301F6" w:rsidR="00695D38" w:rsidRDefault="00982A1C">
            <w:r>
              <w:t xml:space="preserve">Just before turned 15 </w:t>
            </w:r>
          </w:p>
        </w:tc>
      </w:tr>
      <w:tr w:rsidR="00695D38" w14:paraId="57B069D1" w14:textId="77777777">
        <w:tc>
          <w:tcPr>
            <w:tcW w:w="4320" w:type="dxa"/>
          </w:tcPr>
          <w:p w14:paraId="4EA0CBB6" w14:textId="50487ABB" w:rsidR="00695D38" w:rsidRDefault="00000000">
            <w:r>
              <w:t>Establishments placed in</w:t>
            </w:r>
            <w:r w:rsidR="00935849">
              <w:t xml:space="preserve"> </w:t>
            </w:r>
            <w:proofErr w:type="gramStart"/>
            <w:r w:rsidR="00935849">
              <w:t>( Care</w:t>
            </w:r>
            <w:proofErr w:type="gramEnd"/>
            <w:r w:rsidR="00935849">
              <w:t xml:space="preserve"> home they </w:t>
            </w:r>
            <w:proofErr w:type="gramStart"/>
            <w:r w:rsidR="00935849">
              <w:t>was</w:t>
            </w:r>
            <w:proofErr w:type="gramEnd"/>
            <w:r w:rsidR="00935849">
              <w:t xml:space="preserve"> </w:t>
            </w:r>
            <w:proofErr w:type="gramStart"/>
            <w:r w:rsidR="00935849">
              <w:t>in )</w:t>
            </w:r>
            <w:proofErr w:type="gramEnd"/>
          </w:p>
        </w:tc>
        <w:tc>
          <w:tcPr>
            <w:tcW w:w="4320" w:type="dxa"/>
          </w:tcPr>
          <w:p w14:paraId="09B3F450" w14:textId="08A894D2" w:rsidR="00695D38" w:rsidRDefault="00982A1C">
            <w:r>
              <w:t xml:space="preserve">Cardross assessment </w:t>
            </w:r>
            <w:proofErr w:type="spellStart"/>
            <w:r>
              <w:t>centre</w:t>
            </w:r>
            <w:proofErr w:type="spellEnd"/>
            <w:r>
              <w:t xml:space="preserve"> there for 3 weeks </w:t>
            </w:r>
            <w:proofErr w:type="spellStart"/>
            <w:r>
              <w:t>amd</w:t>
            </w:r>
            <w:proofErr w:type="spellEnd"/>
            <w:r>
              <w:t xml:space="preserve"> then moved to </w:t>
            </w:r>
            <w:proofErr w:type="spellStart"/>
            <w:r>
              <w:t>st</w:t>
            </w:r>
            <w:proofErr w:type="spellEnd"/>
            <w:r>
              <w:t xml:space="preserve"> johns and was here for over a year </w:t>
            </w:r>
          </w:p>
        </w:tc>
      </w:tr>
      <w:tr w:rsidR="00695D38" w14:paraId="1D11ABE2" w14:textId="77777777">
        <w:tc>
          <w:tcPr>
            <w:tcW w:w="4320" w:type="dxa"/>
          </w:tcPr>
          <w:p w14:paraId="25D85F14" w14:textId="22FFFD48" w:rsidR="00695D38" w:rsidRDefault="00000000">
            <w:r>
              <w:t>Beneficiary details</w:t>
            </w:r>
            <w:r w:rsidR="00935849">
              <w:t xml:space="preserve"> </w:t>
            </w:r>
            <w:proofErr w:type="gramStart"/>
            <w:r w:rsidR="00935849">
              <w:t>( next</w:t>
            </w:r>
            <w:proofErr w:type="gramEnd"/>
            <w:r w:rsidR="00935849">
              <w:t xml:space="preserve"> of </w:t>
            </w:r>
            <w:proofErr w:type="gramStart"/>
            <w:r w:rsidR="00935849">
              <w:t>kin )</w:t>
            </w:r>
            <w:proofErr w:type="gramEnd"/>
          </w:p>
        </w:tc>
        <w:tc>
          <w:tcPr>
            <w:tcW w:w="4320" w:type="dxa"/>
          </w:tcPr>
          <w:p w14:paraId="78C4482C" w14:textId="43B5E20C" w:rsidR="00695D38" w:rsidRDefault="00982A1C">
            <w:r>
              <w:t>Partner- Donna Sullivan- 07464645950</w:t>
            </w:r>
          </w:p>
        </w:tc>
      </w:tr>
      <w:tr w:rsidR="00695D38" w14:paraId="6F729596" w14:textId="77777777">
        <w:tc>
          <w:tcPr>
            <w:tcW w:w="4320" w:type="dxa"/>
          </w:tcPr>
          <w:p w14:paraId="49FBC628" w14:textId="70B85176" w:rsidR="00695D38" w:rsidRDefault="00000000">
            <w:r>
              <w:t>Supporting statement contact</w:t>
            </w:r>
            <w:r w:rsidR="00935849">
              <w:t xml:space="preserve"> </w:t>
            </w:r>
            <w:proofErr w:type="gramStart"/>
            <w:r w:rsidR="00935849">
              <w:t>( don’t</w:t>
            </w:r>
            <w:proofErr w:type="gramEnd"/>
            <w:r w:rsidR="00935849">
              <w:t xml:space="preserve"> mention till </w:t>
            </w:r>
            <w:proofErr w:type="gramStart"/>
            <w:r w:rsidR="00935849">
              <w:t>end )</w:t>
            </w:r>
            <w:proofErr w:type="gramEnd"/>
            <w:r w:rsidR="00935849">
              <w:t xml:space="preserve"> </w:t>
            </w:r>
          </w:p>
        </w:tc>
        <w:tc>
          <w:tcPr>
            <w:tcW w:w="4320" w:type="dxa"/>
          </w:tcPr>
          <w:p w14:paraId="5AEDCA31" w14:textId="77777777" w:rsidR="00695D38" w:rsidRDefault="00695D38"/>
        </w:tc>
      </w:tr>
      <w:tr w:rsidR="00695D38" w14:paraId="3CAE6313" w14:textId="77777777">
        <w:tc>
          <w:tcPr>
            <w:tcW w:w="4320" w:type="dxa"/>
          </w:tcPr>
          <w:p w14:paraId="19E188E4" w14:textId="77777777" w:rsidR="00695D38" w:rsidRDefault="00000000">
            <w:r>
              <w:t>Reason placed into care</w:t>
            </w:r>
          </w:p>
        </w:tc>
        <w:tc>
          <w:tcPr>
            <w:tcW w:w="4320" w:type="dxa"/>
          </w:tcPr>
          <w:p w14:paraId="7C4D4DCB" w14:textId="038FFEF5" w:rsidR="00695D38" w:rsidRDefault="00982A1C">
            <w:r>
              <w:t xml:space="preserve">Bad attendance excluded from school </w:t>
            </w:r>
          </w:p>
        </w:tc>
      </w:tr>
      <w:tr w:rsidR="00695D38" w14:paraId="66D50B0E" w14:textId="77777777">
        <w:tc>
          <w:tcPr>
            <w:tcW w:w="4320" w:type="dxa"/>
          </w:tcPr>
          <w:p w14:paraId="091BB356" w14:textId="1F8F7A77" w:rsidR="00695D38" w:rsidRDefault="00000000">
            <w:r>
              <w:t>Police involvement detail</w:t>
            </w:r>
            <w:r w:rsidR="002B1FCF">
              <w:t xml:space="preserve">s </w:t>
            </w:r>
          </w:p>
        </w:tc>
        <w:tc>
          <w:tcPr>
            <w:tcW w:w="4320" w:type="dxa"/>
          </w:tcPr>
          <w:p w14:paraId="06BB9F25" w14:textId="77777777" w:rsidR="00695D38" w:rsidRDefault="00695D38"/>
        </w:tc>
      </w:tr>
      <w:tr w:rsidR="00695D38" w14:paraId="6CE515ED" w14:textId="77777777" w:rsidTr="00D40193">
        <w:trPr>
          <w:trHeight w:val="6936"/>
        </w:trPr>
        <w:tc>
          <w:tcPr>
            <w:tcW w:w="4320" w:type="dxa"/>
          </w:tcPr>
          <w:p w14:paraId="16161645" w14:textId="77777777" w:rsidR="00695D38" w:rsidRDefault="00000000">
            <w:r>
              <w:lastRenderedPageBreak/>
              <w:t>Statement</w:t>
            </w:r>
          </w:p>
        </w:tc>
        <w:tc>
          <w:tcPr>
            <w:tcW w:w="4320" w:type="dxa"/>
          </w:tcPr>
          <w:p w14:paraId="009778BB" w14:textId="77777777" w:rsidR="00D40193" w:rsidRPr="007E45C1" w:rsidRDefault="00D40193" w:rsidP="00D40193">
            <w:pPr>
              <w:spacing w:after="160" w:line="278" w:lineRule="auto"/>
            </w:pPr>
            <w:r w:rsidRPr="007E45C1">
              <w:t xml:space="preserve">I was terrified and anxious from the moment I was taken away from my family. When I arrived at the assessment </w:t>
            </w:r>
            <w:proofErr w:type="spellStart"/>
            <w:r w:rsidRPr="007E45C1">
              <w:t>centre</w:t>
            </w:r>
            <w:proofErr w:type="spellEnd"/>
            <w:r w:rsidRPr="007E45C1">
              <w:t>, I felt completely overwhelmed and out of my own body—consumed by fear. There was no comfort offered to me at all. Instead, I was treated like an animal, not a human being. I wasn’t allowed outside or given any independence. The staff were extremely strict, forcing me to spend 24 hours a day with another child in close quarters.</w:t>
            </w:r>
          </w:p>
          <w:p w14:paraId="4DFF3C34" w14:textId="77777777" w:rsidR="00D40193" w:rsidRPr="007E45C1" w:rsidRDefault="00D40193" w:rsidP="00D40193">
            <w:pPr>
              <w:spacing w:after="160" w:line="278" w:lineRule="auto"/>
            </w:pPr>
            <w:r w:rsidRPr="007E45C1">
              <w:t>I remember a staff member called Steven who made me feel deeply uncomfortable with his comments. While I was there, I was kept away from all my family and wasn’t allowed to see anyone. I felt completely isolated from the other children and had no support at all. Punishments were frequent and severe—I would be locked in my room for a full day, with the door securely locked, leaving me alone and frightened. I spent about three weeks in this place before being moved on to St. John’s.</w:t>
            </w:r>
          </w:p>
          <w:p w14:paraId="53B57F6A" w14:textId="1E8C5772" w:rsidR="00D40193" w:rsidRPr="007E45C1" w:rsidRDefault="00D40193" w:rsidP="00D40193">
            <w:pPr>
              <w:spacing w:after="160" w:line="278" w:lineRule="auto"/>
            </w:pPr>
            <w:r w:rsidRPr="007E45C1">
              <w:t xml:space="preserve">My first memories of St. John’s are full of fear and pain. The nuns there were extremely harsh, and I experienced constant physical abuse. They hit me with belts and canes, and </w:t>
            </w:r>
            <w:r>
              <w:t xml:space="preserve">I was always kept in the room </w:t>
            </w:r>
            <w:r w:rsidRPr="007E45C1">
              <w:t>all the doors were locked, making it feel like I was in prison. Punishments were relentless. We were kept separated from each other, so I couldn’t form friendships or any sense of connection. Every day was dominated by physical abuse. Even my personal belongings had to be declared to the staff, leaving me feeling powerless.</w:t>
            </w:r>
          </w:p>
          <w:p w14:paraId="74E5F9B8" w14:textId="77777777" w:rsidR="00D40193" w:rsidRPr="007E45C1" w:rsidRDefault="00D40193" w:rsidP="00D40193">
            <w:pPr>
              <w:spacing w:after="160" w:line="278" w:lineRule="auto"/>
            </w:pPr>
            <w:r w:rsidRPr="007E45C1">
              <w:t xml:space="preserve">Over the years, I </w:t>
            </w:r>
            <w:proofErr w:type="gramStart"/>
            <w:r w:rsidRPr="007E45C1">
              <w:t>have</w:t>
            </w:r>
            <w:proofErr w:type="gramEnd"/>
            <w:r w:rsidRPr="007E45C1">
              <w:t xml:space="preserve"> flashbacks </w:t>
            </w:r>
            <w:proofErr w:type="gramStart"/>
            <w:r w:rsidRPr="007E45C1">
              <w:t>of</w:t>
            </w:r>
            <w:proofErr w:type="gramEnd"/>
            <w:r w:rsidRPr="007E45C1">
              <w:t xml:space="preserve"> this treatment, and it has left me with deep psychological scars. I now live with </w:t>
            </w:r>
            <w:r w:rsidRPr="007E45C1">
              <w:lastRenderedPageBreak/>
              <w:t xml:space="preserve">borderline personality disorder and have had a profoundly difficult life as a result. The trauma from both </w:t>
            </w:r>
            <w:proofErr w:type="gramStart"/>
            <w:r w:rsidRPr="007E45C1">
              <w:t>the physical</w:t>
            </w:r>
            <w:proofErr w:type="gramEnd"/>
            <w:r w:rsidRPr="007E45C1">
              <w:t xml:space="preserve"> and mental </w:t>
            </w:r>
            <w:proofErr w:type="gramStart"/>
            <w:r w:rsidRPr="007E45C1">
              <w:t>abuse—</w:t>
            </w:r>
            <w:proofErr w:type="gramEnd"/>
            <w:r w:rsidRPr="007E45C1">
              <w:t>the constant name-calling, the sense that I was a problem, and the isolation—has left me with almost no faith in humanity. I feel that I was completely let down, and the impact of this abuse has followed me my entire life.</w:t>
            </w:r>
          </w:p>
          <w:p w14:paraId="6861040B" w14:textId="4AB6DF4A" w:rsidR="00695D38" w:rsidRDefault="00695D38"/>
        </w:tc>
      </w:tr>
    </w:tbl>
    <w:p w14:paraId="2B870F93" w14:textId="77777777" w:rsidR="0082161E" w:rsidRDefault="0082161E"/>
    <w:sectPr w:rsidR="00821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082746">
    <w:abstractNumId w:val="8"/>
  </w:num>
  <w:num w:numId="2" w16cid:durableId="1329478803">
    <w:abstractNumId w:val="6"/>
  </w:num>
  <w:num w:numId="3" w16cid:durableId="628753169">
    <w:abstractNumId w:val="5"/>
  </w:num>
  <w:num w:numId="4" w16cid:durableId="1735394812">
    <w:abstractNumId w:val="4"/>
  </w:num>
  <w:num w:numId="5" w16cid:durableId="99037108">
    <w:abstractNumId w:val="7"/>
  </w:num>
  <w:num w:numId="6" w16cid:durableId="837035848">
    <w:abstractNumId w:val="3"/>
  </w:num>
  <w:num w:numId="7" w16cid:durableId="344482136">
    <w:abstractNumId w:val="2"/>
  </w:num>
  <w:num w:numId="8" w16cid:durableId="461265674">
    <w:abstractNumId w:val="1"/>
  </w:num>
  <w:num w:numId="9" w16cid:durableId="195208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1FCF"/>
    <w:rsid w:val="00326F90"/>
    <w:rsid w:val="00504F48"/>
    <w:rsid w:val="00695D38"/>
    <w:rsid w:val="0082161E"/>
    <w:rsid w:val="00867B21"/>
    <w:rsid w:val="008F6209"/>
    <w:rsid w:val="00935849"/>
    <w:rsid w:val="00982A1C"/>
    <w:rsid w:val="00AA1D8D"/>
    <w:rsid w:val="00AF4271"/>
    <w:rsid w:val="00B34923"/>
    <w:rsid w:val="00B47730"/>
    <w:rsid w:val="00CB0664"/>
    <w:rsid w:val="00D40193"/>
    <w:rsid w:val="00E52B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414C2"/>
  <w14:defaultImageDpi w14:val="300"/>
  <w15:docId w15:val="{EB0207DB-D1D8-B541-8F01-B6194CF1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2846</Characters>
  <Application>Microsoft Office Word</Application>
  <DocSecurity>0</DocSecurity>
  <Lines>218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Flanagan</cp:lastModifiedBy>
  <cp:revision>2</cp:revision>
  <dcterms:created xsi:type="dcterms:W3CDTF">2026-01-08T15:52:00Z</dcterms:created>
  <dcterms:modified xsi:type="dcterms:W3CDTF">2026-01-08T15:52:00Z</dcterms:modified>
  <cp:category/>
</cp:coreProperties>
</file>