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6"/>
        <w:gridCol w:w="4314"/>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77777777" w:rsidR="00695D38" w:rsidRDefault="00695D38"/>
        </w:tc>
      </w:tr>
      <w:tr w:rsidR="00695D38" w14:paraId="5E9C9F15" w14:textId="77777777">
        <w:tc>
          <w:tcPr>
            <w:tcW w:w="4320" w:type="dxa"/>
          </w:tcPr>
          <w:p w14:paraId="4C0F63F9" w14:textId="77777777" w:rsidR="00695D38" w:rsidRDefault="00000000">
            <w:r>
              <w:t>Case QC'd and sent to solicitor</w:t>
            </w:r>
          </w:p>
        </w:tc>
        <w:tc>
          <w:tcPr>
            <w:tcW w:w="4320" w:type="dxa"/>
          </w:tcPr>
          <w:p w14:paraId="057B19E2" w14:textId="77777777" w:rsidR="00695D38" w:rsidRDefault="00695D38"/>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77777777" w:rsidR="00695D38" w:rsidRDefault="00695D38"/>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77777777" w:rsidR="00695D38" w:rsidRDefault="00695D38"/>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77777777" w:rsidR="00695D38" w:rsidRDefault="00695D38"/>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77777777" w:rsidR="00695D38" w:rsidRDefault="00695D38"/>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77777777" w:rsidR="00695D38" w:rsidRDefault="00695D38"/>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77777777" w:rsidR="00695D38" w:rsidRDefault="00695D38"/>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77777777" w:rsidR="00695D38" w:rsidRDefault="00695D38"/>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1"/>
        <w:gridCol w:w="4319"/>
      </w:tblGrid>
      <w:tr w:rsidR="00695D38" w14:paraId="2820B1B1" w14:textId="77777777">
        <w:tc>
          <w:tcPr>
            <w:tcW w:w="4320" w:type="dxa"/>
          </w:tcPr>
          <w:p w14:paraId="717F9FC1" w14:textId="77777777" w:rsidR="00695D38" w:rsidRDefault="00000000">
            <w:r>
              <w:t>Full name</w:t>
            </w:r>
          </w:p>
        </w:tc>
        <w:tc>
          <w:tcPr>
            <w:tcW w:w="4320" w:type="dxa"/>
          </w:tcPr>
          <w:p w14:paraId="66A2EB67" w14:textId="36EF574D" w:rsidR="00695D38" w:rsidRDefault="00B8552F">
            <w:r w:rsidRPr="00B8552F">
              <w:t>Mark Walker</w:t>
            </w:r>
          </w:p>
          <w:p w14:paraId="4820A9D8" w14:textId="77777777" w:rsidR="00D77108" w:rsidRDefault="00D77108"/>
        </w:tc>
      </w:tr>
      <w:tr w:rsidR="00695D38" w14:paraId="76E83D4B" w14:textId="77777777">
        <w:tc>
          <w:tcPr>
            <w:tcW w:w="4320" w:type="dxa"/>
          </w:tcPr>
          <w:p w14:paraId="094D8E33" w14:textId="77777777" w:rsidR="00695D38" w:rsidRDefault="00000000">
            <w:r>
              <w:t>Date of birth</w:t>
            </w:r>
          </w:p>
        </w:tc>
        <w:tc>
          <w:tcPr>
            <w:tcW w:w="4320" w:type="dxa"/>
          </w:tcPr>
          <w:p w14:paraId="7F54E528" w14:textId="680274DD" w:rsidR="00695D38" w:rsidRDefault="00B8552F">
            <w:r>
              <w:t>18/08/1969</w:t>
            </w:r>
          </w:p>
        </w:tc>
      </w:tr>
      <w:tr w:rsidR="00695D38" w14:paraId="0AEC9ED9" w14:textId="77777777">
        <w:tc>
          <w:tcPr>
            <w:tcW w:w="4320" w:type="dxa"/>
          </w:tcPr>
          <w:p w14:paraId="46845990" w14:textId="77777777" w:rsidR="00695D38" w:rsidRDefault="00000000">
            <w:r>
              <w:t>Address</w:t>
            </w:r>
          </w:p>
        </w:tc>
        <w:tc>
          <w:tcPr>
            <w:tcW w:w="4320" w:type="dxa"/>
          </w:tcPr>
          <w:p w14:paraId="5E6CB1C4" w14:textId="2D8AA29B" w:rsidR="00695D38" w:rsidRDefault="00B8552F">
            <w:r w:rsidRPr="00B8552F">
              <w:t xml:space="preserve">9 </w:t>
            </w:r>
            <w:proofErr w:type="spellStart"/>
            <w:r w:rsidRPr="00B8552F">
              <w:t>Lesmuir</w:t>
            </w:r>
            <w:proofErr w:type="spellEnd"/>
            <w:r w:rsidRPr="00B8552F">
              <w:t xml:space="preserve"> Place, Knightswood, Glasgow, G14 0EH</w:t>
            </w:r>
          </w:p>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4E566EBE" w:rsidR="00695D38" w:rsidRDefault="00B8552F">
            <w:r w:rsidRPr="00B8552F">
              <w:t>7903624605</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57617CEB" w:rsidR="00695D38" w:rsidRDefault="00B8552F">
            <w:r>
              <w:t>Mw5367710@gmail.com</w:t>
            </w:r>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77777777" w:rsidR="00695D38" w:rsidRDefault="00695D38"/>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04A9882A" w14:textId="024CB0BB" w:rsidR="00695D38" w:rsidRDefault="00B8552F">
            <w:hyperlink r:id="rId6" w:tgtFrame="_blank" w:history="1">
              <w:r w:rsidRPr="00B8552F">
                <w:rPr>
                  <w:rStyle w:val="Hyperlink"/>
                  <w:b/>
                  <w:bCs/>
                </w:rPr>
                <w:t>Glasgow West Medical Practice</w:t>
              </w:r>
            </w:hyperlink>
            <w:r>
              <w:t>,</w:t>
            </w:r>
            <w:r w:rsidRPr="00B8552F">
              <w:rPr>
                <w:rFonts w:ascii="Roboto" w:hAnsi="Roboto"/>
                <w:sz w:val="21"/>
                <w:szCs w:val="21"/>
                <w:shd w:val="clear" w:color="auto" w:fill="F0F3FF"/>
              </w:rPr>
              <w:t xml:space="preserve"> </w:t>
            </w:r>
            <w:r w:rsidRPr="00B8552F">
              <w:t>1264 Dumbarton Rd, Glasgow G14 9PS</w:t>
            </w:r>
          </w:p>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73F8F65B" w:rsidR="00695D38" w:rsidRDefault="00B8552F">
            <w:r>
              <w:t>56</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2EEE55AE" w:rsidR="00695D38" w:rsidRDefault="00B8552F">
            <w:r>
              <w:t xml:space="preserve">Matthew walker, </w:t>
            </w:r>
            <w:proofErr w:type="spellStart"/>
            <w:r>
              <w:t>martha</w:t>
            </w:r>
            <w:proofErr w:type="spellEnd"/>
            <w:r>
              <w:t xml:space="preserve"> cook </w:t>
            </w:r>
            <w:proofErr w:type="spellStart"/>
            <w:r>
              <w:t>gamell</w:t>
            </w:r>
            <w:proofErr w:type="spellEnd"/>
          </w:p>
        </w:tc>
      </w:tr>
      <w:tr w:rsidR="00695D38" w14:paraId="27B3D7AA" w14:textId="77777777">
        <w:tc>
          <w:tcPr>
            <w:tcW w:w="4320" w:type="dxa"/>
          </w:tcPr>
          <w:p w14:paraId="5AF24719" w14:textId="77777777" w:rsidR="00695D38" w:rsidRDefault="00000000">
            <w:r>
              <w:t>Childhood address prior to care</w:t>
            </w:r>
          </w:p>
        </w:tc>
        <w:tc>
          <w:tcPr>
            <w:tcW w:w="4320" w:type="dxa"/>
          </w:tcPr>
          <w:p w14:paraId="4651A077" w14:textId="45B2B3FF" w:rsidR="00B8552F" w:rsidRPr="00B8552F" w:rsidRDefault="00B8552F" w:rsidP="00B8552F">
            <w:pPr>
              <w:rPr>
                <w:lang w:val="en-GB"/>
              </w:rPr>
            </w:pPr>
            <w:r w:rsidRPr="00B8552F">
              <w:rPr>
                <w:lang w:val="en-GB"/>
              </w:rPr>
              <w:t>2</w:t>
            </w:r>
            <w:r>
              <w:rPr>
                <w:lang w:val="en-GB"/>
              </w:rPr>
              <w:t>6</w:t>
            </w:r>
            <w:r w:rsidRPr="00B8552F">
              <w:rPr>
                <w:lang w:val="en-GB"/>
              </w:rPr>
              <w:t xml:space="preserve"> </w:t>
            </w:r>
            <w:proofErr w:type="spellStart"/>
            <w:r w:rsidRPr="00B8552F">
              <w:rPr>
                <w:lang w:val="en-GB"/>
              </w:rPr>
              <w:t>Mossgiel</w:t>
            </w:r>
            <w:proofErr w:type="spellEnd"/>
            <w:r w:rsidRPr="00B8552F">
              <w:rPr>
                <w:lang w:val="en-GB"/>
              </w:rPr>
              <w:t xml:space="preserve"> Avenue, Rutherglen, GLASGOW, G73 4LL</w:t>
            </w:r>
          </w:p>
          <w:p w14:paraId="1B9E6C77" w14:textId="77777777" w:rsidR="00695D38" w:rsidRDefault="00695D38"/>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76C6DBB6" w:rsidR="00695D38" w:rsidRDefault="00B8552F">
            <w:r>
              <w:t xml:space="preserve">Carolyn </w:t>
            </w:r>
            <w:proofErr w:type="gramStart"/>
            <w:r>
              <w:t>walker ,</w:t>
            </w:r>
            <w:proofErr w:type="spellStart"/>
            <w:r>
              <w:t>agnes</w:t>
            </w:r>
            <w:proofErr w:type="spellEnd"/>
            <w:proofErr w:type="gramEnd"/>
            <w:r>
              <w:t xml:space="preserve"> walker, victor walker, </w:t>
            </w:r>
            <w:proofErr w:type="spellStart"/>
            <w:r>
              <w:t>matthew</w:t>
            </w:r>
            <w:proofErr w:type="spellEnd"/>
            <w:r>
              <w:t xml:space="preserve"> walker</w:t>
            </w:r>
          </w:p>
        </w:tc>
      </w:tr>
      <w:tr w:rsidR="00695D38" w14:paraId="31348D2B" w14:textId="77777777">
        <w:tc>
          <w:tcPr>
            <w:tcW w:w="4320" w:type="dxa"/>
          </w:tcPr>
          <w:p w14:paraId="545191D3" w14:textId="77777777" w:rsidR="00695D38" w:rsidRDefault="00000000">
            <w:r>
              <w:t>Local authority cared under</w:t>
            </w:r>
          </w:p>
        </w:tc>
        <w:tc>
          <w:tcPr>
            <w:tcW w:w="4320" w:type="dxa"/>
          </w:tcPr>
          <w:p w14:paraId="585432FA" w14:textId="734AC709" w:rsidR="00695D38" w:rsidRDefault="00B8552F">
            <w:r w:rsidRPr="00B8552F">
              <w:rPr>
                <w:b/>
                <w:bCs/>
              </w:rPr>
              <w:t>Rutherglen</w:t>
            </w:r>
            <w:r w:rsidRPr="00B8552F">
              <w:t>,</w:t>
            </w:r>
            <w:r>
              <w:t xml:space="preserve"> </w:t>
            </w:r>
            <w:r w:rsidRPr="00B8552F">
              <w:rPr>
                <w:b/>
                <w:bCs/>
              </w:rPr>
              <w:t>Social Services &amp; Welfare </w:t>
            </w:r>
            <w:proofErr w:type="spellStart"/>
            <w:r w:rsidRPr="00B8552F">
              <w:rPr>
                <w:b/>
                <w:bCs/>
              </w:rPr>
              <w:t>Organisation</w:t>
            </w:r>
            <w:proofErr w:type="spellEnd"/>
          </w:p>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1BA3A0BA" w:rsidR="00695D38" w:rsidRDefault="00B8552F">
            <w:r>
              <w:t>8</w:t>
            </w:r>
          </w:p>
        </w:tc>
      </w:tr>
      <w:tr w:rsidR="00695D38" w14:paraId="32B802AA" w14:textId="77777777">
        <w:tc>
          <w:tcPr>
            <w:tcW w:w="4320" w:type="dxa"/>
          </w:tcPr>
          <w:p w14:paraId="50563DE3" w14:textId="77777777" w:rsidR="00695D38" w:rsidRDefault="00000000">
            <w:r>
              <w:t>Establishments placed in</w:t>
            </w:r>
          </w:p>
        </w:tc>
        <w:tc>
          <w:tcPr>
            <w:tcW w:w="4320" w:type="dxa"/>
          </w:tcPr>
          <w:p w14:paraId="17910D4D" w14:textId="2C371C89" w:rsidR="00695D38" w:rsidRDefault="00B8552F">
            <w:proofErr w:type="spellStart"/>
            <w:r w:rsidRPr="00B8552F">
              <w:rPr>
                <w:b/>
                <w:bCs/>
              </w:rPr>
              <w:t>Creagdhu</w:t>
            </w:r>
            <w:proofErr w:type="spellEnd"/>
            <w:r w:rsidRPr="00B8552F">
              <w:br/>
              <w:t>12</w:t>
            </w:r>
            <w:r>
              <w:t xml:space="preserve"> &amp; 14</w:t>
            </w:r>
            <w:r w:rsidRPr="00B8552F">
              <w:t xml:space="preserve"> Newark Drive</w:t>
            </w:r>
            <w:r w:rsidRPr="00B8552F">
              <w:br/>
              <w:t>Glasgow, Scotland, G41 4QE</w:t>
            </w:r>
          </w:p>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7C303739" w:rsidR="00695D38" w:rsidRDefault="00B8552F">
            <w:r>
              <w:t xml:space="preserve">Janice </w:t>
            </w:r>
            <w:proofErr w:type="spellStart"/>
            <w:r>
              <w:t>logue</w:t>
            </w:r>
            <w:proofErr w:type="spellEnd"/>
            <w:r>
              <w:t xml:space="preserve"> - </w:t>
            </w:r>
            <w:r w:rsidR="00B24232">
              <w:t>07359787823</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6A23617C" w:rsidR="00695D38" w:rsidRDefault="00B24232">
            <w:r>
              <w:t xml:space="preserve">Janice </w:t>
            </w:r>
            <w:proofErr w:type="spellStart"/>
            <w:r>
              <w:t>logue</w:t>
            </w:r>
            <w:proofErr w:type="spellEnd"/>
            <w:r>
              <w:t xml:space="preserve"> - 07359787823</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02378FCE" w:rsidR="00695D38" w:rsidRDefault="00B24232">
            <w:r>
              <w:t>Out of control youth</w:t>
            </w:r>
          </w:p>
        </w:tc>
      </w:tr>
      <w:tr w:rsidR="00695D38" w14:paraId="19909D1D" w14:textId="77777777">
        <w:tc>
          <w:tcPr>
            <w:tcW w:w="4320" w:type="dxa"/>
          </w:tcPr>
          <w:p w14:paraId="48003501" w14:textId="77777777" w:rsidR="00695D38" w:rsidRDefault="00000000">
            <w:r>
              <w:t>Police involvement details</w:t>
            </w:r>
          </w:p>
        </w:tc>
        <w:tc>
          <w:tcPr>
            <w:tcW w:w="4320" w:type="dxa"/>
          </w:tcPr>
          <w:p w14:paraId="4AFE51B0" w14:textId="3D11B8DF" w:rsidR="00695D38" w:rsidRDefault="00B24232">
            <w:r>
              <w:t>Yes</w:t>
            </w:r>
          </w:p>
        </w:tc>
      </w:tr>
      <w:tr w:rsidR="00695D38" w14:paraId="78DC8B54" w14:textId="77777777">
        <w:tc>
          <w:tcPr>
            <w:tcW w:w="4320" w:type="dxa"/>
          </w:tcPr>
          <w:p w14:paraId="5BE822A5" w14:textId="77777777" w:rsidR="00695D38" w:rsidRDefault="00000000">
            <w:r>
              <w:t>Statement</w:t>
            </w:r>
          </w:p>
        </w:tc>
        <w:tc>
          <w:tcPr>
            <w:tcW w:w="4320" w:type="dxa"/>
          </w:tcPr>
          <w:p w14:paraId="6FD8725D" w14:textId="77777777" w:rsidR="001826AC" w:rsidRPr="001826AC" w:rsidRDefault="001826AC" w:rsidP="001826AC">
            <w:pPr>
              <w:rPr>
                <w:lang w:val="en-GB"/>
              </w:rPr>
            </w:pPr>
            <w:r w:rsidRPr="001826AC">
              <w:rPr>
                <w:lang w:val="en-GB"/>
              </w:rPr>
              <w:t xml:space="preserve">I am providing this statement to formally document the abuse I experienced while </w:t>
            </w:r>
            <w:r w:rsidRPr="001826AC">
              <w:rPr>
                <w:lang w:val="en-GB"/>
              </w:rPr>
              <w:lastRenderedPageBreak/>
              <w:t xml:space="preserve">residing at </w:t>
            </w:r>
            <w:proofErr w:type="spellStart"/>
            <w:r w:rsidRPr="001826AC">
              <w:rPr>
                <w:lang w:val="en-GB"/>
              </w:rPr>
              <w:t>Creagdhu</w:t>
            </w:r>
            <w:proofErr w:type="spellEnd"/>
            <w:r w:rsidRPr="001826AC">
              <w:rPr>
                <w:lang w:val="en-GB"/>
              </w:rPr>
              <w:t>, located at 12 and 14 Newark Drive, Glasgow, Scotland, G41 4QE. During my time living at this facility, I was subjected to repeated and serious abuse by a member of staff named Wilf Egdol. The abuse occurred on multiple occasions and had a profound and lasting impact on my physical and psychological wellbeing.</w:t>
            </w:r>
          </w:p>
          <w:p w14:paraId="5DA83AD1" w14:textId="77777777" w:rsidR="001826AC" w:rsidRPr="001826AC" w:rsidRDefault="001826AC" w:rsidP="001826AC">
            <w:pPr>
              <w:rPr>
                <w:lang w:val="en-GB"/>
              </w:rPr>
            </w:pPr>
            <w:r w:rsidRPr="001826AC">
              <w:rPr>
                <w:lang w:val="en-GB"/>
              </w:rPr>
              <w:t xml:space="preserve">While under the care of Creagdhu, I was in a vulnerable position and dependent on staff for support and safety. Mr </w:t>
            </w:r>
            <w:proofErr w:type="spellStart"/>
            <w:r w:rsidRPr="001826AC">
              <w:rPr>
                <w:lang w:val="en-GB"/>
              </w:rPr>
              <w:t>Egdol</w:t>
            </w:r>
            <w:proofErr w:type="spellEnd"/>
            <w:r w:rsidRPr="001826AC">
              <w:rPr>
                <w:lang w:val="en-GB"/>
              </w:rPr>
              <w:t xml:space="preserve"> exploited this imbalance of power and authority. He sexually assaulted me on more than one occasion, including forcing me to perform oral sexual acts against my will. These acts were non-consensual and coercive, and I did not have the ability or freedom to refuse or remove myself from the situation without fear of repercussions.</w:t>
            </w:r>
          </w:p>
          <w:p w14:paraId="19E54676" w14:textId="77777777" w:rsidR="001826AC" w:rsidRPr="001826AC" w:rsidRDefault="001826AC" w:rsidP="001826AC">
            <w:pPr>
              <w:rPr>
                <w:lang w:val="en-GB"/>
              </w:rPr>
            </w:pPr>
            <w:r w:rsidRPr="001826AC">
              <w:rPr>
                <w:lang w:val="en-GB"/>
              </w:rPr>
              <w:t xml:space="preserve">In addition to the sexual abuse, Mr </w:t>
            </w:r>
            <w:proofErr w:type="spellStart"/>
            <w:r w:rsidRPr="001826AC">
              <w:rPr>
                <w:lang w:val="en-GB"/>
              </w:rPr>
              <w:t>Egdol</w:t>
            </w:r>
            <w:proofErr w:type="spellEnd"/>
            <w:r w:rsidRPr="001826AC">
              <w:rPr>
                <w:lang w:val="en-GB"/>
              </w:rPr>
              <w:t xml:space="preserve"> also subjected me to physical violence. He struck me on multiple occasions, causing pain and fear. Alongside this, I endured sustained mental and emotional abuse. This included intimidation, manipulation, and behaviour intended to demean, control, and silence me. The combination of sexual, physical, and psychological abuse created an environment of constant fear and distress.</w:t>
            </w:r>
          </w:p>
          <w:p w14:paraId="0BCCCAE0" w14:textId="77777777" w:rsidR="001826AC" w:rsidRPr="001826AC" w:rsidRDefault="001826AC" w:rsidP="001826AC">
            <w:pPr>
              <w:rPr>
                <w:lang w:val="en-GB"/>
              </w:rPr>
            </w:pPr>
            <w:r w:rsidRPr="001826AC">
              <w:rPr>
                <w:lang w:val="en-GB"/>
              </w:rPr>
              <w:t xml:space="preserve">At the time of these incidents, I did not feel safe to report what was happening. I was isolated, intimidated, and unsure whether I would be believed. The setting in which the abuse occurred made it especially difficult to seek help, as the perpetrator was a trusted staff member and authority figure within the residence. This contributed to my feelings of helplessness and confusion and allowed the abuse to continue over </w:t>
            </w:r>
            <w:proofErr w:type="gramStart"/>
            <w:r w:rsidRPr="001826AC">
              <w:rPr>
                <w:lang w:val="en-GB"/>
              </w:rPr>
              <w:t>a period of time</w:t>
            </w:r>
            <w:proofErr w:type="gramEnd"/>
            <w:r w:rsidRPr="001826AC">
              <w:rPr>
                <w:lang w:val="en-GB"/>
              </w:rPr>
              <w:t>.</w:t>
            </w:r>
          </w:p>
          <w:p w14:paraId="4A8FBB15" w14:textId="77777777" w:rsidR="001826AC" w:rsidRPr="001826AC" w:rsidRDefault="001826AC" w:rsidP="001826AC">
            <w:pPr>
              <w:rPr>
                <w:lang w:val="en-GB"/>
              </w:rPr>
            </w:pPr>
            <w:r w:rsidRPr="001826AC">
              <w:rPr>
                <w:lang w:val="en-GB"/>
              </w:rPr>
              <w:t xml:space="preserve">The impact of these experiences has been significant and long-lasting. I have suffered emotional trauma, ongoing psychological distress, and difficulty trusting others, particularly those in positions of authority. The abuse has affected my mental health, my sense of safety, and my overall quality of life. These effects did not end when I left </w:t>
            </w:r>
            <w:proofErr w:type="spellStart"/>
            <w:r w:rsidRPr="001826AC">
              <w:rPr>
                <w:lang w:val="en-GB"/>
              </w:rPr>
              <w:lastRenderedPageBreak/>
              <w:t>Creagdhu</w:t>
            </w:r>
            <w:proofErr w:type="spellEnd"/>
            <w:r w:rsidRPr="001826AC">
              <w:rPr>
                <w:lang w:val="en-GB"/>
              </w:rPr>
              <w:t xml:space="preserve"> and continue to influence my daily life.</w:t>
            </w:r>
          </w:p>
          <w:p w14:paraId="0708E7F4" w14:textId="77777777" w:rsidR="001826AC" w:rsidRPr="001826AC" w:rsidRDefault="001826AC" w:rsidP="001826AC">
            <w:pPr>
              <w:rPr>
                <w:lang w:val="en-GB"/>
              </w:rPr>
            </w:pPr>
            <w:r w:rsidRPr="001826AC">
              <w:rPr>
                <w:lang w:val="en-GB"/>
              </w:rPr>
              <w:t>I am making this statement to ensure that what happened to me is formally acknowledged and taken seriously. No individual should be subjected to abuse while in care, and those responsible must be held accountable for their actions. I hope that by speaking out, I can contribute to preventing similar harm to others and to ensuring greater safeguarding and protection for vulnerable individuals in care settings.</w:t>
            </w:r>
          </w:p>
          <w:p w14:paraId="7BB72E83" w14:textId="77777777" w:rsidR="001826AC" w:rsidRPr="001826AC" w:rsidRDefault="001826AC" w:rsidP="001826AC">
            <w:pPr>
              <w:rPr>
                <w:lang w:val="en-GB"/>
              </w:rPr>
            </w:pPr>
            <w:r w:rsidRPr="001826AC">
              <w:rPr>
                <w:lang w:val="en-GB"/>
              </w:rPr>
              <w:t>This statement is a truthful and accurate account of my experiences to the best of my knowledge and recollection.</w:t>
            </w:r>
          </w:p>
          <w:p w14:paraId="25EB280B" w14:textId="77777777" w:rsidR="006A2322" w:rsidRDefault="006A2322"/>
          <w:p w14:paraId="4E2B08CC" w14:textId="77777777" w:rsidR="006A2322" w:rsidRDefault="006A2322"/>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26AC"/>
    <w:rsid w:val="0029639D"/>
    <w:rsid w:val="00326F90"/>
    <w:rsid w:val="0033788D"/>
    <w:rsid w:val="004917C1"/>
    <w:rsid w:val="00695D38"/>
    <w:rsid w:val="006A2322"/>
    <w:rsid w:val="0082161E"/>
    <w:rsid w:val="008F6209"/>
    <w:rsid w:val="00AA1D8D"/>
    <w:rsid w:val="00B24232"/>
    <w:rsid w:val="00B34923"/>
    <w:rsid w:val="00B47730"/>
    <w:rsid w:val="00B846CC"/>
    <w:rsid w:val="00B8552F"/>
    <w:rsid w:val="00CB0664"/>
    <w:rsid w:val="00D771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8552F"/>
    <w:rPr>
      <w:color w:val="0000FF" w:themeColor="hyperlink"/>
      <w:u w:val="single"/>
    </w:rPr>
  </w:style>
  <w:style w:type="character" w:styleId="UnresolvedMention">
    <w:name w:val="Unresolved Mention"/>
    <w:basedOn w:val="DefaultParagraphFont"/>
    <w:uiPriority w:val="99"/>
    <w:semiHidden/>
    <w:unhideWhenUsed/>
    <w:rsid w:val="00B85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ng.com/alink/link?url=http%3a%2f%2fwww.dumbartonroadsurgery.co.uk%2f&amp;source=serp-local&amp;h=Qmu8UgvTR71mmcNuImBL3JoMxy3LZTrvLRS9jXRdEuw%3d&amp;p=lw_magsmlt&amp;ig=4AD38A802D7B4626AA7305552D884CA0&amp;ypid=YN645AD0E5F0F28E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685</Words>
  <Characters>3653</Characters>
  <Application>Microsoft Office Word</Application>
  <DocSecurity>0</DocSecurity>
  <Lines>365</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2026-01-07T15:59:00Z</dcterms:created>
  <dcterms:modified xsi:type="dcterms:W3CDTF">2026-01-07T15:59:00Z</dcterms:modified>
  <cp:category/>
</cp:coreProperties>
</file>