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Passport and loan Agreement </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 ( have been paid out yet )</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NA</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4"/>
        <w:gridCol w:w="4316"/>
        <w:tblGridChange w:id="0">
          <w:tblGrid>
            <w:gridCol w:w="4314"/>
            <w:gridCol w:w="4316"/>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Derek Keegan</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14/04/1989</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b w:val="1"/>
                <w:bCs w:val="1"/>
              </w:rPr>
            </w:pPr>
            <w:r w:rsidDel="00000000" w:rsidR="00000000" w:rsidRPr="00000000">
              <w:rPr>
                <w:b w:val="1"/>
                <w:bCs w:val="1"/>
                <w:rtl w:val="0"/>
              </w:rPr>
              <w:t xml:space="preserve">225 Braehead</w:t>
            </w:r>
          </w:p>
          <w:p w:rsidR="00000000" w:rsidDel="00000000" w:rsidP="00000000" w:rsidRDefault="00000000" w:rsidRPr="00000000" w14:paraId="0000001C">
            <w:pPr>
              <w:rPr>
                <w:b w:val="1"/>
                <w:bCs w:val="1"/>
              </w:rPr>
            </w:pPr>
            <w:r w:rsidDel="00000000" w:rsidR="00000000" w:rsidRPr="00000000">
              <w:rPr>
                <w:b w:val="1"/>
                <w:bCs w:val="1"/>
                <w:rtl w:val="0"/>
              </w:rPr>
              <w:t xml:space="preserve">Alexandria</w:t>
            </w:r>
          </w:p>
          <w:p w:rsidR="00000000" w:rsidDel="00000000" w:rsidP="00000000" w:rsidRDefault="00000000" w:rsidRPr="00000000" w14:paraId="0000001D">
            <w:pPr>
              <w:rPr>
                <w:b w:val="1"/>
                <w:bCs w:val="1"/>
              </w:rPr>
            </w:pPr>
            <w:r w:rsidDel="00000000" w:rsidR="00000000" w:rsidRPr="00000000">
              <w:rPr>
                <w:b w:val="1"/>
                <w:bCs w:val="1"/>
                <w:rtl w:val="0"/>
              </w:rPr>
              <w:t xml:space="preserve">G83 9NE</w:t>
            </w:r>
          </w:p>
          <w:p w:rsidR="00000000" w:rsidDel="00000000" w:rsidP="00000000" w:rsidRDefault="00000000" w:rsidRPr="00000000" w14:paraId="0000001E">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Contact telephone number</w:t>
            </w:r>
          </w:p>
        </w:tc>
        <w:tc>
          <w:tcPr/>
          <w:p w:rsidR="00000000" w:rsidDel="00000000" w:rsidP="00000000" w:rsidRDefault="00000000" w:rsidRPr="00000000" w14:paraId="00000020">
            <w:pPr>
              <w:rPr/>
            </w:pPr>
            <w:r w:rsidDel="00000000" w:rsidR="00000000" w:rsidRPr="00000000">
              <w:rPr>
                <w:rtl w:val="0"/>
              </w:rPr>
              <w:t xml:space="preserve">p:+447518006683</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Email address</w:t>
            </w:r>
          </w:p>
        </w:tc>
        <w:tc>
          <w:tcPr/>
          <w:p w:rsidR="00000000" w:rsidDel="00000000" w:rsidP="00000000" w:rsidRDefault="00000000" w:rsidRPr="00000000" w14:paraId="00000022">
            <w:pPr>
              <w:rPr/>
            </w:pPr>
            <w:r w:rsidDel="00000000" w:rsidR="00000000" w:rsidRPr="00000000">
              <w:rPr>
                <w:rtl w:val="0"/>
              </w:rPr>
              <w:t xml:space="preserve">derekkeegan83@gmail.com</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Other names used (if any)</w:t>
            </w:r>
          </w:p>
        </w:tc>
        <w:tc>
          <w:tcPr/>
          <w:p w:rsidR="00000000" w:rsidDel="00000000" w:rsidP="00000000" w:rsidRDefault="00000000" w:rsidRPr="00000000" w14:paraId="00000024">
            <w:pPr>
              <w:rPr/>
            </w:pPr>
            <w:r w:rsidDel="00000000" w:rsidR="00000000" w:rsidRPr="00000000">
              <w:rPr>
                <w:rtl w:val="0"/>
              </w:rPr>
              <w:t xml:space="preserve">Deeko- Nickname </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GP Surgery name, address, contact number</w:t>
            </w:r>
          </w:p>
        </w:tc>
        <w:tc>
          <w:tcPr/>
          <w:p w:rsidR="00000000" w:rsidDel="00000000" w:rsidP="00000000" w:rsidRDefault="00000000" w:rsidRPr="00000000" w14:paraId="00000026">
            <w:pPr>
              <w:rPr/>
            </w:pPr>
            <w:r w:rsidDel="00000000" w:rsidR="00000000" w:rsidRPr="00000000">
              <w:rPr>
                <w:rtl w:val="0"/>
              </w:rPr>
              <w:t xml:space="preserve">Doctors sally- Edinburgh gp </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Is survivor 68+ or terminally ill?</w:t>
            </w:r>
          </w:p>
        </w:tc>
        <w:tc>
          <w:tcPr/>
          <w:p w:rsidR="00000000" w:rsidDel="00000000" w:rsidP="00000000" w:rsidRDefault="00000000" w:rsidRPr="00000000" w14:paraId="00000028">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Parents’ names and DOB </w:t>
            </w:r>
          </w:p>
        </w:tc>
        <w:tc>
          <w:tcPr/>
          <w:p w:rsidR="00000000" w:rsidDel="00000000" w:rsidP="00000000" w:rsidRDefault="00000000" w:rsidRPr="00000000" w14:paraId="0000002A">
            <w:pPr>
              <w:rPr/>
            </w:pPr>
            <w:r w:rsidDel="00000000" w:rsidR="00000000" w:rsidRPr="00000000">
              <w:rPr>
                <w:rtl w:val="0"/>
              </w:rPr>
              <w:t xml:space="preserve">Mum- Linda Keegan- dad- Robert Docherty </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Childhood address prior to care</w:t>
            </w:r>
          </w:p>
        </w:tc>
        <w:tc>
          <w:tcPr/>
          <w:p w:rsidR="00000000" w:rsidDel="00000000" w:rsidP="00000000" w:rsidRDefault="00000000" w:rsidRPr="00000000" w14:paraId="0000002C">
            <w:pPr>
              <w:rPr/>
            </w:pPr>
            <w:r w:rsidDel="00000000" w:rsidR="00000000" w:rsidRPr="00000000">
              <w:rPr>
                <w:rtl w:val="0"/>
              </w:rPr>
              <w:t xml:space="preserve">Dunchapple area </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Siblings names and DOBs</w:t>
            </w:r>
          </w:p>
        </w:tc>
        <w:tc>
          <w:tcPr/>
          <w:p w:rsidR="00000000" w:rsidDel="00000000" w:rsidP="00000000" w:rsidRDefault="00000000" w:rsidRPr="00000000" w14:paraId="0000002E">
            <w:pPr>
              <w:rPr/>
            </w:pPr>
            <w:r w:rsidDel="00000000" w:rsidR="00000000" w:rsidRPr="00000000">
              <w:rPr>
                <w:rtl w:val="0"/>
              </w:rPr>
              <w:t xml:space="preserve">3 - </w:t>
              <w:br w:type="textWrapping"/>
              <w:t xml:space="preserve">Scott Keegan – 46 yo </w:t>
              <w:br w:type="textWrapping"/>
              <w:t xml:space="preserve">James Keegan – 44 yo </w:t>
              <w:br w:type="textWrapping"/>
              <w:t xml:space="preserve">Nicola Wilson – died age of 24 </w:t>
              <w:br w:type="textWrapping"/>
              <w:br w:type="textWrapping"/>
              <w:t xml:space="preserve">None of them in care </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Local authority cared under</w:t>
            </w:r>
          </w:p>
        </w:tc>
        <w:tc>
          <w:tcPr/>
          <w:p w:rsidR="00000000" w:rsidDel="00000000" w:rsidP="00000000" w:rsidRDefault="00000000" w:rsidRPr="00000000" w14:paraId="00000030">
            <w:pPr>
              <w:rPr/>
            </w:pPr>
            <w:r w:rsidDel="00000000" w:rsidR="00000000" w:rsidRPr="00000000">
              <w:rPr>
                <w:rtl w:val="0"/>
              </w:rPr>
              <w:t xml:space="preserve">Dunchapple </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Age / years placed in care</w:t>
            </w:r>
          </w:p>
        </w:tc>
        <w:tc>
          <w:tcPr/>
          <w:p w:rsidR="00000000" w:rsidDel="00000000" w:rsidP="00000000" w:rsidRDefault="00000000" w:rsidRPr="00000000" w14:paraId="00000032">
            <w:pPr>
              <w:rPr/>
            </w:pPr>
            <w:r w:rsidDel="00000000" w:rsidR="00000000" w:rsidRPr="00000000">
              <w:rPr>
                <w:rtl w:val="0"/>
              </w:rPr>
              <w:t xml:space="preserve">FIRST WENT INTO CARE 14 , 2  DAYS BEFORE BIRTHDAY </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Establishments placed in ( Care home they was in )</w:t>
            </w:r>
          </w:p>
        </w:tc>
        <w:tc>
          <w:tcPr/>
          <w:p w:rsidR="00000000" w:rsidDel="00000000" w:rsidP="00000000" w:rsidRDefault="00000000" w:rsidRPr="00000000" w14:paraId="00000034">
            <w:pPr>
              <w:rPr/>
            </w:pPr>
            <w:r w:rsidDel="00000000" w:rsidR="00000000" w:rsidRPr="00000000">
              <w:rPr>
                <w:rtl w:val="0"/>
              </w:rPr>
              <w:t xml:space="preserve">Kerlaw Care </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Beneficiary details ( next of kin )</w:t>
            </w:r>
          </w:p>
        </w:tc>
        <w:tc>
          <w:tcPr/>
          <w:p w:rsidR="00000000" w:rsidDel="00000000" w:rsidP="00000000" w:rsidRDefault="00000000" w:rsidRPr="00000000" w14:paraId="00000036">
            <w:pPr>
              <w:rPr/>
            </w:pPr>
            <w:r w:rsidDel="00000000" w:rsidR="00000000" w:rsidRPr="00000000">
              <w:rPr>
                <w:rtl w:val="0"/>
              </w:rPr>
              <w:t xml:space="preserve">Partner- Lauren Bonner , 07721669946</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Supporting statement contact ( don’t mention till end ) </w:t>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Reason placed into care</w:t>
            </w:r>
          </w:p>
        </w:tc>
        <w:tc>
          <w:tcPr/>
          <w:p w:rsidR="00000000" w:rsidDel="00000000" w:rsidP="00000000" w:rsidRDefault="00000000" w:rsidRPr="00000000" w14:paraId="0000003A">
            <w:pPr>
              <w:rPr/>
            </w:pPr>
            <w:r w:rsidDel="00000000" w:rsidR="00000000" w:rsidRPr="00000000">
              <w:rPr>
                <w:rtl w:val="0"/>
              </w:rPr>
              <w:t xml:space="preserve">Classed unruily </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Police involvement details </w:t>
            </w:r>
          </w:p>
        </w:tc>
        <w:tc>
          <w:tcPr/>
          <w:p w:rsidR="00000000" w:rsidDel="00000000" w:rsidP="00000000" w:rsidRDefault="00000000" w:rsidRPr="00000000" w14:paraId="0000003C">
            <w:pPr>
              <w:rPr/>
            </w:pPr>
            <w:r w:rsidDel="00000000" w:rsidR="00000000" w:rsidRPr="00000000">
              <w:rPr>
                <w:rtl w:val="0"/>
              </w:rPr>
              <w:t xml:space="preserve">Think police was involved </w:t>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Statement</w:t>
            </w:r>
          </w:p>
        </w:tc>
        <w:tc>
          <w:tcPr/>
          <w:p w:rsidR="00000000" w:rsidDel="00000000" w:rsidP="00000000" w:rsidRDefault="00000000" w:rsidRPr="00000000" w14:paraId="0000003E">
            <w:pPr>
              <w:rPr/>
            </w:pPr>
            <w:r w:rsidDel="00000000" w:rsidR="00000000" w:rsidRPr="00000000">
              <w:rPr>
                <w:rtl w:val="0"/>
              </w:rPr>
              <w:t xml:space="preserve">I was classed as an unruly child and was placed in care at the age of 14, just two days before my 14th birthday. I was placed at Kerlaw Residential Care. From the time I arrived, I was subjected to both physical and mental abuse by members of staff.</w:t>
            </w:r>
          </w:p>
          <w:p w:rsidR="00000000" w:rsidDel="00000000" w:rsidP="00000000" w:rsidRDefault="00000000" w:rsidRPr="00000000" w14:paraId="0000003F">
            <w:pPr>
              <w:rPr/>
            </w:pPr>
            <w:r w:rsidDel="00000000" w:rsidR="00000000" w:rsidRPr="00000000">
              <w:rPr>
                <w:rtl w:val="0"/>
              </w:rPr>
              <w:t xml:space="preserve">The physical abuse was frequent and severe. I was punched, kicked, pushed, and shoved, often in the corridors. Staff members would throw things at me. This happened on a daily basis. One member of staff, known as “Nickys” (Stewart Nixon), was an ex-boxer and regularly punched me in the arms and stomach. Another staff member, Margot, would restrain me excessively and sit on top of me, using unnecessary force. Other staff involved included Toni Campbell, known as “TC”, and another man named John.</w:t>
            </w:r>
          </w:p>
          <w:p w:rsidR="00000000" w:rsidDel="00000000" w:rsidP="00000000" w:rsidRDefault="00000000" w:rsidRPr="00000000" w14:paraId="00000040">
            <w:pPr>
              <w:rPr/>
            </w:pPr>
            <w:r w:rsidDel="00000000" w:rsidR="00000000" w:rsidRPr="00000000">
              <w:rPr>
                <w:rtl w:val="0"/>
              </w:rPr>
              <w:t xml:space="preserve">The abuse was not only physical but also verbal and emotional. I was repeatedly called names such as “wee bastard” and was told that no one wanted me. Staff would say things to make me feel worthless and unwanted, including telling me that my mum did not care about me. This made me feel unsafe, humiliated, and deeply distressed.</w:t>
            </w:r>
          </w:p>
          <w:p w:rsidR="00000000" w:rsidDel="00000000" w:rsidP="00000000" w:rsidRDefault="00000000" w:rsidRPr="00000000" w14:paraId="00000041">
            <w:pPr>
              <w:rPr/>
            </w:pPr>
            <w:r w:rsidDel="00000000" w:rsidR="00000000" w:rsidRPr="00000000">
              <w:rPr>
                <w:rtl w:val="0"/>
              </w:rPr>
              <w:t xml:space="preserve">I had no privacy while in care. Staff would come into my room at any time without warning. I felt constantly watched and had no space where I felt safe.</w:t>
            </w:r>
          </w:p>
          <w:p w:rsidR="00000000" w:rsidDel="00000000" w:rsidP="00000000" w:rsidRDefault="00000000" w:rsidRPr="00000000" w14:paraId="00000042">
            <w:pPr>
              <w:rPr/>
            </w:pPr>
            <w:r w:rsidDel="00000000" w:rsidR="00000000" w:rsidRPr="00000000">
              <w:rPr>
                <w:rtl w:val="0"/>
              </w:rPr>
              <w:t xml:space="preserve">This was my first time in care, and I was scared to speak to anyone about what was happening. I felt trapped and powerless, as though there was no way to escape the abuse or be believed.</w:t>
            </w:r>
          </w:p>
          <w:p w:rsidR="00000000" w:rsidDel="00000000" w:rsidP="00000000" w:rsidRDefault="00000000" w:rsidRPr="00000000" w14:paraId="00000043">
            <w:pPr>
              <w:rPr/>
            </w:pPr>
            <w:r w:rsidDel="00000000" w:rsidR="00000000" w:rsidRPr="00000000">
              <w:rPr>
                <w:rtl w:val="0"/>
              </w:rPr>
              <w:t xml:space="preserve">The treatment I suffered at Kerlaw has had a very serious and lasting impact on me. The physical abuse caused pain and fear, and the emotional and mental abuse has had a long-term effect on my mental health. The experiences I endured while in care have affected me deeply and continue to affect my wellbeing to this day.</w:t>
            </w:r>
          </w:p>
          <w:p w:rsidR="00000000" w:rsidDel="00000000" w:rsidP="00000000" w:rsidRDefault="00000000" w:rsidRPr="00000000" w14:paraId="00000044">
            <w:pPr>
              <w:rPr/>
            </w:pPr>
            <w:r w:rsidDel="00000000" w:rsidR="00000000" w:rsidRPr="00000000">
              <w:rPr>
                <w:rtl w:val="0"/>
              </w:rPr>
              <w:t xml:space="preserve">I do also believe Police was involved on a few occasions which would the local police department , </w:t>
            </w:r>
          </w:p>
        </w:tc>
      </w:tr>
    </w:tbl>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uN/B++a5C+QQKzb5qNtVjDNCA==">CgMxLjA4AHIhMS1BamhpczBINjh0cHB2WlBKYkViWWhNd3BYT21YZS1S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2026-01-07T14:53:00Z</dcterms:created>
  <dc:creator>python-docx</dc:creator>
</cp:coreProperties>
</file>