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3902" w14:textId="77777777" w:rsidR="00695D38" w:rsidRDefault="008F6209">
      <w:pPr>
        <w:pStyle w:val="Heading1"/>
      </w:pPr>
      <w:r>
        <w:t xml:space="preserve">GMMB Check Form </w:t>
      </w:r>
    </w:p>
    <w:p w14:paraId="0987C70A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6632F5DF" w14:textId="77777777">
        <w:tc>
          <w:tcPr>
            <w:tcW w:w="4320" w:type="dxa"/>
          </w:tcPr>
          <w:p w14:paraId="38EB7EC9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3D6BA8AE" w14:textId="32BCBBCB" w:rsidR="00695D38" w:rsidRDefault="00807094" w:rsidP="00807094">
            <w:pPr>
              <w:tabs>
                <w:tab w:val="left" w:pos="1095"/>
              </w:tabs>
            </w:pPr>
            <w:r>
              <w:tab/>
              <w:t>Yes</w:t>
            </w:r>
          </w:p>
        </w:tc>
      </w:tr>
      <w:tr w:rsidR="00695D38" w14:paraId="5E9C9F15" w14:textId="77777777">
        <w:tc>
          <w:tcPr>
            <w:tcW w:w="4320" w:type="dxa"/>
          </w:tcPr>
          <w:p w14:paraId="4C0F63F9" w14:textId="77777777" w:rsidR="00695D38" w:rsidRDefault="00000000">
            <w:r>
              <w:t xml:space="preserve">Case </w:t>
            </w:r>
            <w:proofErr w:type="spellStart"/>
            <w:r>
              <w:t>QC'd</w:t>
            </w:r>
            <w:proofErr w:type="spellEnd"/>
            <w:r>
              <w:t xml:space="preserve"> and sent to solicitor</w:t>
            </w:r>
          </w:p>
        </w:tc>
        <w:tc>
          <w:tcPr>
            <w:tcW w:w="4320" w:type="dxa"/>
          </w:tcPr>
          <w:p w14:paraId="057B19E2" w14:textId="2554D28D" w:rsidR="00695D38" w:rsidRDefault="00807094">
            <w:r>
              <w:t>Yes</w:t>
            </w:r>
          </w:p>
        </w:tc>
      </w:tr>
      <w:tr w:rsidR="00695D38" w14:paraId="038CC838" w14:textId="77777777">
        <w:tc>
          <w:tcPr>
            <w:tcW w:w="4320" w:type="dxa"/>
          </w:tcPr>
          <w:p w14:paraId="398FDA5F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5EB93E02" w14:textId="1D8BAF29" w:rsidR="00695D38" w:rsidRDefault="00807094">
            <w:r>
              <w:t>Driving license</w:t>
            </w:r>
          </w:p>
        </w:tc>
      </w:tr>
      <w:tr w:rsidR="00695D38" w14:paraId="17407D41" w14:textId="77777777">
        <w:tc>
          <w:tcPr>
            <w:tcW w:w="4320" w:type="dxa"/>
          </w:tcPr>
          <w:p w14:paraId="4AE9B8A0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35CB961" w14:textId="1F8835BA" w:rsidR="00695D38" w:rsidRDefault="00807094">
            <w:r>
              <w:t>Yes</w:t>
            </w:r>
          </w:p>
        </w:tc>
      </w:tr>
      <w:tr w:rsidR="00695D38" w14:paraId="6D03AB66" w14:textId="77777777">
        <w:tc>
          <w:tcPr>
            <w:tcW w:w="4320" w:type="dxa"/>
          </w:tcPr>
          <w:p w14:paraId="2011F73D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6C46A3B8" w14:textId="6A21FC53" w:rsidR="00695D38" w:rsidRDefault="00807094">
            <w:r>
              <w:t>Low</w:t>
            </w:r>
          </w:p>
        </w:tc>
      </w:tr>
      <w:tr w:rsidR="00695D38" w14:paraId="1CA11E8F" w14:textId="77777777">
        <w:tc>
          <w:tcPr>
            <w:tcW w:w="4320" w:type="dxa"/>
          </w:tcPr>
          <w:p w14:paraId="40D35513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06739ED6" w14:textId="3413CCB3" w:rsidR="00695D38" w:rsidRDefault="00807094">
            <w:r>
              <w:t>No</w:t>
            </w:r>
          </w:p>
        </w:tc>
      </w:tr>
      <w:tr w:rsidR="00695D38" w14:paraId="60DDE16D" w14:textId="77777777">
        <w:tc>
          <w:tcPr>
            <w:tcW w:w="4320" w:type="dxa"/>
          </w:tcPr>
          <w:p w14:paraId="6C1E0ADF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793EC52" w14:textId="734CCB40" w:rsidR="00695D38" w:rsidRDefault="00807094">
            <w:r>
              <w:t>No</w:t>
            </w:r>
          </w:p>
        </w:tc>
      </w:tr>
      <w:tr w:rsidR="00695D38" w14:paraId="3E12E69D" w14:textId="77777777">
        <w:tc>
          <w:tcPr>
            <w:tcW w:w="4320" w:type="dxa"/>
          </w:tcPr>
          <w:p w14:paraId="3B1DF20F" w14:textId="77777777" w:rsidR="00695D38" w:rsidRDefault="00000000">
            <w:r>
              <w:t>Previous Redress Scotland payout or other solicitor?</w:t>
            </w:r>
          </w:p>
        </w:tc>
        <w:tc>
          <w:tcPr>
            <w:tcW w:w="4320" w:type="dxa"/>
          </w:tcPr>
          <w:p w14:paraId="06DBECAA" w14:textId="7BCD88CA" w:rsidR="00695D38" w:rsidRDefault="00807094">
            <w:r>
              <w:t>No</w:t>
            </w:r>
          </w:p>
        </w:tc>
      </w:tr>
      <w:tr w:rsidR="00695D38" w14:paraId="6BC7B2D3" w14:textId="77777777">
        <w:tc>
          <w:tcPr>
            <w:tcW w:w="4320" w:type="dxa"/>
          </w:tcPr>
          <w:p w14:paraId="7625D8FE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25027ED0" w14:textId="4CB689B5" w:rsidR="00807094" w:rsidRDefault="00807094">
            <w:r>
              <w:t>no</w:t>
            </w:r>
          </w:p>
        </w:tc>
      </w:tr>
    </w:tbl>
    <w:p w14:paraId="67242A82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95D38" w14:paraId="2820B1B1" w14:textId="77777777" w:rsidTr="00807094">
        <w:tc>
          <w:tcPr>
            <w:tcW w:w="4314" w:type="dxa"/>
          </w:tcPr>
          <w:p w14:paraId="717F9FC1" w14:textId="77777777" w:rsidR="00695D38" w:rsidRDefault="00000000">
            <w:r>
              <w:t>Full name</w:t>
            </w:r>
          </w:p>
        </w:tc>
        <w:tc>
          <w:tcPr>
            <w:tcW w:w="4316" w:type="dxa"/>
          </w:tcPr>
          <w:p w14:paraId="4820A9D8" w14:textId="6692F487" w:rsidR="00D77108" w:rsidRPr="00807094" w:rsidRDefault="00112BBD" w:rsidP="00112BBD">
            <w:pPr>
              <w:rPr>
                <w:b/>
                <w:bCs/>
              </w:rPr>
            </w:pPr>
            <w:r w:rsidRPr="00807094">
              <w:rPr>
                <w:b/>
                <w:bCs/>
              </w:rPr>
              <w:t xml:space="preserve">Amanda </w:t>
            </w:r>
            <w:proofErr w:type="spellStart"/>
            <w:r w:rsidRPr="00807094">
              <w:rPr>
                <w:b/>
                <w:bCs/>
              </w:rPr>
              <w:t>golabek</w:t>
            </w:r>
            <w:proofErr w:type="spellEnd"/>
          </w:p>
        </w:tc>
      </w:tr>
      <w:tr w:rsidR="00695D38" w14:paraId="76E83D4B" w14:textId="77777777" w:rsidTr="00807094">
        <w:tc>
          <w:tcPr>
            <w:tcW w:w="4314" w:type="dxa"/>
          </w:tcPr>
          <w:p w14:paraId="094D8E33" w14:textId="77777777" w:rsidR="00695D38" w:rsidRDefault="00000000">
            <w:r>
              <w:t>Date of birth</w:t>
            </w:r>
          </w:p>
        </w:tc>
        <w:tc>
          <w:tcPr>
            <w:tcW w:w="4316" w:type="dxa"/>
          </w:tcPr>
          <w:p w14:paraId="7F54E528" w14:textId="67B31FCB" w:rsidR="00695D38" w:rsidRDefault="00112BBD">
            <w:r>
              <w:t>12/11/1979</w:t>
            </w:r>
          </w:p>
        </w:tc>
      </w:tr>
      <w:tr w:rsidR="00695D38" w14:paraId="0AEC9ED9" w14:textId="77777777" w:rsidTr="00807094">
        <w:tc>
          <w:tcPr>
            <w:tcW w:w="4314" w:type="dxa"/>
          </w:tcPr>
          <w:p w14:paraId="46845990" w14:textId="77777777" w:rsidR="00695D38" w:rsidRDefault="00000000">
            <w:r>
              <w:t>Address</w:t>
            </w:r>
          </w:p>
        </w:tc>
        <w:tc>
          <w:tcPr>
            <w:tcW w:w="4316" w:type="dxa"/>
          </w:tcPr>
          <w:p w14:paraId="7F96EFCC" w14:textId="77777777" w:rsidR="00112BBD" w:rsidRPr="00112BBD" w:rsidRDefault="00112BBD" w:rsidP="00112BBD">
            <w:pPr>
              <w:rPr>
                <w:b/>
                <w:bCs/>
                <w:lang w:val="en-GB"/>
              </w:rPr>
            </w:pPr>
            <w:r w:rsidRPr="00112BBD">
              <w:rPr>
                <w:b/>
                <w:bCs/>
                <w:lang w:val="en-GB"/>
              </w:rPr>
              <w:t xml:space="preserve">61 Highfield Circle, Muir </w:t>
            </w:r>
            <w:proofErr w:type="gramStart"/>
            <w:r w:rsidRPr="00112BBD">
              <w:rPr>
                <w:b/>
                <w:bCs/>
                <w:lang w:val="en-GB"/>
              </w:rPr>
              <w:t>Of</w:t>
            </w:r>
            <w:proofErr w:type="gramEnd"/>
            <w:r w:rsidRPr="00112BBD">
              <w:rPr>
                <w:b/>
                <w:bCs/>
                <w:lang w:val="en-GB"/>
              </w:rPr>
              <w:t xml:space="preserve"> Ord, IV6 7TF</w:t>
            </w:r>
          </w:p>
          <w:p w14:paraId="5E6CB1C4" w14:textId="77777777" w:rsidR="00695D38" w:rsidRDefault="00695D38"/>
        </w:tc>
      </w:tr>
      <w:tr w:rsidR="00695D38" w14:paraId="184124EF" w14:textId="77777777" w:rsidTr="00807094">
        <w:tc>
          <w:tcPr>
            <w:tcW w:w="4314" w:type="dxa"/>
          </w:tcPr>
          <w:p w14:paraId="32969ADD" w14:textId="77777777" w:rsidR="00695D38" w:rsidRDefault="00000000">
            <w:r>
              <w:t>Contact telephone number</w:t>
            </w:r>
          </w:p>
        </w:tc>
        <w:tc>
          <w:tcPr>
            <w:tcW w:w="4316" w:type="dxa"/>
          </w:tcPr>
          <w:p w14:paraId="56BFD452" w14:textId="46DC6077" w:rsidR="00695D38" w:rsidRDefault="00112BBD">
            <w:r w:rsidRPr="00112BBD">
              <w:t>7419320291</w:t>
            </w:r>
          </w:p>
        </w:tc>
      </w:tr>
      <w:tr w:rsidR="00695D38" w14:paraId="75608271" w14:textId="77777777" w:rsidTr="00807094">
        <w:tc>
          <w:tcPr>
            <w:tcW w:w="4314" w:type="dxa"/>
          </w:tcPr>
          <w:p w14:paraId="1632A1D2" w14:textId="77777777" w:rsidR="00695D38" w:rsidRDefault="00000000">
            <w:r>
              <w:t>Email address</w:t>
            </w:r>
          </w:p>
        </w:tc>
        <w:tc>
          <w:tcPr>
            <w:tcW w:w="4316" w:type="dxa"/>
          </w:tcPr>
          <w:p w14:paraId="2F76A339" w14:textId="090160FA" w:rsidR="00695D38" w:rsidRDefault="00112BBD">
            <w:r w:rsidRPr="00112BBD">
              <w:t>amandagolabek@live.co.uk</w:t>
            </w:r>
          </w:p>
        </w:tc>
      </w:tr>
      <w:tr w:rsidR="00695D38" w14:paraId="0E1F9148" w14:textId="77777777" w:rsidTr="00807094">
        <w:tc>
          <w:tcPr>
            <w:tcW w:w="4314" w:type="dxa"/>
          </w:tcPr>
          <w:p w14:paraId="127926DC" w14:textId="77777777" w:rsidR="00695D38" w:rsidRDefault="00000000">
            <w:r>
              <w:t>Other names used (if any)</w:t>
            </w:r>
          </w:p>
        </w:tc>
        <w:tc>
          <w:tcPr>
            <w:tcW w:w="4316" w:type="dxa"/>
          </w:tcPr>
          <w:p w14:paraId="4CD4787F" w14:textId="732AF4F9" w:rsidR="00695D38" w:rsidRDefault="00112BBD">
            <w:r>
              <w:t>no</w:t>
            </w:r>
          </w:p>
        </w:tc>
      </w:tr>
      <w:tr w:rsidR="00695D38" w14:paraId="76D95C8A" w14:textId="77777777" w:rsidTr="00807094">
        <w:tc>
          <w:tcPr>
            <w:tcW w:w="4314" w:type="dxa"/>
          </w:tcPr>
          <w:p w14:paraId="6C153545" w14:textId="77777777" w:rsidR="00695D38" w:rsidRDefault="00000000">
            <w:r>
              <w:t>GP Surgery name, address, contact number</w:t>
            </w:r>
          </w:p>
        </w:tc>
        <w:tc>
          <w:tcPr>
            <w:tcW w:w="4316" w:type="dxa"/>
          </w:tcPr>
          <w:p w14:paraId="5F4F52A6" w14:textId="77777777" w:rsidR="00695D38" w:rsidRDefault="00112BBD">
            <w:hyperlink r:id="rId6" w:tgtFrame="_blank" w:history="1">
              <w:proofErr w:type="spellStart"/>
              <w:r w:rsidRPr="00112BBD">
                <w:rPr>
                  <w:rStyle w:val="Hyperlink"/>
                  <w:b/>
                  <w:bCs/>
                </w:rPr>
                <w:t>Strathlene</w:t>
              </w:r>
              <w:proofErr w:type="spellEnd"/>
              <w:r w:rsidRPr="00112BBD">
                <w:rPr>
                  <w:rStyle w:val="Hyperlink"/>
                  <w:b/>
                  <w:bCs/>
                </w:rPr>
                <w:t xml:space="preserve"> Surgery</w:t>
              </w:r>
            </w:hyperlink>
          </w:p>
          <w:p w14:paraId="04A9882A" w14:textId="5D00C521" w:rsidR="00112BBD" w:rsidRDefault="00112BBD">
            <w:hyperlink r:id="rId7" w:tgtFrame="_blank" w:history="1">
              <w:r w:rsidRPr="00112BBD">
                <w:rPr>
                  <w:rStyle w:val="Hyperlink"/>
                </w:rPr>
                <w:t>Black Isle Rd, Muir of Ord IV6 7RR</w:t>
              </w:r>
            </w:hyperlink>
          </w:p>
        </w:tc>
      </w:tr>
      <w:tr w:rsidR="00695D38" w14:paraId="3D1E4170" w14:textId="77777777" w:rsidTr="00807094">
        <w:tc>
          <w:tcPr>
            <w:tcW w:w="4314" w:type="dxa"/>
          </w:tcPr>
          <w:p w14:paraId="0BC01D90" w14:textId="77777777" w:rsidR="00695D38" w:rsidRDefault="00000000">
            <w:r>
              <w:t>Is survivor 68+ or terminally ill?</w:t>
            </w:r>
          </w:p>
        </w:tc>
        <w:tc>
          <w:tcPr>
            <w:tcW w:w="4316" w:type="dxa"/>
          </w:tcPr>
          <w:p w14:paraId="643AC180" w14:textId="25CABFB4" w:rsidR="00695D38" w:rsidRDefault="00112BBD">
            <w:r>
              <w:t>46</w:t>
            </w:r>
          </w:p>
        </w:tc>
      </w:tr>
      <w:tr w:rsidR="00695D38" w14:paraId="446E6A56" w14:textId="77777777" w:rsidTr="00807094">
        <w:tc>
          <w:tcPr>
            <w:tcW w:w="4314" w:type="dxa"/>
          </w:tcPr>
          <w:p w14:paraId="4CC13BC8" w14:textId="77777777" w:rsidR="00695D38" w:rsidRDefault="00000000">
            <w:r>
              <w:t>Parents’ names</w:t>
            </w:r>
          </w:p>
        </w:tc>
        <w:tc>
          <w:tcPr>
            <w:tcW w:w="4316" w:type="dxa"/>
          </w:tcPr>
          <w:p w14:paraId="2C1F362F" w14:textId="0C5ED5CF" w:rsidR="00695D38" w:rsidRDefault="00112BBD">
            <w:r>
              <w:t xml:space="preserve">Christopher </w:t>
            </w:r>
            <w:proofErr w:type="spellStart"/>
            <w:r>
              <w:t>golabek</w:t>
            </w:r>
            <w:proofErr w:type="spellEnd"/>
            <w:r>
              <w:t xml:space="preserve">, </w:t>
            </w:r>
            <w:proofErr w:type="spellStart"/>
            <w:r>
              <w:t>wendy</w:t>
            </w:r>
            <w:proofErr w:type="spellEnd"/>
            <w:r>
              <w:t xml:space="preserve"> </w:t>
            </w:r>
            <w:proofErr w:type="spellStart"/>
            <w:r>
              <w:t>connell</w:t>
            </w:r>
            <w:proofErr w:type="spellEnd"/>
          </w:p>
        </w:tc>
      </w:tr>
      <w:tr w:rsidR="00695D38" w14:paraId="27B3D7AA" w14:textId="77777777" w:rsidTr="00807094">
        <w:tc>
          <w:tcPr>
            <w:tcW w:w="4314" w:type="dxa"/>
          </w:tcPr>
          <w:p w14:paraId="5AF24719" w14:textId="77777777" w:rsidR="00695D38" w:rsidRDefault="00000000">
            <w:r>
              <w:t>Childhood address prior to care</w:t>
            </w:r>
          </w:p>
        </w:tc>
        <w:tc>
          <w:tcPr>
            <w:tcW w:w="4316" w:type="dxa"/>
          </w:tcPr>
          <w:p w14:paraId="0C975AF4" w14:textId="66809A5A" w:rsidR="00112BBD" w:rsidRPr="00112BBD" w:rsidRDefault="00112BBD" w:rsidP="00112BBD">
            <w:pPr>
              <w:rPr>
                <w:lang w:val="en-GB"/>
              </w:rPr>
            </w:pPr>
            <w:r>
              <w:rPr>
                <w:lang w:val="en-GB"/>
              </w:rPr>
              <w:t xml:space="preserve">66, </w:t>
            </w:r>
            <w:r w:rsidRPr="00112BBD">
              <w:rPr>
                <w:lang w:val="en-GB"/>
              </w:rPr>
              <w:t>Firhill, Alness IV17 0RX</w:t>
            </w:r>
          </w:p>
          <w:p w14:paraId="1B9E6C77" w14:textId="77777777" w:rsidR="00695D38" w:rsidRDefault="00695D38"/>
        </w:tc>
      </w:tr>
      <w:tr w:rsidR="00695D38" w14:paraId="6DF7BE6F" w14:textId="77777777" w:rsidTr="00807094">
        <w:tc>
          <w:tcPr>
            <w:tcW w:w="4314" w:type="dxa"/>
          </w:tcPr>
          <w:p w14:paraId="396564B5" w14:textId="77777777" w:rsidR="00695D38" w:rsidRDefault="00000000">
            <w:r>
              <w:t>Siblings names and DOBs</w:t>
            </w:r>
          </w:p>
        </w:tc>
        <w:tc>
          <w:tcPr>
            <w:tcW w:w="4316" w:type="dxa"/>
          </w:tcPr>
          <w:p w14:paraId="01D54654" w14:textId="1778D6EE" w:rsidR="00695D38" w:rsidRDefault="00112BBD">
            <w:r>
              <w:t xml:space="preserve">Brian Connell, lee Connell, tina </w:t>
            </w:r>
            <w:proofErr w:type="spellStart"/>
            <w:r>
              <w:t>golabek</w:t>
            </w:r>
            <w:proofErr w:type="spellEnd"/>
            <w:r>
              <w:t xml:space="preserve">, Christopher </w:t>
            </w:r>
            <w:proofErr w:type="spellStart"/>
            <w:r>
              <w:t>golabek</w:t>
            </w:r>
            <w:proofErr w:type="spellEnd"/>
            <w:r>
              <w:t xml:space="preserve">, heather </w:t>
            </w:r>
            <w:proofErr w:type="spellStart"/>
            <w:r>
              <w:t>golabek</w:t>
            </w:r>
            <w:proofErr w:type="spellEnd"/>
            <w:r>
              <w:t xml:space="preserve">, William Connell, Stephen Connell, </w:t>
            </w:r>
            <w:proofErr w:type="spellStart"/>
            <w:r>
              <w:t>aly</w:t>
            </w:r>
            <w:proofErr w:type="spellEnd"/>
            <w:r>
              <w:t xml:space="preserve"> Connell, </w:t>
            </w:r>
            <w:proofErr w:type="spellStart"/>
            <w:r>
              <w:t>savina</w:t>
            </w:r>
            <w:proofErr w:type="spellEnd"/>
            <w:r>
              <w:t xml:space="preserve"> </w:t>
            </w:r>
            <w:proofErr w:type="spellStart"/>
            <w:r>
              <w:t>golabek</w:t>
            </w:r>
            <w:proofErr w:type="spellEnd"/>
          </w:p>
        </w:tc>
      </w:tr>
      <w:tr w:rsidR="00695D38" w14:paraId="31348D2B" w14:textId="77777777" w:rsidTr="00807094">
        <w:tc>
          <w:tcPr>
            <w:tcW w:w="4314" w:type="dxa"/>
          </w:tcPr>
          <w:p w14:paraId="545191D3" w14:textId="77777777" w:rsidR="00695D38" w:rsidRDefault="00000000">
            <w:r>
              <w:t>Local authority cared under</w:t>
            </w:r>
          </w:p>
        </w:tc>
        <w:tc>
          <w:tcPr>
            <w:tcW w:w="4316" w:type="dxa"/>
          </w:tcPr>
          <w:p w14:paraId="3600743A" w14:textId="77777777" w:rsidR="00112BBD" w:rsidRPr="00112BBD" w:rsidRDefault="00112BBD" w:rsidP="00112BBD">
            <w:pPr>
              <w:rPr>
                <w:b/>
                <w:bCs/>
                <w:lang w:val="en-GB"/>
              </w:rPr>
            </w:pPr>
            <w:r w:rsidRPr="00112BBD">
              <w:rPr>
                <w:b/>
                <w:bCs/>
                <w:lang w:val="en-GB"/>
              </w:rPr>
              <w:t>The Highland Council</w:t>
            </w:r>
          </w:p>
          <w:p w14:paraId="585432FA" w14:textId="77777777" w:rsidR="00695D38" w:rsidRDefault="00695D38"/>
        </w:tc>
      </w:tr>
      <w:tr w:rsidR="00695D38" w14:paraId="7FF40AFB" w14:textId="77777777" w:rsidTr="00807094">
        <w:tc>
          <w:tcPr>
            <w:tcW w:w="4314" w:type="dxa"/>
          </w:tcPr>
          <w:p w14:paraId="4818771F" w14:textId="77777777" w:rsidR="00695D38" w:rsidRDefault="00000000">
            <w:r>
              <w:t>Age / years placed in care</w:t>
            </w:r>
          </w:p>
        </w:tc>
        <w:tc>
          <w:tcPr>
            <w:tcW w:w="4316" w:type="dxa"/>
          </w:tcPr>
          <w:p w14:paraId="6D9ECB8E" w14:textId="73BECD81" w:rsidR="00695D38" w:rsidRDefault="00112BBD">
            <w:r>
              <w:t>14</w:t>
            </w:r>
            <w:r w:rsidR="00794538">
              <w:t>- 15</w:t>
            </w:r>
          </w:p>
        </w:tc>
      </w:tr>
      <w:tr w:rsidR="00695D38" w14:paraId="32B802AA" w14:textId="77777777" w:rsidTr="00807094">
        <w:tc>
          <w:tcPr>
            <w:tcW w:w="4314" w:type="dxa"/>
          </w:tcPr>
          <w:p w14:paraId="50563DE3" w14:textId="77777777" w:rsidR="00695D38" w:rsidRDefault="00000000">
            <w:r>
              <w:t>Establishments placed in</w:t>
            </w:r>
          </w:p>
        </w:tc>
        <w:tc>
          <w:tcPr>
            <w:tcW w:w="4316" w:type="dxa"/>
          </w:tcPr>
          <w:p w14:paraId="1F9F6A47" w14:textId="77777777" w:rsidR="00695D38" w:rsidRDefault="00112BBD">
            <w:hyperlink r:id="rId8" w:tgtFrame="_blank" w:history="1">
              <w:r w:rsidRPr="00112BBD">
                <w:rPr>
                  <w:rStyle w:val="Hyperlink"/>
                  <w:b/>
                  <w:bCs/>
                </w:rPr>
                <w:t>Rossie School</w:t>
              </w:r>
            </w:hyperlink>
            <w:r>
              <w:t xml:space="preserve">, </w:t>
            </w:r>
            <w:hyperlink r:id="rId9" w:tgtFrame="_blank" w:history="1">
              <w:r w:rsidRPr="00112BBD">
                <w:rPr>
                  <w:rStyle w:val="Hyperlink"/>
                </w:rPr>
                <w:t>Montrose DD10 9TW</w:t>
              </w:r>
            </w:hyperlink>
          </w:p>
          <w:p w14:paraId="61C87E3A" w14:textId="77777777" w:rsidR="00112BBD" w:rsidRDefault="00112BBD"/>
          <w:p w14:paraId="7695D6C6" w14:textId="785C9187" w:rsidR="00112BBD" w:rsidRDefault="00112BBD">
            <w:r>
              <w:t>14-15</w:t>
            </w:r>
          </w:p>
          <w:p w14:paraId="0962EA24" w14:textId="77777777" w:rsidR="00112BBD" w:rsidRDefault="00112BBD"/>
          <w:p w14:paraId="17910D4D" w14:textId="1CEEA439" w:rsidR="00112BBD" w:rsidRDefault="00112BBD"/>
        </w:tc>
      </w:tr>
      <w:tr w:rsidR="00695D38" w14:paraId="2AAEF4E6" w14:textId="77777777" w:rsidTr="00807094">
        <w:tc>
          <w:tcPr>
            <w:tcW w:w="4314" w:type="dxa"/>
          </w:tcPr>
          <w:p w14:paraId="584AF65E" w14:textId="77777777" w:rsidR="00695D38" w:rsidRDefault="00000000">
            <w:r>
              <w:t>Beneficiary details</w:t>
            </w:r>
          </w:p>
        </w:tc>
        <w:tc>
          <w:tcPr>
            <w:tcW w:w="4316" w:type="dxa"/>
          </w:tcPr>
          <w:p w14:paraId="4EDA6058" w14:textId="37357756" w:rsidR="00695D38" w:rsidRDefault="00112BBD">
            <w:r>
              <w:t xml:space="preserve">Katie </w:t>
            </w:r>
            <w:proofErr w:type="spellStart"/>
            <w:r>
              <w:t>golabek</w:t>
            </w:r>
            <w:proofErr w:type="spellEnd"/>
            <w:r>
              <w:t xml:space="preserve"> - 07951869707</w:t>
            </w:r>
          </w:p>
        </w:tc>
      </w:tr>
      <w:tr w:rsidR="00695D38" w14:paraId="23FCE2A8" w14:textId="77777777" w:rsidTr="00807094">
        <w:tc>
          <w:tcPr>
            <w:tcW w:w="4314" w:type="dxa"/>
          </w:tcPr>
          <w:p w14:paraId="14F5E8BC" w14:textId="77777777" w:rsidR="00695D38" w:rsidRDefault="00000000">
            <w:r>
              <w:t>Supporting statement contact</w:t>
            </w:r>
          </w:p>
        </w:tc>
        <w:tc>
          <w:tcPr>
            <w:tcW w:w="4316" w:type="dxa"/>
          </w:tcPr>
          <w:p w14:paraId="38EE2B38" w14:textId="6A125726" w:rsidR="00695D38" w:rsidRDefault="00112BBD">
            <w:r>
              <w:t xml:space="preserve">Katie </w:t>
            </w:r>
            <w:proofErr w:type="spellStart"/>
            <w:r>
              <w:t>golabek</w:t>
            </w:r>
            <w:proofErr w:type="spellEnd"/>
            <w:r>
              <w:t xml:space="preserve"> - 07951869707</w:t>
            </w:r>
          </w:p>
        </w:tc>
      </w:tr>
      <w:tr w:rsidR="00695D38" w14:paraId="096A2453" w14:textId="77777777" w:rsidTr="00807094">
        <w:tc>
          <w:tcPr>
            <w:tcW w:w="4314" w:type="dxa"/>
          </w:tcPr>
          <w:p w14:paraId="378FFC4E" w14:textId="77777777" w:rsidR="00695D38" w:rsidRDefault="00000000">
            <w:r>
              <w:t>Reason placed into care</w:t>
            </w:r>
          </w:p>
        </w:tc>
        <w:tc>
          <w:tcPr>
            <w:tcW w:w="4316" w:type="dxa"/>
          </w:tcPr>
          <w:p w14:paraId="29CF1BCC" w14:textId="3757A914" w:rsidR="00695D38" w:rsidRDefault="00112BBD">
            <w:r>
              <w:t>I was being abused by my stepmother</w:t>
            </w:r>
          </w:p>
        </w:tc>
      </w:tr>
      <w:tr w:rsidR="00695D38" w14:paraId="19909D1D" w14:textId="77777777" w:rsidTr="00807094">
        <w:tc>
          <w:tcPr>
            <w:tcW w:w="4314" w:type="dxa"/>
          </w:tcPr>
          <w:p w14:paraId="48003501" w14:textId="77777777" w:rsidR="00695D38" w:rsidRDefault="00000000">
            <w:r>
              <w:t>Police involvement details</w:t>
            </w:r>
          </w:p>
        </w:tc>
        <w:tc>
          <w:tcPr>
            <w:tcW w:w="4316" w:type="dxa"/>
          </w:tcPr>
          <w:p w14:paraId="4AFE51B0" w14:textId="0A28FFF0" w:rsidR="00695D38" w:rsidRDefault="00112BBD">
            <w:r>
              <w:t>no</w:t>
            </w:r>
          </w:p>
        </w:tc>
      </w:tr>
      <w:tr w:rsidR="00695D38" w14:paraId="78DC8B54" w14:textId="77777777" w:rsidTr="00807094">
        <w:tc>
          <w:tcPr>
            <w:tcW w:w="4314" w:type="dxa"/>
          </w:tcPr>
          <w:p w14:paraId="5BE822A5" w14:textId="77777777" w:rsidR="00695D38" w:rsidRDefault="00000000">
            <w:r>
              <w:lastRenderedPageBreak/>
              <w:t>Statement</w:t>
            </w:r>
          </w:p>
        </w:tc>
        <w:tc>
          <w:tcPr>
            <w:tcW w:w="4316" w:type="dxa"/>
          </w:tcPr>
          <w:p w14:paraId="360AE7B1" w14:textId="77777777" w:rsidR="00695D38" w:rsidRDefault="00695D38"/>
          <w:p w14:paraId="25EB280B" w14:textId="77777777" w:rsidR="006A2322" w:rsidRDefault="006A2322"/>
          <w:p w14:paraId="17D09EEB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>When I was placed into Rossie School in Montrose, DD10 9TW, I was a vulnerable child who needed care, stability, and protection. Instead, I experienced sustained mental, physical, and emotional abuse from both staff and other residents. What should have been a place of safety became a place of fear that has stayed with me for the rest of my life.</w:t>
            </w:r>
          </w:p>
          <w:p w14:paraId="396D6587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>The staff mentally abused me on a regular basis. I was shouted at, humiliated, and constantly spoken to in a degrading way. They called me names and made me feel worthless, as though I was a problem rather than a child who needed support. Over time, this broke down my confidence and self-esteem, leaving me feeling small, ashamed, and completely alone.</w:t>
            </w:r>
          </w:p>
          <w:p w14:paraId="34DCC2D0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>The physical abuse was just as damaging. I was kicked, punched, and slapped by staff members and other residents. Violence was normalised, and there was no real intervention to stop it. I learned quickly that speaking up only made things worse, so I stayed quiet and tried to survive day by day. Living in constant fear of being attacked left me on edge all the time, unable to relax or feel safe.</w:t>
            </w:r>
          </w:p>
          <w:p w14:paraId="142A6614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>Some of the most traumatic experiences I endured involved sexual abuse by other residents at the school. At the time, I was too frightened to tell anyone. I did not feel protected by the staff, and I believed that no one would listen or help me. I carried that fear and silence with me for years. The abuse was never reported, and I was left to cope with it on my own, without support or understanding.</w:t>
            </w:r>
          </w:p>
          <w:p w14:paraId="399ACFCD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>The environment at Rossie School was damaging and unsafe. There was a clear failure to protect vulnerable children, and the lack of supervision and care allowed abuse to continue unchecked. I felt trapped, powerless, and forgotten.</w:t>
            </w:r>
          </w:p>
          <w:p w14:paraId="0322D0B4" w14:textId="77777777" w:rsidR="006670C1" w:rsidRPr="006670C1" w:rsidRDefault="006670C1" w:rsidP="006670C1">
            <w:pPr>
              <w:rPr>
                <w:lang w:val="en-GB"/>
              </w:rPr>
            </w:pPr>
            <w:r w:rsidRPr="006670C1">
              <w:rPr>
                <w:lang w:val="en-GB"/>
              </w:rPr>
              <w:t xml:space="preserve">These experiences have had long-lasting effects on my mental health and wellbeing. The abuse I suffered has shaped how I see myself and how I relate to others. Even </w:t>
            </w:r>
            <w:r w:rsidRPr="006670C1">
              <w:rPr>
                <w:lang w:val="en-GB"/>
              </w:rPr>
              <w:lastRenderedPageBreak/>
              <w:t>now, the memories remain vivid, and the impact continues to affect my daily life. What happened to me at Rossie School was not discipline or care — it was abuse, and it has left wounds that I am still working to heal.</w:t>
            </w:r>
          </w:p>
          <w:p w14:paraId="07FAA96B" w14:textId="77777777" w:rsidR="006A2322" w:rsidRDefault="006A2322"/>
          <w:p w14:paraId="24170D36" w14:textId="77777777" w:rsidR="006A2322" w:rsidRDefault="006A2322"/>
          <w:p w14:paraId="16BA0FA6" w14:textId="77777777" w:rsidR="006A2322" w:rsidRDefault="006A2322"/>
          <w:p w14:paraId="7610472E" w14:textId="77777777" w:rsidR="006A2322" w:rsidRDefault="006A2322"/>
          <w:p w14:paraId="73860E39" w14:textId="77777777" w:rsidR="006A2322" w:rsidRDefault="006A2322"/>
        </w:tc>
      </w:tr>
      <w:tr w:rsidR="00807094" w14:paraId="7A8FE9D8" w14:textId="77777777" w:rsidTr="00807094">
        <w:tc>
          <w:tcPr>
            <w:tcW w:w="4314" w:type="dxa"/>
          </w:tcPr>
          <w:p w14:paraId="79F2998B" w14:textId="77777777" w:rsidR="00807094" w:rsidRDefault="00807094"/>
        </w:tc>
        <w:tc>
          <w:tcPr>
            <w:tcW w:w="4316" w:type="dxa"/>
          </w:tcPr>
          <w:p w14:paraId="6AF9571D" w14:textId="77777777" w:rsidR="00807094" w:rsidRDefault="00807094"/>
        </w:tc>
      </w:tr>
    </w:tbl>
    <w:p w14:paraId="3FDA01A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BBD"/>
    <w:rsid w:val="00125788"/>
    <w:rsid w:val="0015074B"/>
    <w:rsid w:val="0029639D"/>
    <w:rsid w:val="00326F90"/>
    <w:rsid w:val="0033788D"/>
    <w:rsid w:val="005557D8"/>
    <w:rsid w:val="006670C1"/>
    <w:rsid w:val="00695D38"/>
    <w:rsid w:val="006A2322"/>
    <w:rsid w:val="00794538"/>
    <w:rsid w:val="00807094"/>
    <w:rsid w:val="0082161E"/>
    <w:rsid w:val="008F6209"/>
    <w:rsid w:val="00A15171"/>
    <w:rsid w:val="00AA1D8D"/>
    <w:rsid w:val="00B34923"/>
    <w:rsid w:val="00B47730"/>
    <w:rsid w:val="00B846CC"/>
    <w:rsid w:val="00CB0664"/>
    <w:rsid w:val="00CC0503"/>
    <w:rsid w:val="00D771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7EB3A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12B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c7e7718b5b801ac1f3c517de08031bf4cc4458bf2df33198a02531033bbd57eJmltdHM9MTc2ODUyMTYwMA&amp;ptn=3&amp;ver=2&amp;hsh=4&amp;fclid=262481d5-65bf-6e68-2623-97a4645f6f62&amp;u=a1aHR0cHM6Ly93d3cuYmluZy5jb20vYWxpbmsvbGluaz91cmw9aHR0cHMlM2ElMmYlMmZ3d3cucm9zc2llLm9yZy51ayUyZiZzb3VyY2U9c2VycC1sb2NhbCZoPVFuaDNKV2RtcVZQNE9icjJBYXJaZ0klMmJjcmxIQkhPT0pxeiUyZjclMmYlMmJaSzMwMCUzZCZwPWx3X21hZ3NtbHQmaWc9QUIyMzk3NEFGOTYyNEQ3ODhBM0Y2OEJGRTc3MTU0MUImeXBpZD1ZTkE0MUExMTE5QTZCQTg0RUQ&amp;ntb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ck/a?!&amp;&amp;p=51ae0ba0cb4cb49d9a547cbee1f28224fa2746ac2d719c0941bd544a26e7065bJmltdHM9MTc2ODUyMTYwMA&amp;ptn=3&amp;ver=2&amp;hsh=4&amp;fclid=262481d5-65bf-6e68-2623-97a4645f6f62&amp;u=a1L21hcHM_Jm1lcGk9MH5-RW1iZWRkZWR-QWRkcmVzc19MaW5rJnR5PTE4JnE9U3RyYXRobGVuZSUyMFN1cmdlcnkmc3M9eXBpZC5ZTjVCRTkwMTdEQjI0ODE4NzcmcHBvaXM9NTcuNTE3NzY4ODU5ODYzMjhfLTQuNDU3NDQ1NjIxNDkwNDc4NV9TdHJhdGhsZW5lJTIwU3VyZ2VyeV9ZTjVCRTkwMTdEQjI0ODE4Nzd-JmNwPTU3LjUxNzc2OX4tNC40NTc0NDYmdj0yJnNWPTEmRk9STT1NUFNSUEw&amp;ntb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ck/a?!&amp;&amp;p=fea86e4de2935564132e10936a2fe0d9f116a440177cfae48c35fec58449fd34JmltdHM9MTc2ODUyMTYwMA&amp;ptn=3&amp;ver=2&amp;hsh=4&amp;fclid=262481d5-65bf-6e68-2623-97a4645f6f62&amp;u=a1aHR0cHM6Ly93d3cuYmluZy5jb20vYWxpbmsvbGluaz91cmw9aHR0cHMlM2ElMmYlMmZ3d3cuY3JveWFyZG1lZGljYWxwcmFjdGljZS5jby51ayUyZiZzb3VyY2U9c2VycC1sb2NhbCZoPXZ4d0xlMjNNY2tkUXNhSWlNJTJmT0xHdUJVdndzWUM0YzdJZTR5eTVHVDc1WSUzZCZwPWx3X21hZ3NtbHQmaWc9NjYwODI0RDgyM0JCNEY3MEFFNjBBRUQ0OTc1Q0RGNTAmeXBpZD1ZTjVCRTkwMTdEQjI0ODE4Nzc&amp;ntb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db29fddd10d2e2428ca892d1c26b9018ad67f486793a0df34a7b895550c3aa50JmltdHM9MTc2ODUyMTYwMA&amp;ptn=3&amp;ver=2&amp;hsh=4&amp;fclid=262481d5-65bf-6e68-2623-97a4645f6f62&amp;u=a1L21hcHM_Jm1lcGk9MH5-RW1iZWRkZWR-QWRkcmVzc19MaW5rJnR5PTE4JnE9Um9zc2llJTIwU2Nob29sJnNzPXlwaWQuWU5BNDFBMTExOUE2QkE4NEVEJnBwb2lzPTU2LjY3MTkwMTcwMjg4MDg2Xy0yLjU1MDg1ODI1OTIwMTA1X1Jvc3NpZSUyMFNjaG9vbF9ZTkE0MUExMTE5QTZCQTg0RUR-JmNwPTU2LjY3MTkwMn4tMi41NTA4NTgmdj0yJnNWPTEmRk9STT1NUFNSUEw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3</Pages>
  <Words>605</Words>
  <Characters>2972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5</cp:revision>
  <dcterms:created xsi:type="dcterms:W3CDTF">2026-01-19T10:17:00Z</dcterms:created>
  <dcterms:modified xsi:type="dcterms:W3CDTF">2026-01-19T11:33:00Z</dcterms:modified>
  <cp:category/>
</cp:coreProperties>
</file>