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748DBE51" w:rsidR="00695D38" w:rsidRDefault="00AA416B">
            <w:r>
              <w:t xml:space="preserve">YES </w:t>
            </w:r>
          </w:p>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14BBE8B2" w:rsidR="00695D38" w:rsidRDefault="00AA416B">
            <w:r>
              <w:t>YES</w:t>
            </w:r>
          </w:p>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07DAAD3D" w:rsidR="00695D38" w:rsidRDefault="00AA416B">
            <w:r>
              <w:t>YES</w:t>
            </w:r>
          </w:p>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6B34B5F4" w:rsidR="00695D38" w:rsidRDefault="00AA416B">
            <w:r>
              <w:t>YES</w:t>
            </w:r>
          </w:p>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458DDA80" w:rsidR="00695D38" w:rsidRDefault="00AA416B">
            <w:r>
              <w:t xml:space="preserve">Low </w:t>
            </w:r>
          </w:p>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2BD25729" w:rsidR="00695D38" w:rsidRDefault="00AA416B">
            <w:r w:rsidRPr="00AA416B">
              <w:t>name was Nicola Brennen roll I changed it to my mum's maiden name in 1996</w:t>
            </w:r>
          </w:p>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30295556" w:rsidR="00695D38" w:rsidRDefault="00AA416B">
            <w:r>
              <w:t>NO</w:t>
            </w:r>
          </w:p>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77C14A97" w:rsidR="00695D38" w:rsidRDefault="00AA416B">
            <w:r>
              <w:t>NO</w:t>
            </w:r>
          </w:p>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37ABA138" w:rsidR="00695D38" w:rsidRDefault="00AA416B">
            <w:r>
              <w:t>NO</w:t>
            </w:r>
          </w:p>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tc>
          <w:tcPr>
            <w:tcW w:w="4320" w:type="dxa"/>
          </w:tcPr>
          <w:p w14:paraId="0C3FAF21" w14:textId="77777777" w:rsidR="00695D38" w:rsidRDefault="00000000">
            <w:r>
              <w:t>Full name</w:t>
            </w:r>
          </w:p>
        </w:tc>
        <w:tc>
          <w:tcPr>
            <w:tcW w:w="4320" w:type="dxa"/>
          </w:tcPr>
          <w:p w14:paraId="022E4941" w14:textId="5DA63F85" w:rsidR="00695D38" w:rsidRDefault="007E737F">
            <w:r>
              <w:t xml:space="preserve">Nicola </w:t>
            </w:r>
            <w:r w:rsidRPr="007E737F">
              <w:t>Nicki McIlroy</w:t>
            </w:r>
            <w:r w:rsidR="00AA416B">
              <w:t xml:space="preserve"> </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7FDCFFEA" w:rsidR="00695D38" w:rsidRDefault="007E737F">
            <w:r>
              <w:t>22/06/1982</w:t>
            </w:r>
          </w:p>
        </w:tc>
      </w:tr>
      <w:tr w:rsidR="00695D38" w14:paraId="12CDF102" w14:textId="77777777">
        <w:tc>
          <w:tcPr>
            <w:tcW w:w="4320" w:type="dxa"/>
          </w:tcPr>
          <w:p w14:paraId="036B26CE" w14:textId="77777777" w:rsidR="00695D38" w:rsidRDefault="00000000">
            <w:r>
              <w:t>Address</w:t>
            </w:r>
          </w:p>
        </w:tc>
        <w:tc>
          <w:tcPr>
            <w:tcW w:w="4320" w:type="dxa"/>
          </w:tcPr>
          <w:p w14:paraId="40BC4C75" w14:textId="5E779EA7" w:rsidR="00695D38" w:rsidRDefault="007E737F">
            <w:r>
              <w:t>160 flat 92 G13 3PN</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318533EF" w:rsidR="00695D38" w:rsidRDefault="007E737F">
            <w:r w:rsidRPr="007E737F">
              <w:t>447761842771</w:t>
            </w:r>
            <w:r>
              <w:t xml:space="preserve"> </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267F9F4B" w:rsidR="00695D38" w:rsidRDefault="007E737F">
            <w:r w:rsidRPr="007E737F">
              <w:t>nicki.mcilroy.nm@gmail.com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49DE0F6F" w:rsidR="00695D38" w:rsidRDefault="00AA416B">
            <w:r w:rsidRPr="00AA416B">
              <w:t>name was Nicola Brennen roll I changed it to my mum's maiden name in 1996</w:t>
            </w:r>
          </w:p>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77777777"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3DA3689A" w:rsidR="00695D38" w:rsidRDefault="00695D38"/>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3D16D041" w:rsidR="00695D38" w:rsidRDefault="007E737F">
            <w:proofErr w:type="spellStart"/>
            <w:r>
              <w:t>Christtine</w:t>
            </w:r>
            <w:proofErr w:type="spellEnd"/>
            <w:r>
              <w:t xml:space="preserve"> </w:t>
            </w:r>
            <w:proofErr w:type="spellStart"/>
            <w:r>
              <w:t>mcilry</w:t>
            </w:r>
            <w:proofErr w:type="spellEnd"/>
            <w:r>
              <w:t xml:space="preserve"> – mum but brought up by nana-</w:t>
            </w:r>
            <w:proofErr w:type="spellStart"/>
            <w:r>
              <w:t>mary</w:t>
            </w:r>
            <w:proofErr w:type="spellEnd"/>
            <w:r>
              <w:t xml:space="preserve"> </w:t>
            </w:r>
            <w:proofErr w:type="spellStart"/>
            <w:r>
              <w:t>mcilroy</w:t>
            </w:r>
            <w:proofErr w:type="spellEnd"/>
            <w:r>
              <w:t xml:space="preserve"> </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6F96A65D" w:rsidR="00695D38" w:rsidRDefault="007E737F">
            <w:proofErr w:type="spellStart"/>
            <w:r>
              <w:t>Barrhead</w:t>
            </w:r>
            <w:proofErr w:type="spellEnd"/>
            <w:r>
              <w:t xml:space="preserve"> </w:t>
            </w:r>
          </w:p>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1FC69498" w:rsidR="00695D38" w:rsidRDefault="007E737F">
            <w:r>
              <w:t xml:space="preserve">Just her </w:t>
            </w:r>
          </w:p>
        </w:tc>
      </w:tr>
      <w:tr w:rsidR="00695D38" w14:paraId="77D50A3C" w14:textId="77777777">
        <w:tc>
          <w:tcPr>
            <w:tcW w:w="4320" w:type="dxa"/>
          </w:tcPr>
          <w:p w14:paraId="12CD09BF" w14:textId="77777777" w:rsidR="00695D38" w:rsidRDefault="00000000">
            <w:r>
              <w:t>Local authority cared under</w:t>
            </w:r>
          </w:p>
        </w:tc>
        <w:tc>
          <w:tcPr>
            <w:tcW w:w="4320" w:type="dxa"/>
          </w:tcPr>
          <w:p w14:paraId="5EFBAAD1" w14:textId="24016ABB" w:rsidR="00695D38" w:rsidRDefault="007E737F">
            <w:proofErr w:type="spellStart"/>
            <w:r>
              <w:t>Barrhead</w:t>
            </w:r>
            <w:proofErr w:type="spellEnd"/>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54D1202B" w:rsidR="00695D38" w:rsidRDefault="007E737F">
            <w:r>
              <w:t xml:space="preserve">11 years old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75F8050B" w:rsidR="00695D38" w:rsidRDefault="007E737F">
            <w:r>
              <w:t xml:space="preserve">First – </w:t>
            </w:r>
            <w:proofErr w:type="spellStart"/>
            <w:r>
              <w:t>grive</w:t>
            </w:r>
            <w:proofErr w:type="spellEnd"/>
            <w:r>
              <w:t xml:space="preserve"> </w:t>
            </w:r>
            <w:proofErr w:type="spellStart"/>
            <w:r>
              <w:t>childrens</w:t>
            </w:r>
            <w:proofErr w:type="spellEnd"/>
            <w:r>
              <w:t xml:space="preserve"> home </w:t>
            </w:r>
            <w:r>
              <w:br/>
              <w:t xml:space="preserve">and full time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19646437" w:rsidR="00695D38" w:rsidRDefault="00AA416B">
            <w:r w:rsidRPr="00AA416B">
              <w:t>Rebecca Roberts</w:t>
            </w:r>
            <w:r>
              <w:t xml:space="preserve">- Daughter- </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725F7606" w:rsidR="00695D38" w:rsidRDefault="007E737F">
            <w:r>
              <w:t xml:space="preserve">Mum has passed away and </w:t>
            </w:r>
            <w:proofErr w:type="gramStart"/>
            <w:r>
              <w:t>no</w:t>
            </w:r>
            <w:proofErr w:type="gramEnd"/>
            <w:r>
              <w:t xml:space="preserve"> once could look after her </w:t>
            </w:r>
          </w:p>
        </w:tc>
      </w:tr>
      <w:tr w:rsidR="00695D38" w14:paraId="66D50B0E" w14:textId="77777777">
        <w:tc>
          <w:tcPr>
            <w:tcW w:w="4320" w:type="dxa"/>
          </w:tcPr>
          <w:p w14:paraId="091BB356" w14:textId="1F8F7A77" w:rsidR="00695D38" w:rsidRDefault="00000000">
            <w:r>
              <w:t>Police involvement detail</w:t>
            </w:r>
            <w:r w:rsidR="002B1FCF">
              <w:t xml:space="preserve">s </w:t>
            </w:r>
          </w:p>
        </w:tc>
        <w:tc>
          <w:tcPr>
            <w:tcW w:w="4320" w:type="dxa"/>
          </w:tcPr>
          <w:p w14:paraId="06BB9F25" w14:textId="77777777"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10BC5ADB" w14:textId="77777777" w:rsidR="00AA416B" w:rsidRPr="00AA416B" w:rsidRDefault="00AA416B" w:rsidP="00AA416B">
            <w:pPr>
              <w:rPr>
                <w:lang w:val="en-GB"/>
              </w:rPr>
            </w:pPr>
            <w:r w:rsidRPr="00AA416B">
              <w:rPr>
                <w:lang w:val="en-GB"/>
              </w:rPr>
              <w:t xml:space="preserve">My first memories of being placed into care were </w:t>
            </w:r>
            <w:proofErr w:type="gramStart"/>
            <w:r w:rsidRPr="00AA416B">
              <w:rPr>
                <w:lang w:val="en-GB"/>
              </w:rPr>
              <w:t>actually a</w:t>
            </w:r>
            <w:proofErr w:type="gramEnd"/>
            <w:r w:rsidRPr="00AA416B">
              <w:rPr>
                <w:lang w:val="en-GB"/>
              </w:rPr>
              <w:t xml:space="preserve"> relief. Before this, I had not been properly cared for and had already experienced abuse. However, that feeling of safety did not last. Within just a few days, </w:t>
            </w:r>
            <w:r w:rsidRPr="00AA416B">
              <w:rPr>
                <w:lang w:val="en-GB"/>
              </w:rPr>
              <w:lastRenderedPageBreak/>
              <w:t>my experience in care changed very quickly and became traumatic.</w:t>
            </w:r>
          </w:p>
          <w:p w14:paraId="24F63517" w14:textId="77777777" w:rsidR="00AA416B" w:rsidRPr="00AA416B" w:rsidRDefault="00AA416B" w:rsidP="00AA416B">
            <w:pPr>
              <w:rPr>
                <w:lang w:val="en-GB"/>
              </w:rPr>
            </w:pPr>
            <w:proofErr w:type="gramStart"/>
            <w:r w:rsidRPr="00AA416B">
              <w:rPr>
                <w:lang w:val="en-GB"/>
              </w:rPr>
              <w:t>On a daily basis</w:t>
            </w:r>
            <w:proofErr w:type="gramEnd"/>
            <w:r w:rsidRPr="00AA416B">
              <w:rPr>
                <w:lang w:val="en-GB"/>
              </w:rPr>
              <w:t xml:space="preserve">, staff spoke to me and the other children like animals. We were constantly called names and treated with cruelty. The bullying from staff was continuous and deeply distressing. One staff member </w:t>
            </w:r>
            <w:proofErr w:type="gramStart"/>
            <w:r w:rsidRPr="00AA416B">
              <w:rPr>
                <w:lang w:val="en-GB"/>
              </w:rPr>
              <w:t>in particular</w:t>
            </w:r>
            <w:proofErr w:type="gramEnd"/>
            <w:r w:rsidRPr="00AA416B">
              <w:rPr>
                <w:lang w:val="en-GB"/>
              </w:rPr>
              <w:t xml:space="preserve">, </w:t>
            </w:r>
            <w:r w:rsidRPr="00AA416B">
              <w:rPr>
                <w:b/>
                <w:bCs/>
                <w:lang w:val="en-GB"/>
              </w:rPr>
              <w:t>Alec Redmond</w:t>
            </w:r>
            <w:r w:rsidRPr="00AA416B">
              <w:rPr>
                <w:lang w:val="en-GB"/>
              </w:rPr>
              <w:t>, stands out in my memory. He was a fully grown adult and a very large man compared to me. He regularly restrained me, sitting on me with force. While doing this, he would laugh, knowing that I was struggling to breathe and that I was in severe pain. I was terrified of him. He deliberately picked on me and bullied me repeatedly.</w:t>
            </w:r>
          </w:p>
          <w:p w14:paraId="145F694F" w14:textId="77777777" w:rsidR="00AA416B" w:rsidRPr="00AA416B" w:rsidRDefault="00AA416B" w:rsidP="00AA416B">
            <w:pPr>
              <w:rPr>
                <w:lang w:val="en-GB"/>
              </w:rPr>
            </w:pPr>
            <w:r w:rsidRPr="00AA416B">
              <w:rPr>
                <w:lang w:val="en-GB"/>
              </w:rPr>
              <w:t>The physical abuse I experienced during these restraints has caused lasting damage. To this day, I cannot move my arms properly, and I live with ongoing pain as a direct result of how I was treated. This has affected me for my entire life.</w:t>
            </w:r>
          </w:p>
          <w:p w14:paraId="2B57A6C9" w14:textId="77777777" w:rsidR="00AA416B" w:rsidRPr="00AA416B" w:rsidRDefault="00AA416B" w:rsidP="00AA416B">
            <w:pPr>
              <w:rPr>
                <w:lang w:val="en-GB"/>
              </w:rPr>
            </w:pPr>
            <w:r w:rsidRPr="00AA416B">
              <w:rPr>
                <w:lang w:val="en-GB"/>
              </w:rPr>
              <w:t>Punishment in care was most often carried out through physical restraint. We were frequently pinned to the floor, with our hands forced behind our heads. Many nights, I was locked alone in a dark room. I was often sent to bed without food and went hungry. Food was strictly controlled, and if I was unable to eat at the set time, I would miss my meal completely.</w:t>
            </w:r>
          </w:p>
          <w:p w14:paraId="5CA63181" w14:textId="77777777" w:rsidR="00AA416B" w:rsidRPr="00AA416B" w:rsidRDefault="00AA416B" w:rsidP="00AA416B">
            <w:pPr>
              <w:rPr>
                <w:lang w:val="en-GB"/>
              </w:rPr>
            </w:pPr>
            <w:r w:rsidRPr="00AA416B">
              <w:rPr>
                <w:lang w:val="en-GB"/>
              </w:rPr>
              <w:t>I was also restricted from any free time or independence. This was extremely frustrating and damaging, as I already felt powerless. Throughout my time in care, I was repeatedly told that no one wanted me. Staff would bully me using this, reinforcing the belief that I was unwanted and alone. This caused me deep emotional pain and led me to try to escape whenever I could.</w:t>
            </w:r>
          </w:p>
          <w:p w14:paraId="6EC5FC73" w14:textId="77777777" w:rsidR="00AA416B" w:rsidRPr="00AA416B" w:rsidRDefault="00AA416B" w:rsidP="00AA416B">
            <w:pPr>
              <w:rPr>
                <w:lang w:val="en-GB"/>
              </w:rPr>
            </w:pPr>
            <w:r w:rsidRPr="00AA416B">
              <w:rPr>
                <w:lang w:val="en-GB"/>
              </w:rPr>
              <w:t>There were also occasions where staff forced children to fight each other. They claimed this was “good for us,” but it was frightening, violent, and humiliating. I felt constantly unsafe.</w:t>
            </w:r>
          </w:p>
          <w:p w14:paraId="3C72B8C5" w14:textId="77777777" w:rsidR="00AA416B" w:rsidRPr="00AA416B" w:rsidRDefault="00AA416B" w:rsidP="00AA416B">
            <w:pPr>
              <w:rPr>
                <w:lang w:val="en-GB"/>
              </w:rPr>
            </w:pPr>
            <w:r w:rsidRPr="00AA416B">
              <w:rPr>
                <w:lang w:val="en-GB"/>
              </w:rPr>
              <w:t xml:space="preserve">One of the most mentally distressing experiences was being made to create a so-called “photo album” so that I could be “picked.” I was forced to pose in certain </w:t>
            </w:r>
            <w:r w:rsidRPr="00AA416B">
              <w:rPr>
                <w:lang w:val="en-GB"/>
              </w:rPr>
              <w:lastRenderedPageBreak/>
              <w:t>positions. This felt degrading and was a form of mental torture that I still struggle to process.</w:t>
            </w:r>
          </w:p>
          <w:p w14:paraId="1827341D" w14:textId="77777777" w:rsidR="00AA416B" w:rsidRPr="00AA416B" w:rsidRDefault="00AA416B" w:rsidP="00AA416B">
            <w:pPr>
              <w:rPr>
                <w:lang w:val="en-GB"/>
              </w:rPr>
            </w:pPr>
            <w:r w:rsidRPr="00AA416B">
              <w:rPr>
                <w:lang w:val="en-GB"/>
              </w:rPr>
              <w:t>Spending so much of my childhood in this environment slowly broke me down. Over time, it completely wore me away. I began to feel hopeless, trapped, and suicidal. I did not want to live anymore, but I felt there was no escape. Being repeatedly told that no one wanted me made me believe there was no future and no way out.</w:t>
            </w:r>
          </w:p>
          <w:p w14:paraId="3306E825" w14:textId="77777777" w:rsidR="00AA416B" w:rsidRPr="00AA416B" w:rsidRDefault="00AA416B" w:rsidP="00AA416B">
            <w:pPr>
              <w:rPr>
                <w:lang w:val="en-GB"/>
              </w:rPr>
            </w:pPr>
            <w:r w:rsidRPr="00AA416B">
              <w:rPr>
                <w:lang w:val="en-GB"/>
              </w:rPr>
              <w:t xml:space="preserve">No one ever made me feel safe or comforted me as a young girl. Instead, I was constantly targeted, bullied, and abused. The abuse I experienced was both </w:t>
            </w:r>
            <w:r w:rsidRPr="00AA416B">
              <w:rPr>
                <w:b/>
                <w:bCs/>
                <w:lang w:val="en-GB"/>
              </w:rPr>
              <w:t>mental and physical</w:t>
            </w:r>
            <w:r w:rsidRPr="00AA416B">
              <w:rPr>
                <w:lang w:val="en-GB"/>
              </w:rPr>
              <w:t>, with the physical restraints being especially painful and used at every opportunity.</w:t>
            </w:r>
          </w:p>
          <w:p w14:paraId="2B04A258" w14:textId="77777777" w:rsidR="00AA416B" w:rsidRPr="00AA416B" w:rsidRDefault="00AA416B" w:rsidP="00AA416B">
            <w:pPr>
              <w:rPr>
                <w:lang w:val="en-GB"/>
              </w:rPr>
            </w:pPr>
            <w:r w:rsidRPr="00AA416B">
              <w:rPr>
                <w:lang w:val="en-GB"/>
              </w:rPr>
              <w:t xml:space="preserve">As an adult, I continue to live with the consequences of what I went through. I have been diagnosed with </w:t>
            </w:r>
            <w:r w:rsidRPr="00AA416B">
              <w:rPr>
                <w:b/>
                <w:bCs/>
                <w:lang w:val="en-GB"/>
              </w:rPr>
              <w:t>Post-Traumatic Stress Disorder (PTSD)</w:t>
            </w:r>
            <w:r w:rsidRPr="00AA416B">
              <w:rPr>
                <w:lang w:val="en-GB"/>
              </w:rPr>
              <w:t xml:space="preserve"> and </w:t>
            </w:r>
            <w:r w:rsidRPr="00AA416B">
              <w:rPr>
                <w:b/>
                <w:bCs/>
                <w:lang w:val="en-GB"/>
              </w:rPr>
              <w:t>anxiety</w:t>
            </w:r>
            <w:r w:rsidRPr="00AA416B">
              <w:rPr>
                <w:lang w:val="en-GB"/>
              </w:rPr>
              <w:t>. I struggle to sleep due to flashbacks and intrusive memories. The trauma from my time in care has stayed with me throughout my life. I will never forget what I experienced, and I often wish I could.</w:t>
            </w:r>
          </w:p>
          <w:p w14:paraId="6861040B" w14:textId="7046B285"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1DD"/>
    <w:rsid w:val="0006063C"/>
    <w:rsid w:val="0015074B"/>
    <w:rsid w:val="0029639D"/>
    <w:rsid w:val="002B1FCF"/>
    <w:rsid w:val="00326F90"/>
    <w:rsid w:val="005050F8"/>
    <w:rsid w:val="006231DF"/>
    <w:rsid w:val="00695D38"/>
    <w:rsid w:val="006D40BC"/>
    <w:rsid w:val="007E737F"/>
    <w:rsid w:val="0082161E"/>
    <w:rsid w:val="00867B21"/>
    <w:rsid w:val="008E6CE3"/>
    <w:rsid w:val="008F6209"/>
    <w:rsid w:val="00935849"/>
    <w:rsid w:val="009763DA"/>
    <w:rsid w:val="00AA1D8D"/>
    <w:rsid w:val="00AA416B"/>
    <w:rsid w:val="00B34923"/>
    <w:rsid w:val="00B43E9E"/>
    <w:rsid w:val="00B47730"/>
    <w:rsid w:val="00C12240"/>
    <w:rsid w:val="00CB0664"/>
    <w:rsid w:val="00CB5543"/>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794</Words>
  <Characters>3951</Characters>
  <Application>Microsoft Office Word</Application>
  <DocSecurity>0</DocSecurity>
  <Lines>303</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2026-01-14T17:19:00Z</dcterms:created>
  <dcterms:modified xsi:type="dcterms:W3CDTF">2026-01-14T17:19:00Z</dcterms:modified>
  <cp:category/>
</cp:coreProperties>
</file>