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Passport</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316"/>
        <w:tblGridChange w:id="0">
          <w:tblGrid>
            <w:gridCol w:w="4314"/>
            <w:gridCol w:w="4316"/>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Michelle Copeland</w:t>
            </w:r>
          </w:p>
          <w:p w:rsidR="00000000" w:rsidDel="00000000" w:rsidP="00000000" w:rsidRDefault="00000000" w:rsidRPr="00000000" w14:paraId="00000018">
            <w:pPr>
              <w:rPr/>
            </w:pPr>
            <w:r w:rsidDel="00000000" w:rsidR="00000000" w:rsidRPr="00000000">
              <w:rPr>
                <w:rtl w:val="0"/>
              </w:rPr>
            </w:r>
          </w:p>
        </w:tc>
      </w:tr>
      <w:tr>
        <w:trPr>
          <w:cantSplit w:val="0"/>
          <w:tblHeader w:val="0"/>
        </w:trPr>
        <w:tc>
          <w:tcPr/>
          <w:p w:rsidR="00000000" w:rsidDel="00000000" w:rsidP="00000000" w:rsidRDefault="00000000" w:rsidRPr="00000000" w14:paraId="00000019">
            <w:pPr>
              <w:rPr/>
            </w:pPr>
            <w:r w:rsidDel="00000000" w:rsidR="00000000" w:rsidRPr="00000000">
              <w:rPr>
                <w:rtl w:val="0"/>
              </w:rPr>
              <w:t xml:space="preserve">Date of birth</w:t>
            </w:r>
          </w:p>
        </w:tc>
        <w:tc>
          <w:tcPr/>
          <w:p w:rsidR="00000000" w:rsidDel="00000000" w:rsidP="00000000" w:rsidRDefault="00000000" w:rsidRPr="00000000" w14:paraId="0000001A">
            <w:pPr>
              <w:rPr/>
            </w:pPr>
            <w:r w:rsidDel="00000000" w:rsidR="00000000" w:rsidRPr="00000000">
              <w:rPr>
                <w:rtl w:val="0"/>
              </w:rPr>
              <w:t xml:space="preserve">21/09/1976</w:t>
            </w:r>
          </w:p>
        </w:tc>
      </w:tr>
      <w:tr>
        <w:trPr>
          <w:cantSplit w:val="0"/>
          <w:tblHeader w:val="0"/>
        </w:trPr>
        <w:tc>
          <w:tcPr/>
          <w:p w:rsidR="00000000" w:rsidDel="00000000" w:rsidP="00000000" w:rsidRDefault="00000000" w:rsidRPr="00000000" w14:paraId="0000001B">
            <w:pPr>
              <w:rPr/>
            </w:pPr>
            <w:r w:rsidDel="00000000" w:rsidR="00000000" w:rsidRPr="00000000">
              <w:rPr>
                <w:rtl w:val="0"/>
              </w:rPr>
              <w:t xml:space="preserve">Address</w:t>
            </w:r>
          </w:p>
        </w:tc>
        <w:tc>
          <w:tcPr/>
          <w:p w:rsidR="00000000" w:rsidDel="00000000" w:rsidP="00000000" w:rsidRDefault="00000000" w:rsidRPr="00000000" w14:paraId="0000001C">
            <w:pPr>
              <w:rPr/>
            </w:pPr>
            <w:r w:rsidDel="00000000" w:rsidR="00000000" w:rsidRPr="00000000">
              <w:rPr>
                <w:rtl w:val="0"/>
              </w:rPr>
              <w:t xml:space="preserve">44 Briery Court</w:t>
            </w:r>
          </w:p>
          <w:p w:rsidR="00000000" w:rsidDel="00000000" w:rsidP="00000000" w:rsidRDefault="00000000" w:rsidRPr="00000000" w14:paraId="0000001D">
            <w:pPr>
              <w:rPr/>
            </w:pPr>
            <w:r w:rsidDel="00000000" w:rsidR="00000000" w:rsidRPr="00000000">
              <w:rPr>
                <w:rtl w:val="0"/>
              </w:rPr>
              <w:t xml:space="preserve">Kilbirnie</w:t>
            </w:r>
          </w:p>
          <w:p w:rsidR="00000000" w:rsidDel="00000000" w:rsidP="00000000" w:rsidRDefault="00000000" w:rsidRPr="00000000" w14:paraId="0000001E">
            <w:pPr>
              <w:rPr/>
            </w:pPr>
            <w:r w:rsidDel="00000000" w:rsidR="00000000" w:rsidRPr="00000000">
              <w:rPr>
                <w:rtl w:val="0"/>
              </w:rPr>
              <w:t xml:space="preserve">KA25 6JD</w:t>
            </w:r>
          </w:p>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Contact telephone number</w:t>
            </w:r>
          </w:p>
        </w:tc>
        <w:tc>
          <w:tcPr/>
          <w:p w:rsidR="00000000" w:rsidDel="00000000" w:rsidP="00000000" w:rsidRDefault="00000000" w:rsidRPr="00000000" w14:paraId="00000021">
            <w:pPr>
              <w:rPr/>
            </w:pPr>
            <w:r w:rsidDel="00000000" w:rsidR="00000000" w:rsidRPr="00000000">
              <w:rPr>
                <w:rtl w:val="0"/>
              </w:rPr>
              <w:t xml:space="preserve">447831936433</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Email address</w:t>
            </w:r>
          </w:p>
        </w:tc>
        <w:tc>
          <w:tcPr/>
          <w:p w:rsidR="00000000" w:rsidDel="00000000" w:rsidP="00000000" w:rsidRDefault="00000000" w:rsidRPr="00000000" w14:paraId="00000023">
            <w:pPr>
              <w:rPr/>
            </w:pPr>
            <w:hyperlink r:id="rId7">
              <w:r w:rsidDel="00000000" w:rsidR="00000000" w:rsidRPr="00000000">
                <w:rPr>
                  <w:color w:val="0000ff"/>
                  <w:u w:val="single"/>
                  <w:rtl w:val="0"/>
                </w:rPr>
                <w:t xml:space="preserve">corijd1@hotmail.co.uk</w:t>
              </w:r>
            </w:hyperlink>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Other names used (if any)</w:t>
            </w:r>
          </w:p>
        </w:tc>
        <w:tc>
          <w:tcPr/>
          <w:p w:rsidR="00000000" w:rsidDel="00000000" w:rsidP="00000000" w:rsidRDefault="00000000" w:rsidRPr="00000000" w14:paraId="00000025">
            <w:pP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GP Surgery name, address, contact number</w:t>
            </w:r>
          </w:p>
        </w:tc>
        <w:tc>
          <w:tcPr/>
          <w:p w:rsidR="00000000" w:rsidDel="00000000" w:rsidP="00000000" w:rsidRDefault="00000000" w:rsidRPr="00000000" w14:paraId="00000027">
            <w:pPr>
              <w:rPr/>
            </w:pPr>
            <w:hyperlink r:id="rId8">
              <w:r w:rsidDel="00000000" w:rsidR="00000000" w:rsidRPr="00000000">
                <w:rPr>
                  <w:b w:val="1"/>
                  <w:bCs w:val="1"/>
                  <w:color w:val="0000ff"/>
                  <w:u w:val="single"/>
                  <w:rtl w:val="0"/>
                </w:rPr>
                <w:t xml:space="preserve">Kilbirnie Medical Practice</w:t>
              </w:r>
            </w:hyperlink>
            <w:r w:rsidDel="00000000" w:rsidR="00000000" w:rsidRPr="00000000">
              <w:rPr>
                <w:rtl w:val="0"/>
              </w:rPr>
            </w:r>
          </w:p>
          <w:p w:rsidR="00000000" w:rsidDel="00000000" w:rsidP="00000000" w:rsidRDefault="00000000" w:rsidRPr="00000000" w14:paraId="00000028">
            <w:pPr>
              <w:rPr/>
            </w:pPr>
            <w:hyperlink r:id="rId9">
              <w:r w:rsidDel="00000000" w:rsidR="00000000" w:rsidRPr="00000000">
                <w:rPr>
                  <w:color w:val="0000ff"/>
                  <w:u w:val="single"/>
                  <w:rtl w:val="0"/>
                </w:rPr>
                <w:t xml:space="preserve">2 Kirkland Rd, Kilbirnie KA25 6HS</w:t>
              </w:r>
            </w:hyperlink>
            <w:r w:rsidDel="00000000" w:rsidR="00000000" w:rsidRPr="00000000">
              <w:rPr>
                <w:rtl w:val="0"/>
              </w:rPr>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Is survivor 68+ or terminally ill?</w:t>
            </w:r>
          </w:p>
        </w:tc>
        <w:tc>
          <w:tcPr/>
          <w:p w:rsidR="00000000" w:rsidDel="00000000" w:rsidP="00000000" w:rsidRDefault="00000000" w:rsidRPr="00000000" w14:paraId="0000002A">
            <w:pPr>
              <w:rPr/>
            </w:pPr>
            <w:r w:rsidDel="00000000" w:rsidR="00000000" w:rsidRPr="00000000">
              <w:rPr>
                <w:rtl w:val="0"/>
              </w:rPr>
              <w:t xml:space="preserve">49</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Parents’ names</w:t>
            </w:r>
          </w:p>
        </w:tc>
        <w:tc>
          <w:tcPr/>
          <w:p w:rsidR="00000000" w:rsidDel="00000000" w:rsidP="00000000" w:rsidRDefault="00000000" w:rsidRPr="00000000" w14:paraId="0000002C">
            <w:pPr>
              <w:rPr/>
            </w:pPr>
            <w:r w:rsidDel="00000000" w:rsidR="00000000" w:rsidRPr="00000000">
              <w:rPr>
                <w:rtl w:val="0"/>
              </w:rPr>
              <w:t xml:space="preserve">James Copeland, Sadie copeland</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Childhood address prior to care</w:t>
            </w:r>
          </w:p>
        </w:tc>
        <w:tc>
          <w:tcPr/>
          <w:p w:rsidR="00000000" w:rsidDel="00000000" w:rsidP="00000000" w:rsidRDefault="00000000" w:rsidRPr="00000000" w14:paraId="0000002E">
            <w:pPr>
              <w:rPr/>
            </w:pPr>
            <w:r w:rsidDel="00000000" w:rsidR="00000000" w:rsidRPr="00000000">
              <w:rPr>
                <w:rtl w:val="0"/>
              </w:rPr>
              <w:t xml:space="preserve">32, Westburn Road, Cambuslang, Glasgow G72 7LE</w:t>
            </w:r>
          </w:p>
          <w:p w:rsidR="00000000" w:rsidDel="00000000" w:rsidP="00000000" w:rsidRDefault="00000000" w:rsidRPr="00000000" w14:paraId="0000002F">
            <w:pPr>
              <w:rPr/>
            </w:pPr>
            <w:r w:rsidDel="00000000" w:rsidR="00000000" w:rsidRPr="00000000">
              <w:rPr>
                <w:rtl w:val="0"/>
              </w:rPr>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Siblings names and DOBs</w:t>
            </w:r>
          </w:p>
        </w:tc>
        <w:tc>
          <w:tcPr/>
          <w:p w:rsidR="00000000" w:rsidDel="00000000" w:rsidP="00000000" w:rsidRDefault="00000000" w:rsidRPr="00000000" w14:paraId="00000031">
            <w:pPr>
              <w:rPr/>
            </w:pPr>
            <w:r w:rsidDel="00000000" w:rsidR="00000000" w:rsidRPr="00000000">
              <w:rPr>
                <w:rtl w:val="0"/>
              </w:rPr>
              <w:t xml:space="preserve">Margaret Copeland, james Copeland, scott copeland</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Local authority cared under</w:t>
            </w:r>
          </w:p>
        </w:tc>
        <w:tc>
          <w:tcPr/>
          <w:p w:rsidR="00000000" w:rsidDel="00000000" w:rsidP="00000000" w:rsidRDefault="00000000" w:rsidRPr="00000000" w14:paraId="00000033">
            <w:pPr>
              <w:rPr/>
            </w:pPr>
            <w:r w:rsidDel="00000000" w:rsidR="00000000" w:rsidRPr="00000000">
              <w:rPr>
                <w:rtl w:val="0"/>
              </w:rPr>
              <w:t xml:space="preserve">Cambuslang</w:t>
            </w:r>
          </w:p>
          <w:p w:rsidR="00000000" w:rsidDel="00000000" w:rsidP="00000000" w:rsidRDefault="00000000" w:rsidRPr="00000000" w14:paraId="00000034">
            <w:pPr>
              <w:rPr/>
            </w:pPr>
            <w:r w:rsidDel="00000000" w:rsidR="00000000" w:rsidRPr="00000000">
              <w:rPr>
                <w:rtl w:val="0"/>
              </w:rPr>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Age / years placed in care</w:t>
            </w:r>
          </w:p>
        </w:tc>
        <w:tc>
          <w:tcPr/>
          <w:p w:rsidR="00000000" w:rsidDel="00000000" w:rsidP="00000000" w:rsidRDefault="00000000" w:rsidRPr="00000000" w14:paraId="00000036">
            <w:pPr>
              <w:rPr/>
            </w:pPr>
            <w:r w:rsidDel="00000000" w:rsidR="00000000" w:rsidRPr="00000000">
              <w:rPr>
                <w:rtl w:val="0"/>
              </w:rPr>
              <w:t xml:space="preserve">14</w:t>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Establishments placed in</w:t>
            </w:r>
          </w:p>
        </w:tc>
        <w:tc>
          <w:tcPr/>
          <w:p w:rsidR="00000000" w:rsidDel="00000000" w:rsidP="00000000" w:rsidRDefault="00000000" w:rsidRPr="00000000" w14:paraId="00000038">
            <w:pPr>
              <w:rPr/>
            </w:pPr>
            <w:r w:rsidDel="00000000" w:rsidR="00000000" w:rsidRPr="00000000">
              <w:rPr>
                <w:rtl w:val="0"/>
              </w:rPr>
              <w:t xml:space="preserve">Woodlends school, Corsbie Hall, Crosbie Road</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Beneficiary details</w:t>
            </w:r>
          </w:p>
        </w:tc>
        <w:tc>
          <w:tcPr/>
          <w:p w:rsidR="00000000" w:rsidDel="00000000" w:rsidP="00000000" w:rsidRDefault="00000000" w:rsidRPr="00000000" w14:paraId="0000003A">
            <w:pP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Supporting statement contact</w:t>
            </w:r>
          </w:p>
        </w:tc>
        <w:tc>
          <w:tcPr/>
          <w:p w:rsidR="00000000" w:rsidDel="00000000" w:rsidP="00000000" w:rsidRDefault="00000000" w:rsidRPr="00000000" w14:paraId="0000003C">
            <w:pP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3D">
            <w:pPr>
              <w:rPr/>
            </w:pPr>
            <w:r w:rsidDel="00000000" w:rsidR="00000000" w:rsidRPr="00000000">
              <w:rPr>
                <w:rtl w:val="0"/>
              </w:rPr>
              <w:t xml:space="preserve">Reason placed into care</w:t>
            </w:r>
          </w:p>
        </w:tc>
        <w:tc>
          <w:tcPr/>
          <w:p w:rsidR="00000000" w:rsidDel="00000000" w:rsidP="00000000" w:rsidRDefault="00000000" w:rsidRPr="00000000" w14:paraId="0000003E">
            <w:pPr>
              <w:rPr/>
            </w:pPr>
            <w:r w:rsidDel="00000000" w:rsidR="00000000" w:rsidRPr="00000000">
              <w:rPr>
                <w:rtl w:val="0"/>
              </w:rPr>
              <w:t xml:space="preserve">Dad died, mum alcoholic</w:t>
            </w:r>
          </w:p>
        </w:tc>
      </w:tr>
      <w:tr>
        <w:trPr>
          <w:cantSplit w:val="0"/>
          <w:tblHeader w:val="0"/>
        </w:trPr>
        <w:tc>
          <w:tcPr/>
          <w:p w:rsidR="00000000" w:rsidDel="00000000" w:rsidP="00000000" w:rsidRDefault="00000000" w:rsidRPr="00000000" w14:paraId="0000003F">
            <w:pPr>
              <w:rPr/>
            </w:pPr>
            <w:r w:rsidDel="00000000" w:rsidR="00000000" w:rsidRPr="00000000">
              <w:rPr>
                <w:rtl w:val="0"/>
              </w:rPr>
              <w:t xml:space="preserve">Police involvement details</w:t>
            </w:r>
          </w:p>
        </w:tc>
        <w:tc>
          <w:tcPr/>
          <w:p w:rsidR="00000000" w:rsidDel="00000000" w:rsidP="00000000" w:rsidRDefault="00000000" w:rsidRPr="00000000" w14:paraId="0000004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41">
            <w:pPr>
              <w:rPr/>
            </w:pPr>
            <w:r w:rsidDel="00000000" w:rsidR="00000000" w:rsidRPr="00000000">
              <w:rPr>
                <w:rtl w:val="0"/>
              </w:rPr>
              <w:t xml:space="preserve">Statement</w:t>
            </w:r>
          </w:p>
        </w:tc>
        <w:tc>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 remember my time at Woodlends School on Crosby Road as one of the hardest periods of my life. Instead of being a place where I felt supported or understood, it became somewhere I learned to brace myself every morning. The people who were supposed to help us didn’t treat us with patience or care. They were often mean, dismissive, and openly insulting. I was just a kid, trying to get through each day, but the adults around me made me feel small, unwanted, and constantly on edge.</w:t>
            </w:r>
          </w:p>
          <w:p w:rsidR="00000000" w:rsidDel="00000000" w:rsidP="00000000" w:rsidRDefault="00000000" w:rsidRPr="00000000" w14:paraId="00000044">
            <w:pPr>
              <w:rPr/>
            </w:pPr>
            <w:r w:rsidDel="00000000" w:rsidR="00000000" w:rsidRPr="00000000">
              <w:rPr>
                <w:rtl w:val="0"/>
              </w:rPr>
              <w:t xml:space="preserve">They didn’t speak to us like we were young people who needed guidance. They spoke to us like we were problems. I can still hear some of the names they called us, the way they talked down to us as if we didn’t deserve respect. It wasn’t just words, either. Their behaviour made it clear that they weren’t trained to support children who needed understanding. Instead of calming situations or helping us work through our feelings, they reacted with anger, frustration, and force.</w:t>
            </w:r>
          </w:p>
          <w:p w:rsidR="00000000" w:rsidDel="00000000" w:rsidP="00000000" w:rsidRDefault="00000000" w:rsidRPr="00000000" w14:paraId="00000045">
            <w:pPr>
              <w:rPr/>
            </w:pPr>
            <w:r w:rsidDel="00000000" w:rsidR="00000000" w:rsidRPr="00000000">
              <w:rPr>
                <w:rtl w:val="0"/>
              </w:rPr>
              <w:t xml:space="preserve">There were times when they would grab us, shove us, or restrain us even when we hadn’t done anything to justify it. I remember being held down or pushed aside for reasons that made no sense. It wasn’t about safety; it felt like control. We weren’t bad kids. We weren’t dangerous. We were young, confused, and often overwhelmed, and instead of receiving compassion, we were treated like we were something to be managed or contained.</w:t>
            </w:r>
          </w:p>
          <w:p w:rsidR="00000000" w:rsidDel="00000000" w:rsidP="00000000" w:rsidRDefault="00000000" w:rsidRPr="00000000" w14:paraId="00000046">
            <w:pPr>
              <w:rPr/>
            </w:pPr>
            <w:r w:rsidDel="00000000" w:rsidR="00000000" w:rsidRPr="00000000">
              <w:rPr>
                <w:rtl w:val="0"/>
              </w:rPr>
              <w:t xml:space="preserve">Looking back, what hurts the most is knowing how unfair it all was. We deserved adults who listened, who cared, who tried to understand what we were going through. Instead, we were met with hostility and punishment. The environment made me feel powerless, like my voice didn’t matter and my feelings weren’t real. No child should ever feel that way in a place that’s supposed to help them grow.</w:t>
            </w:r>
          </w:p>
          <w:p w:rsidR="00000000" w:rsidDel="00000000" w:rsidP="00000000" w:rsidRDefault="00000000" w:rsidRPr="00000000" w14:paraId="00000047">
            <w:pPr>
              <w:rPr/>
            </w:pPr>
            <w:r w:rsidDel="00000000" w:rsidR="00000000" w:rsidRPr="00000000">
              <w:rPr>
                <w:rtl w:val="0"/>
              </w:rPr>
              <w:t xml:space="preserve">Even now, those memories stay with me. They shaped how I see myself and how I trust others. I often think about how different things could have been if the people in charge had been properly, trained, or simply kinder. What happened to us wasn’t right, and acknowledging that is part of reclaiming my own story. I was in this home from 14 years old to 18 years old.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DB3AD8"/>
    <w:rPr>
      <w:color w:val="0000ff" w:themeColor="hyperlink"/>
      <w:u w:val="single"/>
    </w:rPr>
  </w:style>
  <w:style w:type="character" w:styleId="UnresolvedMention">
    <w:name w:val="Unresolved Mention"/>
    <w:basedOn w:val="DefaultParagraphFont"/>
    <w:uiPriority w:val="99"/>
    <w:semiHidden w:val="1"/>
    <w:unhideWhenUsed w:val="1"/>
    <w:rsid w:val="00DB3AD8"/>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ng.com/ck/a?!&amp;&amp;p=4e4b7a853dc5a2f4921ed5c0c6a697297b03f9e622116e3fa3b01b75cbb0c100JmltdHM9MTc2ODUyMTYwMA&amp;ptn=3&amp;ver=2&amp;hsh=4&amp;fclid=262481d5-65bf-6e68-2623-97a4645f6f62&amp;u=a1L21hcHM_Jm1lcGk9MH5-RW1iZWRkZWR-QWRkcmVzc19MaW5rJnR5PTE4JnE9S2lsYmlybmllJTIwTWVkaWNhbCUyMFByYWN0aWNlJnNzPXlwaWQuWU43MUNGN0ZFNTE2NjBGNzVBJnBwb2lzPTU1Ljc0NzIxMTQ1NjI5ODgzXy00LjY4NTgwOTEzNTQzNzAxMl9LaWxiaXJuaWUlMjBNZWRpY2FsJTIwUHJhY3RpY2VfWU43MUNGN0ZFNTE2NjBGNzVBfiZjcD01NS43NDcyMTF-LTQuNjg1ODA5JnY9MiZzVj0xJkZPUk09TVBTUlBM&amp;ntb=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rijd1@hotmail.co.uk" TargetMode="External"/><Relationship Id="rId8" Type="http://schemas.openxmlformats.org/officeDocument/2006/relationships/hyperlink" Target="https://www.bing.com/ck/a?!&amp;&amp;p=0eeb60ec19335c879367d95f1376a865fa6a1b504e8757fdfc1bcc07bf9398dbJmltdHM9MTc2ODUyMTYwMA&amp;ptn=3&amp;ver=2&amp;hsh=4&amp;fclid=262481d5-65bf-6e68-2623-97a4645f6f62&amp;u=a1aHR0cHM6Ly93d3cuYmluZy5jb20vYWxpbmsvbGluaz91cmw9aHR0cCUzYSUyZiUyZnd3dy5raWxiaXJuaWVtZWRpY2FscHJhY3RpY2UuY28udWslMmYmc291cmNlPXNlcnAtbG9jYWwmaD14dGdNMkV0cURLUmo3TGtDVFhsVFlNR0VvclJwVHFKQlVFWjdtalFUakZJJTNkJnA9bHdfbWFnc21sdCZpZz01NUYwOTZDODlBN0E0QTAwQTk4RUJBNDVGQzlFM0MxMyZ5cGlkPVlONzFDRjdGRTUxNjYwRjc1QQ&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PgC4uQsNOYAeRKj1OODVFKNA==">CgMxLjA4AHIhMVRwZFV3SGJLdE15RmgyRm5VV0xlV2h5bFJmQi1UQmhH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2026-01-16T10:47:00Z</dcterms:created>
  <dc:creator>python-docx</dc:creator>
</cp:coreProperties>
</file>