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3902" w14:textId="77777777" w:rsidR="00695D38" w:rsidRDefault="008F6209">
      <w:pPr>
        <w:pStyle w:val="Heading1"/>
      </w:pPr>
      <w:r>
        <w:t xml:space="preserve">GMMB Check Form </w:t>
      </w:r>
    </w:p>
    <w:p w14:paraId="0987C70A" w14:textId="77777777" w:rsidR="00695D38" w:rsidRDefault="00000000">
      <w:pPr>
        <w:pStyle w:val="Heading2"/>
      </w:pPr>
      <w:r>
        <w:t>Section 1 – Case QC Check</w:t>
      </w:r>
    </w:p>
    <w:tbl>
      <w:tblPr>
        <w:tblStyle w:val="TableGrid"/>
        <w:tblW w:w="0" w:type="auto"/>
        <w:tblLook w:val="04A0" w:firstRow="1" w:lastRow="0" w:firstColumn="1" w:lastColumn="0" w:noHBand="0" w:noVBand="1"/>
      </w:tblPr>
      <w:tblGrid>
        <w:gridCol w:w="4315"/>
        <w:gridCol w:w="4315"/>
      </w:tblGrid>
      <w:tr w:rsidR="00695D38" w14:paraId="6632F5DF" w14:textId="77777777">
        <w:tc>
          <w:tcPr>
            <w:tcW w:w="4320" w:type="dxa"/>
          </w:tcPr>
          <w:p w14:paraId="38EB7EC9" w14:textId="77777777" w:rsidR="00695D38" w:rsidRDefault="00000000">
            <w:r>
              <w:t>Case packaged and all documents signed</w:t>
            </w:r>
          </w:p>
        </w:tc>
        <w:tc>
          <w:tcPr>
            <w:tcW w:w="4320" w:type="dxa"/>
          </w:tcPr>
          <w:p w14:paraId="3D6BA8AE" w14:textId="405C838C" w:rsidR="00695D38" w:rsidRDefault="00DD11F8">
            <w:r>
              <w:t>Yes</w:t>
            </w:r>
          </w:p>
        </w:tc>
      </w:tr>
      <w:tr w:rsidR="00695D38" w14:paraId="5E9C9F15" w14:textId="77777777">
        <w:tc>
          <w:tcPr>
            <w:tcW w:w="4320" w:type="dxa"/>
          </w:tcPr>
          <w:p w14:paraId="4C0F63F9" w14:textId="77777777" w:rsidR="00695D38" w:rsidRDefault="00000000">
            <w:r>
              <w:t>Case QC'd and sent to solicitor</w:t>
            </w:r>
          </w:p>
        </w:tc>
        <w:tc>
          <w:tcPr>
            <w:tcW w:w="4320" w:type="dxa"/>
          </w:tcPr>
          <w:p w14:paraId="057B19E2" w14:textId="372F8D5E" w:rsidR="00695D38" w:rsidRDefault="00DD11F8">
            <w:r>
              <w:t>Yes</w:t>
            </w:r>
          </w:p>
        </w:tc>
      </w:tr>
      <w:tr w:rsidR="00695D38" w14:paraId="038CC838" w14:textId="77777777">
        <w:tc>
          <w:tcPr>
            <w:tcW w:w="4320" w:type="dxa"/>
          </w:tcPr>
          <w:p w14:paraId="398FDA5F" w14:textId="77777777" w:rsidR="00695D38" w:rsidRDefault="00000000">
            <w:r>
              <w:t>Pack includes which of the following ID</w:t>
            </w:r>
          </w:p>
        </w:tc>
        <w:tc>
          <w:tcPr>
            <w:tcW w:w="4320" w:type="dxa"/>
          </w:tcPr>
          <w:p w14:paraId="5EB93E02" w14:textId="011C4697" w:rsidR="00695D38" w:rsidRDefault="00DD11F8">
            <w:r>
              <w:t>Driving license</w:t>
            </w:r>
          </w:p>
        </w:tc>
      </w:tr>
      <w:tr w:rsidR="00695D38" w14:paraId="17407D41" w14:textId="77777777">
        <w:tc>
          <w:tcPr>
            <w:tcW w:w="4320" w:type="dxa"/>
          </w:tcPr>
          <w:p w14:paraId="4AE9B8A0" w14:textId="77777777" w:rsidR="00695D38" w:rsidRDefault="00000000">
            <w:r>
              <w:t>Pack includes proof of address dated within the last 3 months</w:t>
            </w:r>
          </w:p>
        </w:tc>
        <w:tc>
          <w:tcPr>
            <w:tcW w:w="4320" w:type="dxa"/>
          </w:tcPr>
          <w:p w14:paraId="035CB961" w14:textId="509E4660" w:rsidR="00695D38" w:rsidRDefault="00DD11F8">
            <w:r>
              <w:t>Yes</w:t>
            </w:r>
          </w:p>
        </w:tc>
      </w:tr>
      <w:tr w:rsidR="00695D38" w14:paraId="6D03AB66" w14:textId="77777777">
        <w:tc>
          <w:tcPr>
            <w:tcW w:w="4320" w:type="dxa"/>
          </w:tcPr>
          <w:p w14:paraId="2011F73D" w14:textId="77777777" w:rsidR="00695D38" w:rsidRDefault="00000000">
            <w:r>
              <w:t>Case Priority (Low / High)</w:t>
            </w:r>
          </w:p>
        </w:tc>
        <w:tc>
          <w:tcPr>
            <w:tcW w:w="4320" w:type="dxa"/>
          </w:tcPr>
          <w:p w14:paraId="6C46A3B8" w14:textId="360BA05D" w:rsidR="00695D38" w:rsidRDefault="00DD11F8">
            <w:r>
              <w:t>Low</w:t>
            </w:r>
          </w:p>
        </w:tc>
      </w:tr>
      <w:tr w:rsidR="00695D38" w14:paraId="1CA11E8F" w14:textId="77777777">
        <w:tc>
          <w:tcPr>
            <w:tcW w:w="4320" w:type="dxa"/>
          </w:tcPr>
          <w:p w14:paraId="40D35513" w14:textId="77777777" w:rsidR="00695D38" w:rsidRDefault="00000000">
            <w:r>
              <w:t>Has client been known by any other given name?</w:t>
            </w:r>
          </w:p>
        </w:tc>
        <w:tc>
          <w:tcPr>
            <w:tcW w:w="4320" w:type="dxa"/>
          </w:tcPr>
          <w:p w14:paraId="06739ED6" w14:textId="16DA9674" w:rsidR="00695D38" w:rsidRDefault="00DD11F8">
            <w:r>
              <w:t>n/a</w:t>
            </w:r>
          </w:p>
        </w:tc>
      </w:tr>
      <w:tr w:rsidR="00695D38" w14:paraId="60DDE16D" w14:textId="77777777">
        <w:tc>
          <w:tcPr>
            <w:tcW w:w="4320" w:type="dxa"/>
          </w:tcPr>
          <w:p w14:paraId="6C1E0ADF" w14:textId="77777777" w:rsidR="00695D38" w:rsidRDefault="00000000">
            <w:r>
              <w:t>Any serious convictions over 5 years?</w:t>
            </w:r>
          </w:p>
        </w:tc>
        <w:tc>
          <w:tcPr>
            <w:tcW w:w="4320" w:type="dxa"/>
          </w:tcPr>
          <w:p w14:paraId="5793EC52" w14:textId="0CDDCB83" w:rsidR="00695D38" w:rsidRDefault="004561AA">
            <w:r>
              <w:t>no</w:t>
            </w:r>
          </w:p>
        </w:tc>
      </w:tr>
      <w:tr w:rsidR="00695D38" w14:paraId="3E12E69D" w14:textId="77777777">
        <w:tc>
          <w:tcPr>
            <w:tcW w:w="4320" w:type="dxa"/>
          </w:tcPr>
          <w:p w14:paraId="3B1DF20F" w14:textId="77777777" w:rsidR="00695D38" w:rsidRDefault="00000000">
            <w:r>
              <w:t>Previous Redress Scotland payout or other solicitor?</w:t>
            </w:r>
          </w:p>
        </w:tc>
        <w:tc>
          <w:tcPr>
            <w:tcW w:w="4320" w:type="dxa"/>
          </w:tcPr>
          <w:p w14:paraId="06DBECAA" w14:textId="45F62993" w:rsidR="00695D38" w:rsidRDefault="004561AA">
            <w:r>
              <w:t>No</w:t>
            </w:r>
          </w:p>
        </w:tc>
      </w:tr>
      <w:tr w:rsidR="00695D38" w14:paraId="6BC7B2D3" w14:textId="77777777">
        <w:tc>
          <w:tcPr>
            <w:tcW w:w="4320" w:type="dxa"/>
          </w:tcPr>
          <w:p w14:paraId="7625D8FE" w14:textId="77777777" w:rsidR="00695D38" w:rsidRDefault="00000000">
            <w:r>
              <w:t>Other notes for solicitor</w:t>
            </w:r>
          </w:p>
        </w:tc>
        <w:tc>
          <w:tcPr>
            <w:tcW w:w="4320" w:type="dxa"/>
          </w:tcPr>
          <w:p w14:paraId="25027ED0" w14:textId="63AAC19A" w:rsidR="00695D38" w:rsidRDefault="004561AA">
            <w:r>
              <w:t>no</w:t>
            </w:r>
          </w:p>
        </w:tc>
      </w:tr>
    </w:tbl>
    <w:p w14:paraId="67242A82" w14:textId="77777777" w:rsidR="00695D38" w:rsidRDefault="00000000">
      <w:pPr>
        <w:pStyle w:val="Heading2"/>
      </w:pPr>
      <w:r>
        <w:t>Section 2 – Client Information and Statement</w:t>
      </w:r>
    </w:p>
    <w:tbl>
      <w:tblPr>
        <w:tblStyle w:val="TableGrid"/>
        <w:tblW w:w="0" w:type="auto"/>
        <w:tblLook w:val="04A0" w:firstRow="1" w:lastRow="0" w:firstColumn="1" w:lastColumn="0" w:noHBand="0" w:noVBand="1"/>
      </w:tblPr>
      <w:tblGrid>
        <w:gridCol w:w="4313"/>
        <w:gridCol w:w="4317"/>
      </w:tblGrid>
      <w:tr w:rsidR="00695D38" w14:paraId="2820B1B1" w14:textId="77777777">
        <w:tc>
          <w:tcPr>
            <w:tcW w:w="4320" w:type="dxa"/>
          </w:tcPr>
          <w:p w14:paraId="717F9FC1" w14:textId="77777777" w:rsidR="00695D38" w:rsidRDefault="00000000">
            <w:r>
              <w:t>Full name</w:t>
            </w:r>
          </w:p>
        </w:tc>
        <w:tc>
          <w:tcPr>
            <w:tcW w:w="4320" w:type="dxa"/>
          </w:tcPr>
          <w:p w14:paraId="66A2EB67" w14:textId="0AB7C40E" w:rsidR="00695D38" w:rsidRDefault="008257B9">
            <w:r w:rsidRPr="008257B9">
              <w:t>John Cavanagh</w:t>
            </w:r>
          </w:p>
          <w:p w14:paraId="4820A9D8" w14:textId="77777777" w:rsidR="00D77108" w:rsidRDefault="00D77108"/>
        </w:tc>
      </w:tr>
      <w:tr w:rsidR="00695D38" w14:paraId="76E83D4B" w14:textId="77777777">
        <w:tc>
          <w:tcPr>
            <w:tcW w:w="4320" w:type="dxa"/>
          </w:tcPr>
          <w:p w14:paraId="094D8E33" w14:textId="77777777" w:rsidR="00695D38" w:rsidRDefault="00000000">
            <w:r>
              <w:t>Date of birth</w:t>
            </w:r>
          </w:p>
        </w:tc>
        <w:tc>
          <w:tcPr>
            <w:tcW w:w="4320" w:type="dxa"/>
          </w:tcPr>
          <w:p w14:paraId="7F54E528" w14:textId="23E78FED" w:rsidR="00695D38" w:rsidRDefault="008257B9">
            <w:r>
              <w:t>22/09/1963</w:t>
            </w:r>
          </w:p>
        </w:tc>
      </w:tr>
      <w:tr w:rsidR="00695D38" w14:paraId="0AEC9ED9" w14:textId="77777777" w:rsidTr="00DD11F8">
        <w:trPr>
          <w:trHeight w:val="657"/>
        </w:trPr>
        <w:tc>
          <w:tcPr>
            <w:tcW w:w="4320" w:type="dxa"/>
          </w:tcPr>
          <w:p w14:paraId="46845990" w14:textId="77777777" w:rsidR="00695D38" w:rsidRDefault="00000000">
            <w:r>
              <w:t>Address</w:t>
            </w:r>
          </w:p>
        </w:tc>
        <w:tc>
          <w:tcPr>
            <w:tcW w:w="4320" w:type="dxa"/>
          </w:tcPr>
          <w:p w14:paraId="557CC64A" w14:textId="77777777" w:rsidR="008257B9" w:rsidRPr="008257B9" w:rsidRDefault="008257B9" w:rsidP="008257B9">
            <w:pPr>
              <w:rPr>
                <w:lang w:val="en-GB"/>
              </w:rPr>
            </w:pPr>
            <w:r w:rsidRPr="008257B9">
              <w:rPr>
                <w:lang w:val="en-GB"/>
              </w:rPr>
              <w:t>15, Etty Avenue, York YO10 3TJ</w:t>
            </w:r>
          </w:p>
          <w:p w14:paraId="5E6CB1C4" w14:textId="77777777" w:rsidR="00695D38" w:rsidRDefault="00695D38"/>
        </w:tc>
      </w:tr>
      <w:tr w:rsidR="00695D38" w14:paraId="184124EF" w14:textId="77777777">
        <w:tc>
          <w:tcPr>
            <w:tcW w:w="4320" w:type="dxa"/>
          </w:tcPr>
          <w:p w14:paraId="32969ADD" w14:textId="77777777" w:rsidR="00695D38" w:rsidRDefault="00000000">
            <w:r>
              <w:t>Contact telephone number</w:t>
            </w:r>
          </w:p>
        </w:tc>
        <w:tc>
          <w:tcPr>
            <w:tcW w:w="4320" w:type="dxa"/>
          </w:tcPr>
          <w:p w14:paraId="56BFD452" w14:textId="1103F8A6" w:rsidR="00695D38" w:rsidRDefault="008257B9">
            <w:r w:rsidRPr="008257B9">
              <w:t>447851306734</w:t>
            </w:r>
          </w:p>
        </w:tc>
      </w:tr>
      <w:tr w:rsidR="00695D38" w14:paraId="75608271" w14:textId="77777777">
        <w:tc>
          <w:tcPr>
            <w:tcW w:w="4320" w:type="dxa"/>
          </w:tcPr>
          <w:p w14:paraId="1632A1D2" w14:textId="77777777" w:rsidR="00695D38" w:rsidRDefault="00000000">
            <w:r>
              <w:t>Email address</w:t>
            </w:r>
          </w:p>
        </w:tc>
        <w:tc>
          <w:tcPr>
            <w:tcW w:w="4320" w:type="dxa"/>
          </w:tcPr>
          <w:p w14:paraId="2F76A339" w14:textId="44A12444" w:rsidR="00695D38" w:rsidRDefault="008257B9">
            <w:hyperlink r:id="rId6" w:tgtFrame="_blank" w:history="1">
              <w:r w:rsidRPr="008257B9">
                <w:rPr>
                  <w:rStyle w:val="Hyperlink"/>
                </w:rPr>
                <w:t>Jmcavanagh99@icloud.com</w:t>
              </w:r>
            </w:hyperlink>
          </w:p>
        </w:tc>
      </w:tr>
      <w:tr w:rsidR="00695D38" w14:paraId="0E1F9148" w14:textId="77777777">
        <w:tc>
          <w:tcPr>
            <w:tcW w:w="4320" w:type="dxa"/>
          </w:tcPr>
          <w:p w14:paraId="127926DC" w14:textId="77777777" w:rsidR="00695D38" w:rsidRDefault="00000000">
            <w:r>
              <w:t>Other names used (if any)</w:t>
            </w:r>
          </w:p>
        </w:tc>
        <w:tc>
          <w:tcPr>
            <w:tcW w:w="4320" w:type="dxa"/>
          </w:tcPr>
          <w:p w14:paraId="4CD4787F" w14:textId="13839B0D" w:rsidR="00695D38" w:rsidRDefault="008257B9">
            <w:proofErr w:type="spellStart"/>
            <w:r>
              <w:t>na</w:t>
            </w:r>
            <w:proofErr w:type="spellEnd"/>
          </w:p>
        </w:tc>
      </w:tr>
      <w:tr w:rsidR="00695D38" w14:paraId="76D95C8A" w14:textId="77777777">
        <w:tc>
          <w:tcPr>
            <w:tcW w:w="4320" w:type="dxa"/>
          </w:tcPr>
          <w:p w14:paraId="6C153545" w14:textId="77777777" w:rsidR="00695D38" w:rsidRDefault="00000000">
            <w:r>
              <w:t>GP Surgery name, address, contact number</w:t>
            </w:r>
          </w:p>
        </w:tc>
        <w:tc>
          <w:tcPr>
            <w:tcW w:w="4320" w:type="dxa"/>
          </w:tcPr>
          <w:p w14:paraId="04A9882A" w14:textId="4020D269" w:rsidR="00695D38" w:rsidRDefault="008257B9">
            <w:hyperlink r:id="rId7" w:tgtFrame="_blank" w:history="1">
              <w:r w:rsidRPr="008257B9">
                <w:rPr>
                  <w:rStyle w:val="Hyperlink"/>
                  <w:b/>
                  <w:bCs/>
                </w:rPr>
                <w:t>Priory Medical Group - Priory Medical Centre</w:t>
              </w:r>
            </w:hyperlink>
            <w:r>
              <w:t xml:space="preserve">, </w:t>
            </w:r>
            <w:hyperlink r:id="rId8" w:tgtFrame="_blank" w:history="1">
              <w:r w:rsidRPr="008257B9">
                <w:rPr>
                  <w:rStyle w:val="Hyperlink"/>
                </w:rPr>
                <w:t>Priory Medical Centre Cornlands Rd, York YO24 3WX</w:t>
              </w:r>
            </w:hyperlink>
          </w:p>
        </w:tc>
      </w:tr>
      <w:tr w:rsidR="00695D38" w14:paraId="3D1E4170" w14:textId="77777777">
        <w:tc>
          <w:tcPr>
            <w:tcW w:w="4320" w:type="dxa"/>
          </w:tcPr>
          <w:p w14:paraId="0BC01D90" w14:textId="77777777" w:rsidR="00695D38" w:rsidRDefault="00000000">
            <w:r>
              <w:t>Is survivor 68+ or terminally ill?</w:t>
            </w:r>
          </w:p>
        </w:tc>
        <w:tc>
          <w:tcPr>
            <w:tcW w:w="4320" w:type="dxa"/>
          </w:tcPr>
          <w:p w14:paraId="643AC180" w14:textId="01E133F7" w:rsidR="00695D38" w:rsidRDefault="008257B9">
            <w:r>
              <w:t>62</w:t>
            </w:r>
          </w:p>
        </w:tc>
      </w:tr>
      <w:tr w:rsidR="00695D38" w14:paraId="446E6A56" w14:textId="77777777">
        <w:tc>
          <w:tcPr>
            <w:tcW w:w="4320" w:type="dxa"/>
          </w:tcPr>
          <w:p w14:paraId="4CC13BC8" w14:textId="77777777" w:rsidR="00695D38" w:rsidRDefault="00000000">
            <w:r>
              <w:t>Parents’ names</w:t>
            </w:r>
          </w:p>
        </w:tc>
        <w:tc>
          <w:tcPr>
            <w:tcW w:w="4320" w:type="dxa"/>
          </w:tcPr>
          <w:p w14:paraId="2C1F362F" w14:textId="21A56340" w:rsidR="00695D38" w:rsidRDefault="008257B9">
            <w:r>
              <w:t xml:space="preserve">Elizabeth, john </w:t>
            </w:r>
            <w:proofErr w:type="spellStart"/>
            <w:r>
              <w:t>cavanagh</w:t>
            </w:r>
            <w:proofErr w:type="spellEnd"/>
          </w:p>
        </w:tc>
      </w:tr>
      <w:tr w:rsidR="00695D38" w14:paraId="27B3D7AA" w14:textId="77777777">
        <w:tc>
          <w:tcPr>
            <w:tcW w:w="4320" w:type="dxa"/>
          </w:tcPr>
          <w:p w14:paraId="5AF24719" w14:textId="77777777" w:rsidR="00695D38" w:rsidRDefault="00000000">
            <w:r>
              <w:t>Childhood address prior to care</w:t>
            </w:r>
          </w:p>
        </w:tc>
        <w:tc>
          <w:tcPr>
            <w:tcW w:w="4320" w:type="dxa"/>
          </w:tcPr>
          <w:p w14:paraId="79A6082E" w14:textId="48045AC6" w:rsidR="008257B9" w:rsidRPr="008257B9" w:rsidRDefault="008257B9" w:rsidP="008257B9">
            <w:pPr>
              <w:rPr>
                <w:lang w:val="en-GB"/>
              </w:rPr>
            </w:pPr>
            <w:r>
              <w:rPr>
                <w:lang w:val="en-GB"/>
              </w:rPr>
              <w:t xml:space="preserve">43 </w:t>
            </w:r>
            <w:r w:rsidRPr="008257B9">
              <w:rPr>
                <w:lang w:val="en-GB"/>
              </w:rPr>
              <w:t>Heathcliff Avenue, Blantyre, Glasgow, G72 9EP</w:t>
            </w:r>
          </w:p>
          <w:p w14:paraId="1B9E6C77" w14:textId="77777777" w:rsidR="00695D38" w:rsidRDefault="00695D38"/>
        </w:tc>
      </w:tr>
      <w:tr w:rsidR="00695D38" w14:paraId="6DF7BE6F" w14:textId="77777777">
        <w:tc>
          <w:tcPr>
            <w:tcW w:w="4320" w:type="dxa"/>
          </w:tcPr>
          <w:p w14:paraId="396564B5" w14:textId="77777777" w:rsidR="00695D38" w:rsidRDefault="00000000">
            <w:r>
              <w:t>Siblings names and DOBs</w:t>
            </w:r>
          </w:p>
        </w:tc>
        <w:tc>
          <w:tcPr>
            <w:tcW w:w="4320" w:type="dxa"/>
          </w:tcPr>
          <w:p w14:paraId="01D54654" w14:textId="29BFD4C9" w:rsidR="00695D38" w:rsidRDefault="008257B9">
            <w:r>
              <w:t>James Cavanagh, joseph Cavanagh</w:t>
            </w:r>
          </w:p>
        </w:tc>
      </w:tr>
      <w:tr w:rsidR="00695D38" w14:paraId="31348D2B" w14:textId="77777777">
        <w:tc>
          <w:tcPr>
            <w:tcW w:w="4320" w:type="dxa"/>
          </w:tcPr>
          <w:p w14:paraId="545191D3" w14:textId="77777777" w:rsidR="00695D38" w:rsidRDefault="00000000">
            <w:r>
              <w:t>Local authority cared under</w:t>
            </w:r>
          </w:p>
        </w:tc>
        <w:tc>
          <w:tcPr>
            <w:tcW w:w="4320" w:type="dxa"/>
          </w:tcPr>
          <w:p w14:paraId="5407EB3B" w14:textId="77777777" w:rsidR="00695D38" w:rsidRDefault="008257B9">
            <w:hyperlink r:id="rId9" w:tgtFrame="_blank" w:history="1">
              <w:r w:rsidRPr="008257B9">
                <w:rPr>
                  <w:rStyle w:val="Hyperlink"/>
                  <w:b/>
                  <w:bCs/>
                </w:rPr>
                <w:t>Lancashire County Council</w:t>
              </w:r>
            </w:hyperlink>
          </w:p>
          <w:p w14:paraId="585432FA" w14:textId="4F1E0619" w:rsidR="008257B9" w:rsidRDefault="008257B9">
            <w:hyperlink r:id="rId10" w:tgtFrame="_blank" w:history="1">
              <w:r w:rsidRPr="008257B9">
                <w:rPr>
                  <w:rStyle w:val="Hyperlink"/>
                </w:rPr>
                <w:t>44 Union Street, Accrington BB5 1PL</w:t>
              </w:r>
            </w:hyperlink>
            <w:r w:rsidRPr="008257B9">
              <w:t> </w:t>
            </w:r>
          </w:p>
        </w:tc>
      </w:tr>
      <w:tr w:rsidR="00695D38" w14:paraId="7FF40AFB" w14:textId="77777777">
        <w:tc>
          <w:tcPr>
            <w:tcW w:w="4320" w:type="dxa"/>
          </w:tcPr>
          <w:p w14:paraId="4818771F" w14:textId="77777777" w:rsidR="00695D38" w:rsidRDefault="00000000">
            <w:r>
              <w:t>Age / years placed in care</w:t>
            </w:r>
          </w:p>
        </w:tc>
        <w:tc>
          <w:tcPr>
            <w:tcW w:w="4320" w:type="dxa"/>
          </w:tcPr>
          <w:p w14:paraId="6D9ECB8E" w14:textId="2A777585" w:rsidR="00695D38" w:rsidRDefault="008257B9">
            <w:r>
              <w:t>12</w:t>
            </w:r>
          </w:p>
        </w:tc>
      </w:tr>
      <w:tr w:rsidR="00695D38" w14:paraId="32B802AA" w14:textId="77777777">
        <w:tc>
          <w:tcPr>
            <w:tcW w:w="4320" w:type="dxa"/>
          </w:tcPr>
          <w:p w14:paraId="50563DE3" w14:textId="77777777" w:rsidR="00695D38" w:rsidRDefault="00000000">
            <w:r>
              <w:t>Establishments placed in</w:t>
            </w:r>
          </w:p>
        </w:tc>
        <w:tc>
          <w:tcPr>
            <w:tcW w:w="4320" w:type="dxa"/>
          </w:tcPr>
          <w:p w14:paraId="17910D4D" w14:textId="30A3C615" w:rsidR="00695D38" w:rsidRDefault="008257B9">
            <w:r w:rsidRPr="008257B9">
              <w:t xml:space="preserve">Calder House Children's </w:t>
            </w:r>
            <w:proofErr w:type="gramStart"/>
            <w:r w:rsidRPr="008257B9">
              <w:t xml:space="preserve">Unit </w:t>
            </w:r>
            <w:r>
              <w:t>,</w:t>
            </w:r>
            <w:proofErr w:type="spellStart"/>
            <w:r w:rsidRPr="008257B9">
              <w:t>Bardykes</w:t>
            </w:r>
            <w:proofErr w:type="spellEnd"/>
            <w:proofErr w:type="gramEnd"/>
            <w:r w:rsidRPr="008257B9">
              <w:t xml:space="preserve"> Road, Blantyre.</w:t>
            </w:r>
          </w:p>
        </w:tc>
      </w:tr>
      <w:tr w:rsidR="00695D38" w14:paraId="2AAEF4E6" w14:textId="77777777">
        <w:tc>
          <w:tcPr>
            <w:tcW w:w="4320" w:type="dxa"/>
          </w:tcPr>
          <w:p w14:paraId="584AF65E" w14:textId="77777777" w:rsidR="00695D38" w:rsidRDefault="00000000">
            <w:r>
              <w:t>Beneficiary details</w:t>
            </w:r>
          </w:p>
        </w:tc>
        <w:tc>
          <w:tcPr>
            <w:tcW w:w="4320" w:type="dxa"/>
          </w:tcPr>
          <w:p w14:paraId="4EDA6058" w14:textId="772CDBA7" w:rsidR="00695D38" w:rsidRDefault="008257B9">
            <w:r>
              <w:t xml:space="preserve">Katie </w:t>
            </w:r>
            <w:proofErr w:type="gramStart"/>
            <w:r>
              <w:t>Cavanagh  -</w:t>
            </w:r>
            <w:proofErr w:type="gramEnd"/>
            <w:r>
              <w:t xml:space="preserve"> </w:t>
            </w:r>
            <w:r w:rsidRPr="008257B9">
              <w:t>7851306734</w:t>
            </w:r>
          </w:p>
        </w:tc>
      </w:tr>
      <w:tr w:rsidR="00695D38" w14:paraId="23FCE2A8" w14:textId="77777777">
        <w:tc>
          <w:tcPr>
            <w:tcW w:w="4320" w:type="dxa"/>
          </w:tcPr>
          <w:p w14:paraId="14F5E8BC" w14:textId="77777777" w:rsidR="00695D38" w:rsidRDefault="00000000">
            <w:r>
              <w:t>Supporting statement contact</w:t>
            </w:r>
          </w:p>
        </w:tc>
        <w:tc>
          <w:tcPr>
            <w:tcW w:w="4320" w:type="dxa"/>
          </w:tcPr>
          <w:p w14:paraId="38EE2B38" w14:textId="5C81A510" w:rsidR="00695D38" w:rsidRDefault="008257B9">
            <w:r>
              <w:t xml:space="preserve">Katie </w:t>
            </w:r>
            <w:proofErr w:type="gramStart"/>
            <w:r>
              <w:t>Cavanagh  -</w:t>
            </w:r>
            <w:proofErr w:type="gramEnd"/>
            <w:r>
              <w:t xml:space="preserve"> </w:t>
            </w:r>
            <w:r w:rsidRPr="008257B9">
              <w:t>7851306734</w:t>
            </w:r>
          </w:p>
        </w:tc>
      </w:tr>
      <w:tr w:rsidR="00695D38" w14:paraId="096A2453" w14:textId="77777777">
        <w:tc>
          <w:tcPr>
            <w:tcW w:w="4320" w:type="dxa"/>
          </w:tcPr>
          <w:p w14:paraId="378FFC4E" w14:textId="77777777" w:rsidR="00695D38" w:rsidRDefault="00000000">
            <w:r>
              <w:t>Reason placed into care</w:t>
            </w:r>
          </w:p>
        </w:tc>
        <w:tc>
          <w:tcPr>
            <w:tcW w:w="4320" w:type="dxa"/>
          </w:tcPr>
          <w:p w14:paraId="29CF1BCC" w14:textId="6B85E975" w:rsidR="00695D38" w:rsidRDefault="008257B9">
            <w:r>
              <w:t>Mum moved, dad alcoholic</w:t>
            </w:r>
          </w:p>
        </w:tc>
      </w:tr>
      <w:tr w:rsidR="00695D38" w14:paraId="19909D1D" w14:textId="77777777">
        <w:tc>
          <w:tcPr>
            <w:tcW w:w="4320" w:type="dxa"/>
          </w:tcPr>
          <w:p w14:paraId="48003501" w14:textId="77777777" w:rsidR="00695D38" w:rsidRDefault="00000000">
            <w:r>
              <w:t>Police involvement details</w:t>
            </w:r>
          </w:p>
        </w:tc>
        <w:tc>
          <w:tcPr>
            <w:tcW w:w="4320" w:type="dxa"/>
          </w:tcPr>
          <w:p w14:paraId="4AFE51B0" w14:textId="1CE8F278" w:rsidR="00695D38" w:rsidRDefault="008257B9">
            <w:r>
              <w:t>no</w:t>
            </w:r>
          </w:p>
        </w:tc>
      </w:tr>
      <w:tr w:rsidR="00695D38" w14:paraId="78DC8B54" w14:textId="77777777">
        <w:tc>
          <w:tcPr>
            <w:tcW w:w="4320" w:type="dxa"/>
          </w:tcPr>
          <w:p w14:paraId="5BE822A5" w14:textId="77777777" w:rsidR="00695D38" w:rsidRDefault="00000000">
            <w:r>
              <w:t>Statement</w:t>
            </w:r>
          </w:p>
        </w:tc>
        <w:tc>
          <w:tcPr>
            <w:tcW w:w="4320" w:type="dxa"/>
          </w:tcPr>
          <w:p w14:paraId="360AE7B1" w14:textId="77777777" w:rsidR="00695D38" w:rsidRDefault="00695D38"/>
          <w:p w14:paraId="7AFC65E1" w14:textId="77777777" w:rsidR="00DD11F8" w:rsidRPr="00DD11F8" w:rsidRDefault="00DD11F8" w:rsidP="00DD11F8">
            <w:pPr>
              <w:rPr>
                <w:lang w:val="en-GB"/>
              </w:rPr>
            </w:pPr>
            <w:r w:rsidRPr="00DD11F8">
              <w:rPr>
                <w:lang w:val="en-GB"/>
              </w:rPr>
              <w:lastRenderedPageBreak/>
              <w:t xml:space="preserve">When I moved into </w:t>
            </w:r>
            <w:proofErr w:type="spellStart"/>
            <w:r w:rsidRPr="00DD11F8">
              <w:rPr>
                <w:lang w:val="en-GB"/>
              </w:rPr>
              <w:t>Caldar</w:t>
            </w:r>
            <w:proofErr w:type="spellEnd"/>
            <w:r w:rsidRPr="00DD11F8">
              <w:rPr>
                <w:lang w:val="en-GB"/>
              </w:rPr>
              <w:t xml:space="preserve"> House Children’s Unit on </w:t>
            </w:r>
            <w:proofErr w:type="spellStart"/>
            <w:r w:rsidRPr="00DD11F8">
              <w:rPr>
                <w:lang w:val="en-GB"/>
              </w:rPr>
              <w:t>Bardykes</w:t>
            </w:r>
            <w:proofErr w:type="spellEnd"/>
            <w:r w:rsidRPr="00DD11F8">
              <w:rPr>
                <w:lang w:val="en-GB"/>
              </w:rPr>
              <w:t xml:space="preserve"> Road in Blantyre, I hoped it might be a place where things would finally settle, somewhere I could feel safe. Instead, it became another place where I learned to brace myself every day. The staff there didn’t treat me like a young person who needed support. They treated me like someone they could control through fear. They would punch me in the stomach, sometimes without warning, as if hurting me was part of their routine. They forced me to do press</w:t>
            </w:r>
            <w:r w:rsidRPr="00DD11F8">
              <w:rPr>
                <w:lang w:val="en-GB"/>
              </w:rPr>
              <w:noBreakHyphen/>
              <w:t>ups balanced across four chairs, turning something meant to build strength into a punishment.</w:t>
            </w:r>
          </w:p>
          <w:p w14:paraId="3FDD5FF3" w14:textId="77777777" w:rsidR="00DD11F8" w:rsidRPr="00DD11F8" w:rsidRDefault="00DD11F8" w:rsidP="00DD11F8">
            <w:pPr>
              <w:rPr>
                <w:lang w:val="en-GB"/>
              </w:rPr>
            </w:pPr>
            <w:r w:rsidRPr="00DD11F8">
              <w:rPr>
                <w:lang w:val="en-GB"/>
              </w:rPr>
              <w:t>The violence wasn’t occasional. It was daily. I woke up expecting it, went to sleep knowing it would happen again. One night, I was talking quietly in a room, nothing out of the ordinary, and they dragged me out and made me stand with my nose pressed against the wall. They kept me there for four hours, until two in the morning. It wasn’t a one</w:t>
            </w:r>
            <w:r w:rsidRPr="00DD11F8">
              <w:rPr>
                <w:lang w:val="en-GB"/>
              </w:rPr>
              <w:noBreakHyphen/>
              <w:t>off incident—they used that kind of punishment regularly, as if keeping me exhausted and humiliated was part of their job.</w:t>
            </w:r>
          </w:p>
          <w:p w14:paraId="2AB6C6D1" w14:textId="77777777" w:rsidR="00DD11F8" w:rsidRPr="00DD11F8" w:rsidRDefault="00DD11F8" w:rsidP="00DD11F8">
            <w:pPr>
              <w:rPr>
                <w:lang w:val="en-GB"/>
              </w:rPr>
            </w:pPr>
            <w:r w:rsidRPr="00DD11F8">
              <w:rPr>
                <w:lang w:val="en-GB"/>
              </w:rPr>
              <w:t>What made it worse was knowing that many of them spent their evenings drinking at the West End Bar at the bottom of the street. They would drink with my father, and he would tell them stories about me. Whatever he said, it always made things worse. Every time they came back from the pub, they took it out on me. I could feel the shift in their mood the moment they walked through the door—louder, angrier, more determined to make me pay for things I didn’t understand.</w:t>
            </w:r>
          </w:p>
          <w:p w14:paraId="40F61C16" w14:textId="77777777" w:rsidR="00DD11F8" w:rsidRPr="00DD11F8" w:rsidRDefault="00DD11F8" w:rsidP="00DD11F8">
            <w:pPr>
              <w:rPr>
                <w:lang w:val="en-GB"/>
              </w:rPr>
            </w:pPr>
            <w:r w:rsidRPr="00DD11F8">
              <w:rPr>
                <w:lang w:val="en-GB"/>
              </w:rPr>
              <w:t>I was the only resident from Blantyre, and they never let me forget it. They treated me differently, singled me out, acted as if that alone was a reason to neglect me or hurt me. The isolation was almost as hard as the physical abuse. I felt like I had no one to turn to, no one who would believe me, no one who cared enough to step in.</w:t>
            </w:r>
          </w:p>
          <w:p w14:paraId="3CA061DE" w14:textId="77777777" w:rsidR="00DD11F8" w:rsidRPr="00DD11F8" w:rsidRDefault="00DD11F8" w:rsidP="00DD11F8">
            <w:pPr>
              <w:rPr>
                <w:lang w:val="en-GB"/>
              </w:rPr>
            </w:pPr>
            <w:r w:rsidRPr="00DD11F8">
              <w:rPr>
                <w:lang w:val="en-GB"/>
              </w:rPr>
              <w:t>Living through that shaped me in ways I’m still trying to understand. But telling the truth about it—putting the words down—</w:t>
            </w:r>
            <w:r w:rsidRPr="00DD11F8">
              <w:rPr>
                <w:lang w:val="en-GB"/>
              </w:rPr>
              <w:lastRenderedPageBreak/>
              <w:t>reminds me that what happened wasn’t my fault. It was something I survived.</w:t>
            </w:r>
          </w:p>
          <w:p w14:paraId="4E2B08CC" w14:textId="77777777" w:rsidR="006A2322" w:rsidRDefault="006A2322"/>
          <w:p w14:paraId="07FAA96B" w14:textId="77777777" w:rsidR="006A2322" w:rsidRDefault="006A2322"/>
          <w:p w14:paraId="24170D36" w14:textId="77777777" w:rsidR="006A2322" w:rsidRDefault="006A2322"/>
          <w:p w14:paraId="16BA0FA6" w14:textId="77777777" w:rsidR="006A2322" w:rsidRDefault="006A2322"/>
          <w:p w14:paraId="7610472E" w14:textId="77777777" w:rsidR="006A2322" w:rsidRDefault="006A2322"/>
          <w:p w14:paraId="73860E39" w14:textId="77777777" w:rsidR="006A2322" w:rsidRDefault="006A2322"/>
        </w:tc>
      </w:tr>
    </w:tbl>
    <w:p w14:paraId="3FDA01A3" w14:textId="77777777" w:rsidR="0082161E" w:rsidRDefault="0082161E"/>
    <w:sectPr w:rsidR="008216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2082746">
    <w:abstractNumId w:val="8"/>
  </w:num>
  <w:num w:numId="2" w16cid:durableId="1329478803">
    <w:abstractNumId w:val="6"/>
  </w:num>
  <w:num w:numId="3" w16cid:durableId="628753169">
    <w:abstractNumId w:val="5"/>
  </w:num>
  <w:num w:numId="4" w16cid:durableId="1735394812">
    <w:abstractNumId w:val="4"/>
  </w:num>
  <w:num w:numId="5" w16cid:durableId="99037108">
    <w:abstractNumId w:val="7"/>
  </w:num>
  <w:num w:numId="6" w16cid:durableId="837035848">
    <w:abstractNumId w:val="3"/>
  </w:num>
  <w:num w:numId="7" w16cid:durableId="344482136">
    <w:abstractNumId w:val="2"/>
  </w:num>
  <w:num w:numId="8" w16cid:durableId="461265674">
    <w:abstractNumId w:val="1"/>
  </w:num>
  <w:num w:numId="9" w16cid:durableId="195208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3788D"/>
    <w:rsid w:val="004561AA"/>
    <w:rsid w:val="004B7689"/>
    <w:rsid w:val="00695D38"/>
    <w:rsid w:val="006A2322"/>
    <w:rsid w:val="0082161E"/>
    <w:rsid w:val="008257B9"/>
    <w:rsid w:val="008F6209"/>
    <w:rsid w:val="00AA1D8D"/>
    <w:rsid w:val="00B34923"/>
    <w:rsid w:val="00B47730"/>
    <w:rsid w:val="00B846CC"/>
    <w:rsid w:val="00CB0664"/>
    <w:rsid w:val="00D77108"/>
    <w:rsid w:val="00DD11F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07EB3A"/>
  <w14:defaultImageDpi w14:val="300"/>
  <w15:docId w15:val="{EB0207DB-D1D8-B541-8F01-B6194CF1C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257B9"/>
    <w:rPr>
      <w:color w:val="0000FF" w:themeColor="hyperlink"/>
      <w:u w:val="single"/>
    </w:rPr>
  </w:style>
  <w:style w:type="character" w:styleId="UnresolvedMention">
    <w:name w:val="Unresolved Mention"/>
    <w:basedOn w:val="DefaultParagraphFont"/>
    <w:uiPriority w:val="99"/>
    <w:semiHidden/>
    <w:unhideWhenUsed/>
    <w:rsid w:val="008257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c03b2c5f2e6aef5f4901d4da47bcf203bda2bb3ebb10167bf46d504d84583337JmltdHM9MTc2ODM0ODgwMA&amp;ptn=3&amp;ver=2&amp;hsh=4&amp;fclid=262481d5-65bf-6e68-2623-97a4645f6f62&amp;u=a1L21hcHM_Jm1lcGk9MH5-RW1iZWRkZWR-QWRkcmVzc19MaW5rJnR5PTE4JnE9UHJpb3J5JTIwTWVkaWNhbCUyMEdyb3VwJTIwLSUyMFByaW9yeSUyME1lZGljYWwlMjBDZW50cmUmc3M9eXBpZC5ZTkE0Qzg4OTg2NEQ5NDY2NkMmcHBvaXM9NTMuOTQ5MzMzMTkwOTE3OTdfLTEuMTI5MjQwNzUxMjY2NDc5NV9QcmlvcnklMjBNZWRpY2FsJTIwR3JvdXAlMjAtJTIwUHJpb3J5JTIwTWVkaWNhbCUyMENlbnRyZV9ZTkE0Qzg4OTg2NEQ5NDY2NkN-JmNwPTUzLjk0OTMzM34tMS4xMjkyNDEmdj0yJnNWPTEmRk9STT1NUFNSUEw&amp;ntb=1" TargetMode="External"/><Relationship Id="rId3" Type="http://schemas.openxmlformats.org/officeDocument/2006/relationships/styles" Target="styles.xml"/><Relationship Id="rId7" Type="http://schemas.openxmlformats.org/officeDocument/2006/relationships/hyperlink" Target="https://www.bing.com/ck/a?!&amp;&amp;p=68aea92e05cabaa2cfff757134145cc4954a3a3013f07a5aea18b40304fc7cfcJmltdHM9MTc2ODM0ODgwMA&amp;ptn=3&amp;ver=2&amp;hsh=4&amp;fclid=262481d5-65bf-6e68-2623-97a4645f6f62&amp;u=a1aHR0cHM6Ly93d3cuYmluZy5jb20vYWxpbmsvbGluaz91cmw9aHR0cCUzYSUyZiUyZnd3dy5wcmlvcnltZWRpY2FsLmNvbSUyZiZzb3VyY2U9c2VycC1sb2NhbCZoPWRzTmVKYUhPek5KdGlRUjJzZkNEUUp6SjQ4REZVSVp5N0RvdW9mVCUyZlZHRSUzZCZwPWx3X21hZ3NtbHQmaWc9QThERTM5OTlDNzBENEU4OUIxODg5QjZFMDU1OTE0NjAmeXBpZD1ZTkE0Qzg4OTg2NEQ5NDY2NkM&amp;ntb=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mcavanagh99@icloud.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ing.com/ck/a?!&amp;&amp;p=dde87fc45185620ad00910541d2421b802d025a7d1d8a84b82a2f8d9e9f3554cJmltdHM9MTc2ODM0ODgwMA&amp;ptn=3&amp;ver=2&amp;hsh=4&amp;fclid=262481d5-65bf-6e68-2623-97a4645f6f62&amp;u=a1L21hcHM_Jm1lcGk9MH5-RW1iZWRkZWR-QWRkcmVzc19MaW5rJnR5PTE4JnE9TGFuY2FzaGlyZSUyMENvdW50eSUyMENvdW5jaWwmc3M9eXBpZC5ZTjcyQ0VGQ0QyMkM1QUJCRTMmcHBvaXM9NTMuNzU0NzY0NTU2ODg0NzY2Xy0yLjM2NjY1MTA1ODE5NzAyMTVfTGFuY2FzaGlyZSUyMENvdW50eSUyMENvdW5jaWxfWU43MkNFRkNEMjJDNUFCQkUzfiZjcD01My43NTQ3NjV-LTIuMzY2NjUxJnY9MiZzVj0xJkZPUk09TVBTUlBM&amp;ntb=1" TargetMode="External"/><Relationship Id="rId4" Type="http://schemas.openxmlformats.org/officeDocument/2006/relationships/settings" Target="settings.xml"/><Relationship Id="rId9" Type="http://schemas.openxmlformats.org/officeDocument/2006/relationships/hyperlink" Target="https://www.bing.com/ck/a?!&amp;&amp;p=f587c6a47e2654197264f38082d2c13d2b6125386987db4a1a57bdcf40bd7f28JmltdHM9MTc2ODM0ODgwMA&amp;ptn=3&amp;ver=2&amp;hsh=4&amp;fclid=262481d5-65bf-6e68-2623-97a4645f6f62&amp;u=a1aHR0cHM6Ly93d3cuYmluZy5jb20vYWxpbmsvbGluaz91cmw9aHR0cCUzYSUyZiUyZnd3dy5sYW5jYXNoaXJlLmdvdi51ayUyZiZzb3VyY2U9c2VycC1sb2NhbCZoPU8yQlVycU5kRDhtRG45MG9GeEFqWUlpUmFGV2hmeEhxMzJPSk1nNmVvRXclM2QmcD1sd19tYWdzbWx0JmlnPTM3Njc4QjcwNDlGMjRGNkY4QTcyRUY4Q0VFMDNENEQ2JnlwaWQ9WU43MkNFRkNEMjJDNUFCQkUz&amp;nt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4854</Characters>
  <Application>Microsoft Office Word</Application>
  <DocSecurity>0</DocSecurity>
  <Lines>485</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Flanagan</cp:lastModifiedBy>
  <cp:revision>2</cp:revision>
  <dcterms:created xsi:type="dcterms:W3CDTF">2026-01-14T12:30:00Z</dcterms:created>
  <dcterms:modified xsi:type="dcterms:W3CDTF">2026-01-14T12:30:00Z</dcterms:modified>
  <cp:category/>
</cp:coreProperties>
</file>