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3902" w14:textId="77777777" w:rsidR="00695D38" w:rsidRDefault="008F6209">
      <w:pPr>
        <w:pStyle w:val="Heading1"/>
      </w:pPr>
      <w:r>
        <w:t xml:space="preserve">GMMB Check Form </w:t>
      </w:r>
    </w:p>
    <w:p w14:paraId="0987C70A"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5"/>
        <w:gridCol w:w="4315"/>
      </w:tblGrid>
      <w:tr w:rsidR="00695D38" w14:paraId="6632F5DF" w14:textId="77777777">
        <w:tc>
          <w:tcPr>
            <w:tcW w:w="4320" w:type="dxa"/>
          </w:tcPr>
          <w:p w14:paraId="38EB7EC9" w14:textId="77777777" w:rsidR="00695D38" w:rsidRDefault="00000000">
            <w:r>
              <w:t>Case packaged and all documents signed</w:t>
            </w:r>
          </w:p>
        </w:tc>
        <w:tc>
          <w:tcPr>
            <w:tcW w:w="4320" w:type="dxa"/>
          </w:tcPr>
          <w:p w14:paraId="3D6BA8AE" w14:textId="4B3FBA18" w:rsidR="00695D38" w:rsidRDefault="006A3EC6">
            <w:r>
              <w:t>Yes</w:t>
            </w:r>
          </w:p>
        </w:tc>
      </w:tr>
      <w:tr w:rsidR="00695D38" w14:paraId="5E9C9F15" w14:textId="77777777">
        <w:tc>
          <w:tcPr>
            <w:tcW w:w="4320" w:type="dxa"/>
          </w:tcPr>
          <w:p w14:paraId="4C0F63F9" w14:textId="77777777" w:rsidR="00695D38" w:rsidRDefault="00000000">
            <w:r>
              <w:t>Case QC'd and sent to solicitor</w:t>
            </w:r>
          </w:p>
        </w:tc>
        <w:tc>
          <w:tcPr>
            <w:tcW w:w="4320" w:type="dxa"/>
          </w:tcPr>
          <w:p w14:paraId="057B19E2" w14:textId="021A98EB" w:rsidR="00695D38" w:rsidRDefault="006A3EC6">
            <w:r>
              <w:t>Yes</w:t>
            </w:r>
          </w:p>
        </w:tc>
      </w:tr>
      <w:tr w:rsidR="00695D38" w14:paraId="038CC838" w14:textId="77777777">
        <w:tc>
          <w:tcPr>
            <w:tcW w:w="4320" w:type="dxa"/>
          </w:tcPr>
          <w:p w14:paraId="398FDA5F" w14:textId="77777777" w:rsidR="00695D38" w:rsidRDefault="00000000">
            <w:r>
              <w:t>Pack includes which of the following ID</w:t>
            </w:r>
          </w:p>
        </w:tc>
        <w:tc>
          <w:tcPr>
            <w:tcW w:w="4320" w:type="dxa"/>
          </w:tcPr>
          <w:p w14:paraId="5EB93E02" w14:textId="14F39DEE" w:rsidR="00695D38" w:rsidRDefault="006A3EC6">
            <w:r>
              <w:t>Driving license</w:t>
            </w:r>
          </w:p>
        </w:tc>
      </w:tr>
      <w:tr w:rsidR="00695D38" w14:paraId="17407D41" w14:textId="77777777">
        <w:tc>
          <w:tcPr>
            <w:tcW w:w="4320" w:type="dxa"/>
          </w:tcPr>
          <w:p w14:paraId="4AE9B8A0" w14:textId="77777777" w:rsidR="00695D38" w:rsidRDefault="00000000">
            <w:r>
              <w:t>Pack includes proof of address dated within the last 3 months</w:t>
            </w:r>
          </w:p>
        </w:tc>
        <w:tc>
          <w:tcPr>
            <w:tcW w:w="4320" w:type="dxa"/>
          </w:tcPr>
          <w:p w14:paraId="035CB961" w14:textId="4003F07B" w:rsidR="00695D38" w:rsidRDefault="006A3EC6">
            <w:r>
              <w:t>Yes</w:t>
            </w:r>
          </w:p>
        </w:tc>
      </w:tr>
      <w:tr w:rsidR="00695D38" w14:paraId="6D03AB66" w14:textId="77777777">
        <w:tc>
          <w:tcPr>
            <w:tcW w:w="4320" w:type="dxa"/>
          </w:tcPr>
          <w:p w14:paraId="2011F73D" w14:textId="77777777" w:rsidR="00695D38" w:rsidRDefault="00000000">
            <w:r>
              <w:t>Case Priority (Low / High)</w:t>
            </w:r>
          </w:p>
        </w:tc>
        <w:tc>
          <w:tcPr>
            <w:tcW w:w="4320" w:type="dxa"/>
          </w:tcPr>
          <w:p w14:paraId="6C46A3B8" w14:textId="2ABC64B9" w:rsidR="00695D38" w:rsidRDefault="006A3EC6">
            <w:r>
              <w:t>Low</w:t>
            </w:r>
          </w:p>
        </w:tc>
      </w:tr>
      <w:tr w:rsidR="00695D38" w14:paraId="1CA11E8F" w14:textId="77777777">
        <w:tc>
          <w:tcPr>
            <w:tcW w:w="4320" w:type="dxa"/>
          </w:tcPr>
          <w:p w14:paraId="40D35513" w14:textId="77777777" w:rsidR="00695D38" w:rsidRDefault="00000000">
            <w:r>
              <w:t>Has client been known by any other given name?</w:t>
            </w:r>
          </w:p>
        </w:tc>
        <w:tc>
          <w:tcPr>
            <w:tcW w:w="4320" w:type="dxa"/>
          </w:tcPr>
          <w:p w14:paraId="06739ED6" w14:textId="651D8D2F" w:rsidR="00695D38" w:rsidRDefault="006A3EC6">
            <w:r>
              <w:t>No</w:t>
            </w:r>
          </w:p>
        </w:tc>
      </w:tr>
      <w:tr w:rsidR="00695D38" w14:paraId="60DDE16D" w14:textId="77777777">
        <w:tc>
          <w:tcPr>
            <w:tcW w:w="4320" w:type="dxa"/>
          </w:tcPr>
          <w:p w14:paraId="6C1E0ADF" w14:textId="77777777" w:rsidR="00695D38" w:rsidRDefault="00000000">
            <w:r>
              <w:t>Any serious convictions over 5 years?</w:t>
            </w:r>
          </w:p>
        </w:tc>
        <w:tc>
          <w:tcPr>
            <w:tcW w:w="4320" w:type="dxa"/>
          </w:tcPr>
          <w:p w14:paraId="5793EC52" w14:textId="66844CF7" w:rsidR="00695D38" w:rsidRDefault="006A3EC6">
            <w:r>
              <w:t>No</w:t>
            </w:r>
          </w:p>
        </w:tc>
      </w:tr>
      <w:tr w:rsidR="00695D38" w14:paraId="3E12E69D" w14:textId="77777777">
        <w:tc>
          <w:tcPr>
            <w:tcW w:w="4320" w:type="dxa"/>
          </w:tcPr>
          <w:p w14:paraId="3B1DF20F" w14:textId="77777777" w:rsidR="00695D38" w:rsidRDefault="00000000">
            <w:r>
              <w:t>Previous Redress Scotland payout or other solicitor?</w:t>
            </w:r>
          </w:p>
        </w:tc>
        <w:tc>
          <w:tcPr>
            <w:tcW w:w="4320" w:type="dxa"/>
          </w:tcPr>
          <w:p w14:paraId="06DBECAA" w14:textId="06037EBD" w:rsidR="00695D38" w:rsidRDefault="006A3EC6">
            <w:r>
              <w:t>No</w:t>
            </w:r>
          </w:p>
        </w:tc>
      </w:tr>
      <w:tr w:rsidR="00695D38" w14:paraId="6BC7B2D3" w14:textId="77777777">
        <w:tc>
          <w:tcPr>
            <w:tcW w:w="4320" w:type="dxa"/>
          </w:tcPr>
          <w:p w14:paraId="7625D8FE" w14:textId="77777777" w:rsidR="00695D38" w:rsidRDefault="00000000">
            <w:r>
              <w:t>Other notes for solicitor</w:t>
            </w:r>
          </w:p>
        </w:tc>
        <w:tc>
          <w:tcPr>
            <w:tcW w:w="4320" w:type="dxa"/>
          </w:tcPr>
          <w:p w14:paraId="25027ED0" w14:textId="5C510707" w:rsidR="00695D38" w:rsidRDefault="006A3EC6">
            <w:r>
              <w:t>no</w:t>
            </w:r>
          </w:p>
        </w:tc>
      </w:tr>
      <w:tr w:rsidR="006A3EC6" w14:paraId="4378C7D8" w14:textId="77777777">
        <w:tc>
          <w:tcPr>
            <w:tcW w:w="4320" w:type="dxa"/>
          </w:tcPr>
          <w:p w14:paraId="5C80BE42" w14:textId="77777777" w:rsidR="006A3EC6" w:rsidRDefault="006A3EC6"/>
        </w:tc>
        <w:tc>
          <w:tcPr>
            <w:tcW w:w="4320" w:type="dxa"/>
          </w:tcPr>
          <w:p w14:paraId="520FCEAE" w14:textId="77777777" w:rsidR="006A3EC6" w:rsidRDefault="006A3EC6"/>
        </w:tc>
      </w:tr>
    </w:tbl>
    <w:p w14:paraId="67242A82"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4"/>
        <w:gridCol w:w="4316"/>
      </w:tblGrid>
      <w:tr w:rsidR="00695D38" w14:paraId="2820B1B1" w14:textId="77777777">
        <w:tc>
          <w:tcPr>
            <w:tcW w:w="4320" w:type="dxa"/>
          </w:tcPr>
          <w:p w14:paraId="717F9FC1" w14:textId="77777777" w:rsidR="00695D38" w:rsidRDefault="00000000">
            <w:r>
              <w:t>Full name</w:t>
            </w:r>
          </w:p>
        </w:tc>
        <w:tc>
          <w:tcPr>
            <w:tcW w:w="4320" w:type="dxa"/>
          </w:tcPr>
          <w:p w14:paraId="66A2EB67" w14:textId="77777777" w:rsidR="00695D38" w:rsidRDefault="00695D38"/>
          <w:p w14:paraId="4820A9D8" w14:textId="25DD034A" w:rsidR="00D77108" w:rsidRDefault="007E5F7A">
            <w:r w:rsidRPr="007E5F7A">
              <w:t>Stephanie Craig</w:t>
            </w:r>
          </w:p>
        </w:tc>
      </w:tr>
      <w:tr w:rsidR="00695D38" w14:paraId="76E83D4B" w14:textId="77777777">
        <w:tc>
          <w:tcPr>
            <w:tcW w:w="4320" w:type="dxa"/>
          </w:tcPr>
          <w:p w14:paraId="094D8E33" w14:textId="77777777" w:rsidR="00695D38" w:rsidRDefault="00000000">
            <w:r>
              <w:t>Date of birth</w:t>
            </w:r>
          </w:p>
        </w:tc>
        <w:tc>
          <w:tcPr>
            <w:tcW w:w="4320" w:type="dxa"/>
          </w:tcPr>
          <w:p w14:paraId="7F54E528" w14:textId="68A54361" w:rsidR="00695D38" w:rsidRDefault="007E5F7A">
            <w:r>
              <w:t>31/12/1986</w:t>
            </w:r>
          </w:p>
        </w:tc>
      </w:tr>
      <w:tr w:rsidR="00695D38" w14:paraId="0AEC9ED9" w14:textId="77777777">
        <w:tc>
          <w:tcPr>
            <w:tcW w:w="4320" w:type="dxa"/>
          </w:tcPr>
          <w:p w14:paraId="46845990" w14:textId="77777777" w:rsidR="00695D38" w:rsidRDefault="00000000">
            <w:r>
              <w:t>Address</w:t>
            </w:r>
          </w:p>
        </w:tc>
        <w:tc>
          <w:tcPr>
            <w:tcW w:w="4320" w:type="dxa"/>
          </w:tcPr>
          <w:p w14:paraId="527FBA3A" w14:textId="77777777" w:rsidR="007E5F7A" w:rsidRPr="007E5F7A" w:rsidRDefault="007E5F7A" w:rsidP="007E5F7A">
            <w:pPr>
              <w:rPr>
                <w:b/>
                <w:bCs/>
                <w:lang w:val="en-GB"/>
              </w:rPr>
            </w:pPr>
            <w:r w:rsidRPr="007E5F7A">
              <w:rPr>
                <w:b/>
                <w:bCs/>
                <w:lang w:val="en-GB"/>
              </w:rPr>
              <w:t>2/3, 57, Wardie Road, Glasgow, G34 9AA</w:t>
            </w:r>
          </w:p>
          <w:p w14:paraId="5E6CB1C4" w14:textId="77777777" w:rsidR="00695D38" w:rsidRDefault="00695D38"/>
        </w:tc>
      </w:tr>
      <w:tr w:rsidR="00695D38" w14:paraId="184124EF" w14:textId="77777777">
        <w:tc>
          <w:tcPr>
            <w:tcW w:w="4320" w:type="dxa"/>
          </w:tcPr>
          <w:p w14:paraId="32969ADD" w14:textId="77777777" w:rsidR="00695D38" w:rsidRDefault="00000000">
            <w:r>
              <w:t>Contact telephone number</w:t>
            </w:r>
          </w:p>
        </w:tc>
        <w:tc>
          <w:tcPr>
            <w:tcW w:w="4320" w:type="dxa"/>
          </w:tcPr>
          <w:p w14:paraId="56BFD452" w14:textId="56E58AD6" w:rsidR="00695D38" w:rsidRDefault="007E5F7A">
            <w:r w:rsidRPr="007E5F7A">
              <w:t>7398048901</w:t>
            </w:r>
          </w:p>
        </w:tc>
      </w:tr>
      <w:tr w:rsidR="00695D38" w14:paraId="75608271" w14:textId="77777777">
        <w:tc>
          <w:tcPr>
            <w:tcW w:w="4320" w:type="dxa"/>
          </w:tcPr>
          <w:p w14:paraId="1632A1D2" w14:textId="77777777" w:rsidR="00695D38" w:rsidRDefault="00000000">
            <w:r>
              <w:t>Email address</w:t>
            </w:r>
          </w:p>
        </w:tc>
        <w:tc>
          <w:tcPr>
            <w:tcW w:w="4320" w:type="dxa"/>
          </w:tcPr>
          <w:p w14:paraId="2F76A339" w14:textId="67A21EC3" w:rsidR="00695D38" w:rsidRDefault="007E5F7A">
            <w:hyperlink r:id="rId6" w:tgtFrame="_blank" w:history="1">
              <w:r w:rsidRPr="007E5F7A">
                <w:rPr>
                  <w:rStyle w:val="Hyperlink"/>
                </w:rPr>
                <w:t>steggy14@outlook.com</w:t>
              </w:r>
            </w:hyperlink>
          </w:p>
        </w:tc>
      </w:tr>
      <w:tr w:rsidR="00695D38" w14:paraId="0E1F9148" w14:textId="77777777">
        <w:tc>
          <w:tcPr>
            <w:tcW w:w="4320" w:type="dxa"/>
          </w:tcPr>
          <w:p w14:paraId="127926DC" w14:textId="77777777" w:rsidR="00695D38" w:rsidRDefault="00000000">
            <w:r>
              <w:t>Other names used (if any)</w:t>
            </w:r>
          </w:p>
        </w:tc>
        <w:tc>
          <w:tcPr>
            <w:tcW w:w="4320" w:type="dxa"/>
          </w:tcPr>
          <w:p w14:paraId="4CD4787F" w14:textId="2F39A99B" w:rsidR="00695D38" w:rsidRDefault="007E5F7A">
            <w:proofErr w:type="spellStart"/>
            <w:r>
              <w:t>na</w:t>
            </w:r>
            <w:proofErr w:type="spellEnd"/>
          </w:p>
        </w:tc>
      </w:tr>
      <w:tr w:rsidR="00695D38" w14:paraId="76D95C8A" w14:textId="77777777">
        <w:tc>
          <w:tcPr>
            <w:tcW w:w="4320" w:type="dxa"/>
          </w:tcPr>
          <w:p w14:paraId="6C153545" w14:textId="77777777" w:rsidR="00695D38" w:rsidRDefault="00000000">
            <w:r>
              <w:t>GP Surgery name, address, contact number</w:t>
            </w:r>
          </w:p>
        </w:tc>
        <w:tc>
          <w:tcPr>
            <w:tcW w:w="4320" w:type="dxa"/>
          </w:tcPr>
          <w:p w14:paraId="059B5DE2" w14:textId="77777777" w:rsidR="00695D38" w:rsidRDefault="007E5F7A">
            <w:hyperlink r:id="rId7" w:tgtFrame="_blank" w:history="1">
              <w:r w:rsidRPr="007E5F7A">
                <w:rPr>
                  <w:rStyle w:val="Hyperlink"/>
                  <w:b/>
                  <w:bCs/>
                </w:rPr>
                <w:t>Easterhouse Health Centre: Dr Dhami Practice</w:t>
              </w:r>
            </w:hyperlink>
          </w:p>
          <w:p w14:paraId="04A9882A" w14:textId="532D4486" w:rsidR="007E5F7A" w:rsidRDefault="007E5F7A">
            <w:hyperlink r:id="rId8" w:tgtFrame="_blank" w:history="1">
              <w:r w:rsidRPr="007E5F7A">
                <w:rPr>
                  <w:rStyle w:val="Hyperlink"/>
                </w:rPr>
                <w:t xml:space="preserve">9 </w:t>
              </w:r>
              <w:proofErr w:type="spellStart"/>
              <w:r w:rsidRPr="007E5F7A">
                <w:rPr>
                  <w:rStyle w:val="Hyperlink"/>
                </w:rPr>
                <w:t>Auchinlea</w:t>
              </w:r>
              <w:proofErr w:type="spellEnd"/>
              <w:r w:rsidRPr="007E5F7A">
                <w:rPr>
                  <w:rStyle w:val="Hyperlink"/>
                </w:rPr>
                <w:t xml:space="preserve"> Rd, Glasgow G34 9HQ</w:t>
              </w:r>
            </w:hyperlink>
          </w:p>
        </w:tc>
      </w:tr>
      <w:tr w:rsidR="00695D38" w14:paraId="3D1E4170" w14:textId="77777777">
        <w:tc>
          <w:tcPr>
            <w:tcW w:w="4320" w:type="dxa"/>
          </w:tcPr>
          <w:p w14:paraId="0BC01D90" w14:textId="77777777" w:rsidR="00695D38" w:rsidRDefault="00000000">
            <w:r>
              <w:t>Is survivor 68+ or terminally ill?</w:t>
            </w:r>
          </w:p>
        </w:tc>
        <w:tc>
          <w:tcPr>
            <w:tcW w:w="4320" w:type="dxa"/>
          </w:tcPr>
          <w:p w14:paraId="643AC180" w14:textId="3E854DBD" w:rsidR="00695D38" w:rsidRDefault="007E5F7A">
            <w:r>
              <w:t>39</w:t>
            </w:r>
          </w:p>
        </w:tc>
      </w:tr>
      <w:tr w:rsidR="00695D38" w14:paraId="446E6A56" w14:textId="77777777">
        <w:tc>
          <w:tcPr>
            <w:tcW w:w="4320" w:type="dxa"/>
          </w:tcPr>
          <w:p w14:paraId="4CC13BC8" w14:textId="77777777" w:rsidR="00695D38" w:rsidRDefault="00000000">
            <w:r>
              <w:t>Parents’ names</w:t>
            </w:r>
          </w:p>
        </w:tc>
        <w:tc>
          <w:tcPr>
            <w:tcW w:w="4320" w:type="dxa"/>
          </w:tcPr>
          <w:p w14:paraId="2C1F362F" w14:textId="3A440E93" w:rsidR="00695D38" w:rsidRDefault="007E5F7A">
            <w:r>
              <w:t>Margaret craig</w:t>
            </w:r>
          </w:p>
        </w:tc>
      </w:tr>
      <w:tr w:rsidR="00695D38" w14:paraId="27B3D7AA" w14:textId="77777777">
        <w:tc>
          <w:tcPr>
            <w:tcW w:w="4320" w:type="dxa"/>
          </w:tcPr>
          <w:p w14:paraId="5AF24719" w14:textId="77777777" w:rsidR="00695D38" w:rsidRDefault="00000000">
            <w:r>
              <w:t>Childhood address prior to care</w:t>
            </w:r>
          </w:p>
        </w:tc>
        <w:tc>
          <w:tcPr>
            <w:tcW w:w="4320" w:type="dxa"/>
          </w:tcPr>
          <w:p w14:paraId="1B9E6C77" w14:textId="19AF68EB" w:rsidR="00695D38" w:rsidRDefault="007E5F7A">
            <w:r w:rsidRPr="007E5F7A">
              <w:t xml:space="preserve">easter house </w:t>
            </w:r>
            <w:proofErr w:type="spellStart"/>
            <w:r w:rsidRPr="007E5F7A">
              <w:t>glasgow</w:t>
            </w:r>
            <w:proofErr w:type="spellEnd"/>
          </w:p>
        </w:tc>
      </w:tr>
      <w:tr w:rsidR="00695D38" w14:paraId="6DF7BE6F" w14:textId="77777777">
        <w:tc>
          <w:tcPr>
            <w:tcW w:w="4320" w:type="dxa"/>
          </w:tcPr>
          <w:p w14:paraId="396564B5" w14:textId="77777777" w:rsidR="00695D38" w:rsidRDefault="00000000">
            <w:r>
              <w:t>Siblings names and DOBs</w:t>
            </w:r>
          </w:p>
        </w:tc>
        <w:tc>
          <w:tcPr>
            <w:tcW w:w="4320" w:type="dxa"/>
          </w:tcPr>
          <w:p w14:paraId="01D54654" w14:textId="7DCAE4C2" w:rsidR="00695D38" w:rsidRDefault="007E5F7A">
            <w:r>
              <w:t xml:space="preserve">Paul Gallagher, Samantha Gallagher, </w:t>
            </w:r>
            <w:proofErr w:type="spellStart"/>
            <w:r>
              <w:t>leanne</w:t>
            </w:r>
            <w:proofErr w:type="spellEnd"/>
            <w:r>
              <w:t xml:space="preserve">, </w:t>
            </w:r>
            <w:proofErr w:type="spellStart"/>
            <w:r>
              <w:t>scott</w:t>
            </w:r>
            <w:proofErr w:type="spellEnd"/>
          </w:p>
        </w:tc>
      </w:tr>
      <w:tr w:rsidR="00695D38" w14:paraId="31348D2B" w14:textId="77777777">
        <w:tc>
          <w:tcPr>
            <w:tcW w:w="4320" w:type="dxa"/>
          </w:tcPr>
          <w:p w14:paraId="545191D3" w14:textId="77777777" w:rsidR="00695D38" w:rsidRDefault="00000000">
            <w:r>
              <w:t>Local authority cared under</w:t>
            </w:r>
          </w:p>
        </w:tc>
        <w:tc>
          <w:tcPr>
            <w:tcW w:w="4320" w:type="dxa"/>
          </w:tcPr>
          <w:p w14:paraId="585432FA" w14:textId="1FA5C226" w:rsidR="00695D38" w:rsidRDefault="007E5F7A">
            <w:r>
              <w:t>Glasgow easter house social department</w:t>
            </w:r>
          </w:p>
        </w:tc>
      </w:tr>
      <w:tr w:rsidR="00695D38" w14:paraId="7FF40AFB" w14:textId="77777777">
        <w:tc>
          <w:tcPr>
            <w:tcW w:w="4320" w:type="dxa"/>
          </w:tcPr>
          <w:p w14:paraId="4818771F" w14:textId="77777777" w:rsidR="00695D38" w:rsidRDefault="00000000">
            <w:r>
              <w:t>Age / years placed in care</w:t>
            </w:r>
          </w:p>
        </w:tc>
        <w:tc>
          <w:tcPr>
            <w:tcW w:w="4320" w:type="dxa"/>
          </w:tcPr>
          <w:p w14:paraId="6D9ECB8E" w14:textId="2309BFFE" w:rsidR="00695D38" w:rsidRDefault="007E5F7A">
            <w:r>
              <w:t>12</w:t>
            </w:r>
          </w:p>
        </w:tc>
      </w:tr>
      <w:tr w:rsidR="00695D38" w14:paraId="32B802AA" w14:textId="77777777">
        <w:tc>
          <w:tcPr>
            <w:tcW w:w="4320" w:type="dxa"/>
          </w:tcPr>
          <w:p w14:paraId="50563DE3" w14:textId="77777777" w:rsidR="00695D38" w:rsidRDefault="00000000">
            <w:r>
              <w:t>Establishments placed in</w:t>
            </w:r>
          </w:p>
        </w:tc>
        <w:tc>
          <w:tcPr>
            <w:tcW w:w="4320" w:type="dxa"/>
          </w:tcPr>
          <w:p w14:paraId="17910D4D" w14:textId="5E022B01" w:rsidR="00695D38" w:rsidRDefault="007E5F7A">
            <w:proofErr w:type="spellStart"/>
            <w:r w:rsidRPr="007E5F7A">
              <w:t>Creagdhu</w:t>
            </w:r>
            <w:proofErr w:type="spellEnd"/>
            <w:r w:rsidRPr="007E5F7A">
              <w:t xml:space="preserve"> Children's Home in Newark Drive, </w:t>
            </w:r>
            <w:proofErr w:type="spellStart"/>
            <w:r w:rsidRPr="007E5F7A">
              <w:t>Pollokshields</w:t>
            </w:r>
            <w:proofErr w:type="spellEnd"/>
          </w:p>
        </w:tc>
      </w:tr>
      <w:tr w:rsidR="00695D38" w14:paraId="2AAEF4E6" w14:textId="77777777">
        <w:tc>
          <w:tcPr>
            <w:tcW w:w="4320" w:type="dxa"/>
          </w:tcPr>
          <w:p w14:paraId="584AF65E" w14:textId="77777777" w:rsidR="00695D38" w:rsidRDefault="00000000">
            <w:r>
              <w:t>Beneficiary details</w:t>
            </w:r>
          </w:p>
        </w:tc>
        <w:tc>
          <w:tcPr>
            <w:tcW w:w="4320" w:type="dxa"/>
          </w:tcPr>
          <w:p w14:paraId="4EDA6058" w14:textId="13BFAABC" w:rsidR="00695D38" w:rsidRDefault="007E5F7A">
            <w:r>
              <w:t>Samantha Gallagher - 07563567845</w:t>
            </w:r>
          </w:p>
        </w:tc>
      </w:tr>
      <w:tr w:rsidR="00695D38" w14:paraId="23FCE2A8" w14:textId="77777777">
        <w:tc>
          <w:tcPr>
            <w:tcW w:w="4320" w:type="dxa"/>
          </w:tcPr>
          <w:p w14:paraId="14F5E8BC" w14:textId="77777777" w:rsidR="00695D38" w:rsidRDefault="00000000">
            <w:r>
              <w:t>Supporting statement contact</w:t>
            </w:r>
          </w:p>
        </w:tc>
        <w:tc>
          <w:tcPr>
            <w:tcW w:w="4320" w:type="dxa"/>
          </w:tcPr>
          <w:p w14:paraId="38EE2B38" w14:textId="74558D50" w:rsidR="00695D38" w:rsidRDefault="007E5F7A">
            <w:r>
              <w:t>Samantha Gallagher - 07563567845</w:t>
            </w:r>
          </w:p>
        </w:tc>
      </w:tr>
      <w:tr w:rsidR="00695D38" w14:paraId="096A2453" w14:textId="77777777">
        <w:tc>
          <w:tcPr>
            <w:tcW w:w="4320" w:type="dxa"/>
          </w:tcPr>
          <w:p w14:paraId="378FFC4E" w14:textId="77777777" w:rsidR="00695D38" w:rsidRDefault="00000000">
            <w:r>
              <w:t>Reason placed into care</w:t>
            </w:r>
          </w:p>
        </w:tc>
        <w:tc>
          <w:tcPr>
            <w:tcW w:w="4320" w:type="dxa"/>
          </w:tcPr>
          <w:p w14:paraId="29CF1BCC" w14:textId="06FEE931" w:rsidR="00695D38" w:rsidRDefault="00BC5976">
            <w:r>
              <w:t>Due to mum passing away</w:t>
            </w:r>
          </w:p>
        </w:tc>
      </w:tr>
      <w:tr w:rsidR="00695D38" w14:paraId="19909D1D" w14:textId="77777777">
        <w:tc>
          <w:tcPr>
            <w:tcW w:w="4320" w:type="dxa"/>
          </w:tcPr>
          <w:p w14:paraId="48003501" w14:textId="77777777" w:rsidR="00695D38" w:rsidRDefault="00000000">
            <w:r>
              <w:t>Police involvement details</w:t>
            </w:r>
          </w:p>
        </w:tc>
        <w:tc>
          <w:tcPr>
            <w:tcW w:w="4320" w:type="dxa"/>
          </w:tcPr>
          <w:p w14:paraId="4AFE51B0" w14:textId="5BE6A17C" w:rsidR="00695D38" w:rsidRDefault="007E5F7A">
            <w:r>
              <w:t>no</w:t>
            </w:r>
          </w:p>
        </w:tc>
      </w:tr>
      <w:tr w:rsidR="00695D38" w14:paraId="78DC8B54" w14:textId="77777777">
        <w:tc>
          <w:tcPr>
            <w:tcW w:w="4320" w:type="dxa"/>
          </w:tcPr>
          <w:p w14:paraId="5BE822A5" w14:textId="77777777" w:rsidR="00695D38" w:rsidRDefault="00000000">
            <w:r>
              <w:t>Statement</w:t>
            </w:r>
          </w:p>
        </w:tc>
        <w:tc>
          <w:tcPr>
            <w:tcW w:w="4320" w:type="dxa"/>
          </w:tcPr>
          <w:p w14:paraId="24CCF8CA" w14:textId="77777777" w:rsidR="006A3EC6" w:rsidRPr="006A3EC6" w:rsidRDefault="006A3EC6" w:rsidP="006A3EC6">
            <w:pPr>
              <w:rPr>
                <w:lang w:val="en-GB"/>
              </w:rPr>
            </w:pPr>
            <w:r w:rsidRPr="006A3EC6">
              <w:rPr>
                <w:lang w:val="en-GB"/>
              </w:rPr>
              <w:t xml:space="preserve">When I moved into </w:t>
            </w:r>
            <w:proofErr w:type="spellStart"/>
            <w:r w:rsidRPr="006A3EC6">
              <w:rPr>
                <w:lang w:val="en-GB"/>
              </w:rPr>
              <w:t>Creagdhu</w:t>
            </w:r>
            <w:proofErr w:type="spellEnd"/>
            <w:r w:rsidRPr="006A3EC6">
              <w:rPr>
                <w:lang w:val="en-GB"/>
              </w:rPr>
              <w:t xml:space="preserve"> Children’s Home on Newark Drive in </w:t>
            </w:r>
            <w:proofErr w:type="spellStart"/>
            <w:r w:rsidRPr="006A3EC6">
              <w:rPr>
                <w:lang w:val="en-GB"/>
              </w:rPr>
              <w:t>Pollokshields</w:t>
            </w:r>
            <w:proofErr w:type="spellEnd"/>
            <w:r w:rsidRPr="006A3EC6">
              <w:rPr>
                <w:lang w:val="en-GB"/>
              </w:rPr>
              <w:t xml:space="preserve">, I was still young and hoping for a place where I would finally feel safe. Instead, I </w:t>
            </w:r>
            <w:r w:rsidRPr="006A3EC6">
              <w:rPr>
                <w:lang w:val="en-GB"/>
              </w:rPr>
              <w:lastRenderedPageBreak/>
              <w:t>found myself in an environment that felt harsh, frightening, and unpredictable. The staff were often forceful with me. They would hit me, restrain me for reasons I didn’t understand, and make it clear that I had very little control over my own life. I wasn’t allowed to go out, and the sense of being trapped became part of my daily reality.</w:t>
            </w:r>
          </w:p>
          <w:p w14:paraId="66712D7B" w14:textId="77777777" w:rsidR="006A3EC6" w:rsidRPr="006A3EC6" w:rsidRDefault="006A3EC6" w:rsidP="006A3EC6">
            <w:pPr>
              <w:rPr>
                <w:lang w:val="en-GB"/>
              </w:rPr>
            </w:pPr>
            <w:r w:rsidRPr="006A3EC6">
              <w:rPr>
                <w:lang w:val="en-GB"/>
              </w:rPr>
              <w:t>Neglect was a constant presence. There were long stretches where I felt completely ignored, as though my needs didn’t matter. I remember sitting in my room for hours, not because I wanted to be alone, but because the staff simply wouldn’t let me out. It was isolating and confusing, and I struggled to understand why the adults responsible for my care treated me this way.</w:t>
            </w:r>
          </w:p>
          <w:p w14:paraId="1EEAA832" w14:textId="77777777" w:rsidR="006A3EC6" w:rsidRPr="006A3EC6" w:rsidRDefault="006A3EC6" w:rsidP="006A3EC6">
            <w:pPr>
              <w:rPr>
                <w:lang w:val="en-GB"/>
              </w:rPr>
            </w:pPr>
            <w:r w:rsidRPr="006A3EC6">
              <w:rPr>
                <w:lang w:val="en-GB"/>
              </w:rPr>
              <w:t xml:space="preserve">On top of everything else, I was being bullied by other young people in the home. I told the staff repeatedly, hoping they would step in and protect me, but nothing changed. The bullying continued, and I felt </w:t>
            </w:r>
            <w:proofErr w:type="gramStart"/>
            <w:r w:rsidRPr="006A3EC6">
              <w:rPr>
                <w:lang w:val="en-GB"/>
              </w:rPr>
              <w:t>more and more</w:t>
            </w:r>
            <w:proofErr w:type="gramEnd"/>
            <w:r w:rsidRPr="006A3EC6">
              <w:rPr>
                <w:lang w:val="en-GB"/>
              </w:rPr>
              <w:t xml:space="preserve"> unsafe. Eventually, I involved my social worker and asked to be moved somewhere else. I explained what was happening and how desperate I was to get away from the situation, but even then, nothing was done. I was left in the same environment, and the bullying carried on as if my pleas for help didn’t matter.</w:t>
            </w:r>
          </w:p>
          <w:p w14:paraId="2B4337D8" w14:textId="77777777" w:rsidR="006A3EC6" w:rsidRPr="006A3EC6" w:rsidRDefault="006A3EC6" w:rsidP="006A3EC6">
            <w:pPr>
              <w:rPr>
                <w:lang w:val="en-GB"/>
              </w:rPr>
            </w:pPr>
            <w:r w:rsidRPr="006A3EC6">
              <w:rPr>
                <w:lang w:val="en-GB"/>
              </w:rPr>
              <w:t>The staff’s attitude only made things worse. They weren’t kind or supportive. Instead, they made me feel like a problem they didn’t want to deal with. Being shut in my room, being ignored, being treated with force—these experiences left me feeling powerless and alone. I was a child trying to cope with things far beyond my ability to understand or manage.</w:t>
            </w:r>
          </w:p>
          <w:p w14:paraId="4CC21D5A" w14:textId="77777777" w:rsidR="006A3EC6" w:rsidRPr="006A3EC6" w:rsidRDefault="006A3EC6" w:rsidP="006A3EC6">
            <w:pPr>
              <w:rPr>
                <w:lang w:val="en-GB"/>
              </w:rPr>
            </w:pPr>
            <w:r w:rsidRPr="006A3EC6">
              <w:rPr>
                <w:lang w:val="en-GB"/>
              </w:rPr>
              <w:t xml:space="preserve">Looking back, I can see how deeply those experiences affected me. </w:t>
            </w:r>
            <w:proofErr w:type="spellStart"/>
            <w:r w:rsidRPr="006A3EC6">
              <w:rPr>
                <w:lang w:val="en-GB"/>
              </w:rPr>
              <w:t>Creagdhu</w:t>
            </w:r>
            <w:proofErr w:type="spellEnd"/>
            <w:r w:rsidRPr="006A3EC6">
              <w:rPr>
                <w:lang w:val="en-GB"/>
              </w:rPr>
              <w:t xml:space="preserve"> Children’s Home was supposed to be a place of safety, but instead it became another source of trauma. The lack of care, the neglect, the bullying, and the way the staff treated me all left lasting marks that I still carry today.</w:t>
            </w:r>
          </w:p>
          <w:p w14:paraId="78F9B063" w14:textId="77777777" w:rsidR="00BC5976" w:rsidRDefault="00BC5976"/>
          <w:p w14:paraId="07FAA96B" w14:textId="77777777" w:rsidR="006A2322" w:rsidRDefault="006A2322"/>
          <w:p w14:paraId="24170D36" w14:textId="77777777" w:rsidR="006A2322" w:rsidRDefault="006A2322"/>
          <w:p w14:paraId="16BA0FA6" w14:textId="77777777" w:rsidR="006A2322" w:rsidRDefault="006A2322"/>
          <w:p w14:paraId="7610472E" w14:textId="77777777" w:rsidR="006A2322" w:rsidRDefault="006A2322"/>
          <w:p w14:paraId="73860E39" w14:textId="77777777" w:rsidR="006A2322" w:rsidRDefault="006A2322"/>
        </w:tc>
      </w:tr>
    </w:tbl>
    <w:p w14:paraId="3FDA01A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788D"/>
    <w:rsid w:val="00695D38"/>
    <w:rsid w:val="006A2322"/>
    <w:rsid w:val="006A3EC6"/>
    <w:rsid w:val="007E5F7A"/>
    <w:rsid w:val="0082161E"/>
    <w:rsid w:val="008F6209"/>
    <w:rsid w:val="00974163"/>
    <w:rsid w:val="009B23B2"/>
    <w:rsid w:val="00AA1D8D"/>
    <w:rsid w:val="00B12178"/>
    <w:rsid w:val="00B34923"/>
    <w:rsid w:val="00B47730"/>
    <w:rsid w:val="00B846CC"/>
    <w:rsid w:val="00BC5976"/>
    <w:rsid w:val="00CB0664"/>
    <w:rsid w:val="00D771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7EB3A"/>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E5F7A"/>
    <w:rPr>
      <w:color w:val="0000FF" w:themeColor="hyperlink"/>
      <w:u w:val="single"/>
    </w:rPr>
  </w:style>
  <w:style w:type="character" w:styleId="UnresolvedMention">
    <w:name w:val="Unresolved Mention"/>
    <w:basedOn w:val="DefaultParagraphFont"/>
    <w:uiPriority w:val="99"/>
    <w:semiHidden/>
    <w:unhideWhenUsed/>
    <w:rsid w:val="007E5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b06884b37b42ee371df27c8de3dc05f979b3b8026b36c2b46b9c9ff9af633165JmltdHM9MTc2ODE3NjAwMA&amp;ptn=3&amp;ver=2&amp;hsh=4&amp;fclid=262481d5-65bf-6e68-2623-97a4645f6f62&amp;u=a1L21hcHM_Jm1lcGk9MH5-RW1iZWRkZWR-QWRkcmVzc19MaW5rJnR5PTE4JnE9RWFzdGVyaG91c2UlMjBIZWFsdGglMjBDZW50cmUlM0ElMjBEciUyMERoYW1pJTIwUHJhY3RpY2Umc3M9eXBpZC5ZTjJFQUQ4MEQ0N0YxNzBDNDcmcHBvaXM9NTUuODY4NTIyNjQ0MDQyOTdfLTQuMTI1NjY1NjY0NjcyODUyX0Vhc3RlcmhvdXNlJTIwSGVhbHRoJTIwQ2VudHJlJTNBJTIwRHIlMjBEaGFtaSUyMFByYWN0aWNlX1lOMkVBRDgwRDQ3RjE3MEM0N34mY3A9NTUuODY4NTIzfi00LjEyNTY2NiZ2PTImc1Y9MSZGT1JNPU1QU1JQTA&amp;ntb=1" TargetMode="External"/><Relationship Id="rId3" Type="http://schemas.openxmlformats.org/officeDocument/2006/relationships/styles" Target="styles.xml"/><Relationship Id="rId7" Type="http://schemas.openxmlformats.org/officeDocument/2006/relationships/hyperlink" Target="https://www.bing.com/ck/a?!&amp;&amp;p=145b9450cc78e8ec206360cbb8ae76f052ca775653ccd4d6e706d03ad636842aJmltdHM9MTc2ODE3NjAwMA&amp;ptn=3&amp;ver=2&amp;hsh=4&amp;fclid=262481d5-65bf-6e68-2623-97a4645f6f62&amp;u=a1aHR0cHM6Ly93d3cuYmluZy5jb20vYWxpbmsvbGluaz91cmw9aHR0cCUzYSUyZiUyZnd3dy5uaHNnZ2Mub3JnLnVrJTJmY29udGVudCUyZmRlZmF1bHQuYXNwJTNmcGFnZSUzZHM3NjIlMjZsb2NfaWQlM2QyNzkxJTI2bG9jX3NlcnZfaWQlM2QxODQ0JnNvdXJjZT1zZXJwLWxvY2FsJmg9SkdzVFR2dERFTG15WHdyWGdGR2JPanFVY2F5dWwwU3p5czFUZVNwTjR6ZyUzZCZwPWx3X21hZ3NtbHQmaWc9ODQ5MDU5NTYyN0JDNDlCMUExOEYzMTA5QTY3M0RBNTMmeXBpZD1ZTjJFQUQ4MEQ0N0YxNzBDNDc&amp;nt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eggy14@outlook.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3998</Characters>
  <Application>Microsoft Office Word</Application>
  <DocSecurity>0</DocSecurity>
  <Lines>399</Lines>
  <Paragraphs>197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2</cp:revision>
  <dcterms:created xsi:type="dcterms:W3CDTF">2026-01-12T12:23:00Z</dcterms:created>
  <dcterms:modified xsi:type="dcterms:W3CDTF">2026-01-12T12:23:00Z</dcterms:modified>
  <cp:category/>
</cp:coreProperties>
</file>