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CB" w14:textId="77777777" w:rsidR="00695D38" w:rsidRDefault="008F6209">
      <w:pPr>
        <w:pStyle w:val="Heading1"/>
      </w:pPr>
      <w:r>
        <w:t xml:space="preserve">GMMB Check Form </w:t>
      </w:r>
    </w:p>
    <w:p w14:paraId="1C1B3380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5889CD69" w14:textId="77777777">
        <w:tc>
          <w:tcPr>
            <w:tcW w:w="4320" w:type="dxa"/>
          </w:tcPr>
          <w:p w14:paraId="5A93817A" w14:textId="77777777" w:rsidR="00695D38" w:rsidRDefault="00000000">
            <w:r>
              <w:t>Case packaged and all documents signed</w:t>
            </w:r>
          </w:p>
        </w:tc>
        <w:tc>
          <w:tcPr>
            <w:tcW w:w="4320" w:type="dxa"/>
          </w:tcPr>
          <w:p w14:paraId="67DB0633" w14:textId="2C2BD9C8" w:rsidR="00695D38" w:rsidRDefault="00E16708" w:rsidP="00E16708">
            <w:pPr>
              <w:jc w:val="right"/>
            </w:pPr>
            <w:r>
              <w:t xml:space="preserve">YES </w:t>
            </w:r>
          </w:p>
        </w:tc>
      </w:tr>
      <w:tr w:rsidR="00695D38" w14:paraId="477732DB" w14:textId="77777777">
        <w:tc>
          <w:tcPr>
            <w:tcW w:w="4320" w:type="dxa"/>
          </w:tcPr>
          <w:p w14:paraId="399A0ACA" w14:textId="77777777" w:rsidR="00695D38" w:rsidRDefault="00000000">
            <w:r>
              <w:t>Case QC'd and sent to solicitor</w:t>
            </w:r>
          </w:p>
        </w:tc>
        <w:tc>
          <w:tcPr>
            <w:tcW w:w="4320" w:type="dxa"/>
          </w:tcPr>
          <w:p w14:paraId="659CB276" w14:textId="499C2363" w:rsidR="00695D38" w:rsidRDefault="00E16708">
            <w:r>
              <w:t>YES</w:t>
            </w:r>
          </w:p>
        </w:tc>
      </w:tr>
      <w:tr w:rsidR="00695D38" w14:paraId="28E6418B" w14:textId="77777777">
        <w:tc>
          <w:tcPr>
            <w:tcW w:w="4320" w:type="dxa"/>
          </w:tcPr>
          <w:p w14:paraId="42E6DB2B" w14:textId="77777777" w:rsidR="00695D38" w:rsidRDefault="00000000">
            <w:r>
              <w:t>Pack includes which of the following ID</w:t>
            </w:r>
          </w:p>
        </w:tc>
        <w:tc>
          <w:tcPr>
            <w:tcW w:w="4320" w:type="dxa"/>
          </w:tcPr>
          <w:p w14:paraId="2D72D1C5" w14:textId="06065F64" w:rsidR="00695D38" w:rsidRDefault="00E16708">
            <w:r>
              <w:t>YES</w:t>
            </w:r>
          </w:p>
        </w:tc>
      </w:tr>
      <w:tr w:rsidR="00695D38" w14:paraId="09DC8C3C" w14:textId="77777777">
        <w:tc>
          <w:tcPr>
            <w:tcW w:w="4320" w:type="dxa"/>
          </w:tcPr>
          <w:p w14:paraId="246D3635" w14:textId="77777777" w:rsidR="00695D38" w:rsidRDefault="00000000">
            <w:r>
              <w:t>Pack includes proof of address dated within the last 3 months</w:t>
            </w:r>
          </w:p>
        </w:tc>
        <w:tc>
          <w:tcPr>
            <w:tcW w:w="4320" w:type="dxa"/>
          </w:tcPr>
          <w:p w14:paraId="0CC55863" w14:textId="3D862B50" w:rsidR="00695D38" w:rsidRDefault="00E16708">
            <w:r>
              <w:t>YES</w:t>
            </w:r>
          </w:p>
        </w:tc>
      </w:tr>
      <w:tr w:rsidR="00695D38" w14:paraId="23AC2815" w14:textId="77777777">
        <w:tc>
          <w:tcPr>
            <w:tcW w:w="4320" w:type="dxa"/>
          </w:tcPr>
          <w:p w14:paraId="6CFC8B19" w14:textId="77777777" w:rsidR="00695D38" w:rsidRDefault="00000000">
            <w:r>
              <w:t>Case Priority (Low / High)</w:t>
            </w:r>
          </w:p>
        </w:tc>
        <w:tc>
          <w:tcPr>
            <w:tcW w:w="4320" w:type="dxa"/>
          </w:tcPr>
          <w:p w14:paraId="2F712BDA" w14:textId="7DFCE0E6" w:rsidR="00695D38" w:rsidRDefault="00E16708">
            <w:r>
              <w:t>HIGH – ILLNESS AND OVER 68</w:t>
            </w:r>
          </w:p>
        </w:tc>
      </w:tr>
      <w:tr w:rsidR="00695D38" w14:paraId="5634E2B9" w14:textId="77777777">
        <w:tc>
          <w:tcPr>
            <w:tcW w:w="4320" w:type="dxa"/>
          </w:tcPr>
          <w:p w14:paraId="1E8A77F6" w14:textId="77777777" w:rsidR="00695D38" w:rsidRDefault="00000000">
            <w:r>
              <w:t>Has client been known by any other given name?</w:t>
            </w:r>
          </w:p>
        </w:tc>
        <w:tc>
          <w:tcPr>
            <w:tcW w:w="4320" w:type="dxa"/>
          </w:tcPr>
          <w:p w14:paraId="4128D309" w14:textId="447CE42B" w:rsidR="00695D38" w:rsidRDefault="00E16708">
            <w:r>
              <w:t xml:space="preserve">RAB </w:t>
            </w:r>
          </w:p>
        </w:tc>
      </w:tr>
      <w:tr w:rsidR="00695D38" w14:paraId="5FF76577" w14:textId="77777777">
        <w:tc>
          <w:tcPr>
            <w:tcW w:w="4320" w:type="dxa"/>
          </w:tcPr>
          <w:p w14:paraId="45EAC6F9" w14:textId="77777777" w:rsidR="00695D38" w:rsidRDefault="00000000">
            <w:r>
              <w:t>Any serious convictions over 5 years?</w:t>
            </w:r>
          </w:p>
        </w:tc>
        <w:tc>
          <w:tcPr>
            <w:tcW w:w="4320" w:type="dxa"/>
          </w:tcPr>
          <w:p w14:paraId="5AE00A48" w14:textId="2093F6EC" w:rsidR="00695D38" w:rsidRDefault="00E16708">
            <w:r>
              <w:t xml:space="preserve">NO </w:t>
            </w:r>
          </w:p>
        </w:tc>
      </w:tr>
      <w:tr w:rsidR="00695D38" w14:paraId="731166BD" w14:textId="77777777">
        <w:tc>
          <w:tcPr>
            <w:tcW w:w="4320" w:type="dxa"/>
          </w:tcPr>
          <w:p w14:paraId="30FC62FE" w14:textId="38F0BBA8" w:rsidR="00695D38" w:rsidRDefault="00000000">
            <w:r>
              <w:t xml:space="preserve">Previous Redress Scotland payout or </w:t>
            </w:r>
            <w:proofErr w:type="gramStart"/>
            <w:r>
              <w:t>other</w:t>
            </w:r>
            <w:proofErr w:type="gramEnd"/>
            <w:r>
              <w:t xml:space="preserve"> solicitor?</w:t>
            </w:r>
            <w:r w:rsidR="00E52B36">
              <w:t xml:space="preserve"> </w:t>
            </w:r>
            <w:proofErr w:type="gramStart"/>
            <w:r w:rsidR="00E52B36">
              <w:t>( have</w:t>
            </w:r>
            <w:proofErr w:type="gramEnd"/>
            <w:r w:rsidR="00E52B36">
              <w:t xml:space="preserve"> been paid out </w:t>
            </w:r>
            <w:proofErr w:type="gramStart"/>
            <w:r w:rsidR="00E52B36">
              <w:t>yet )</w:t>
            </w:r>
            <w:proofErr w:type="gramEnd"/>
          </w:p>
        </w:tc>
        <w:tc>
          <w:tcPr>
            <w:tcW w:w="4320" w:type="dxa"/>
          </w:tcPr>
          <w:p w14:paraId="5D6E7F2A" w14:textId="7F99D12E" w:rsidR="00695D38" w:rsidRDefault="00E16708">
            <w:r>
              <w:t xml:space="preserve">NO </w:t>
            </w:r>
          </w:p>
        </w:tc>
      </w:tr>
      <w:tr w:rsidR="00695D38" w14:paraId="73612EF6" w14:textId="77777777">
        <w:tc>
          <w:tcPr>
            <w:tcW w:w="4320" w:type="dxa"/>
          </w:tcPr>
          <w:p w14:paraId="7D9F63DB" w14:textId="77777777" w:rsidR="00695D38" w:rsidRDefault="00000000">
            <w:r>
              <w:t>Other notes for solicitor</w:t>
            </w:r>
          </w:p>
        </w:tc>
        <w:tc>
          <w:tcPr>
            <w:tcW w:w="4320" w:type="dxa"/>
          </w:tcPr>
          <w:p w14:paraId="66C6CADB" w14:textId="67EFECD8" w:rsidR="00695D38" w:rsidRDefault="00E16708">
            <w:r>
              <w:t xml:space="preserve">No </w:t>
            </w:r>
          </w:p>
        </w:tc>
      </w:tr>
    </w:tbl>
    <w:p w14:paraId="725399C9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695D38" w14:paraId="44BCE1EF" w14:textId="77777777">
        <w:tc>
          <w:tcPr>
            <w:tcW w:w="4320" w:type="dxa"/>
          </w:tcPr>
          <w:p w14:paraId="0C3FAF21" w14:textId="77777777" w:rsidR="00695D38" w:rsidRDefault="00000000">
            <w:r>
              <w:t>Full name</w:t>
            </w:r>
          </w:p>
        </w:tc>
        <w:tc>
          <w:tcPr>
            <w:tcW w:w="4320" w:type="dxa"/>
          </w:tcPr>
          <w:p w14:paraId="022E4941" w14:textId="7A78A8DA" w:rsidR="00695D38" w:rsidRDefault="00547571">
            <w:r>
              <w:t xml:space="preserve">Robert Beattie </w:t>
            </w:r>
          </w:p>
        </w:tc>
      </w:tr>
      <w:tr w:rsidR="00695D38" w14:paraId="435733CD" w14:textId="77777777">
        <w:tc>
          <w:tcPr>
            <w:tcW w:w="4320" w:type="dxa"/>
          </w:tcPr>
          <w:p w14:paraId="1D3464D2" w14:textId="77777777" w:rsidR="00695D38" w:rsidRDefault="00000000">
            <w:r>
              <w:t>Date of birth</w:t>
            </w:r>
          </w:p>
        </w:tc>
        <w:tc>
          <w:tcPr>
            <w:tcW w:w="4320" w:type="dxa"/>
          </w:tcPr>
          <w:p w14:paraId="7E0C9258" w14:textId="583CFF96" w:rsidR="00695D38" w:rsidRDefault="00547571">
            <w:r>
              <w:t>19/05/1958</w:t>
            </w:r>
          </w:p>
        </w:tc>
      </w:tr>
      <w:tr w:rsidR="00695D38" w14:paraId="12CDF102" w14:textId="77777777">
        <w:tc>
          <w:tcPr>
            <w:tcW w:w="4320" w:type="dxa"/>
          </w:tcPr>
          <w:p w14:paraId="036B26CE" w14:textId="77777777" w:rsidR="00695D38" w:rsidRDefault="00000000">
            <w:r>
              <w:t>Address</w:t>
            </w:r>
          </w:p>
        </w:tc>
        <w:tc>
          <w:tcPr>
            <w:tcW w:w="4320" w:type="dxa"/>
          </w:tcPr>
          <w:p w14:paraId="40BC4C75" w14:textId="6E1777C8" w:rsidR="00695D38" w:rsidRDefault="00E16708">
            <w:proofErr w:type="gramStart"/>
            <w:r>
              <w:t>18 ,</w:t>
            </w:r>
            <w:proofErr w:type="gramEnd"/>
            <w:r>
              <w:t xml:space="preserve"> DD4 7JG</w:t>
            </w:r>
          </w:p>
        </w:tc>
      </w:tr>
      <w:tr w:rsidR="00695D38" w14:paraId="1A602F3B" w14:textId="77777777">
        <w:tc>
          <w:tcPr>
            <w:tcW w:w="4320" w:type="dxa"/>
          </w:tcPr>
          <w:p w14:paraId="01A39EAA" w14:textId="77777777" w:rsidR="00695D38" w:rsidRDefault="00000000">
            <w:r>
              <w:t>Contact telephone number</w:t>
            </w:r>
          </w:p>
        </w:tc>
        <w:tc>
          <w:tcPr>
            <w:tcW w:w="4320" w:type="dxa"/>
          </w:tcPr>
          <w:p w14:paraId="7D0A976D" w14:textId="5693CCF9" w:rsidR="00695D38" w:rsidRDefault="00547571">
            <w:r>
              <w:t>0</w:t>
            </w:r>
            <w:r w:rsidRPr="00547571">
              <w:t>7923654468</w:t>
            </w:r>
          </w:p>
        </w:tc>
      </w:tr>
      <w:tr w:rsidR="00695D38" w14:paraId="663E76A8" w14:textId="77777777">
        <w:tc>
          <w:tcPr>
            <w:tcW w:w="4320" w:type="dxa"/>
          </w:tcPr>
          <w:p w14:paraId="7700A865" w14:textId="77777777" w:rsidR="00695D38" w:rsidRDefault="00000000">
            <w:r>
              <w:t>Email address</w:t>
            </w:r>
          </w:p>
        </w:tc>
        <w:tc>
          <w:tcPr>
            <w:tcW w:w="4320" w:type="dxa"/>
          </w:tcPr>
          <w:p w14:paraId="6F493335" w14:textId="2C085439" w:rsidR="00695D38" w:rsidRDefault="00547571">
            <w:r w:rsidRPr="00547571">
              <w:t>robertbeattie507@gmail.com</w:t>
            </w:r>
          </w:p>
        </w:tc>
      </w:tr>
      <w:tr w:rsidR="00695D38" w14:paraId="070EE2EA" w14:textId="77777777">
        <w:tc>
          <w:tcPr>
            <w:tcW w:w="4320" w:type="dxa"/>
          </w:tcPr>
          <w:p w14:paraId="055AF55C" w14:textId="77777777" w:rsidR="00695D38" w:rsidRDefault="00000000">
            <w:r>
              <w:t>Other names used (if any)</w:t>
            </w:r>
          </w:p>
        </w:tc>
        <w:tc>
          <w:tcPr>
            <w:tcW w:w="4320" w:type="dxa"/>
          </w:tcPr>
          <w:p w14:paraId="0D83743C" w14:textId="294ABB65" w:rsidR="00695D38" w:rsidRDefault="00547571">
            <w:r>
              <w:t xml:space="preserve">Known as RAB </w:t>
            </w:r>
          </w:p>
        </w:tc>
      </w:tr>
      <w:tr w:rsidR="00695D38" w14:paraId="79091ADE" w14:textId="77777777">
        <w:tc>
          <w:tcPr>
            <w:tcW w:w="4320" w:type="dxa"/>
          </w:tcPr>
          <w:p w14:paraId="6123D890" w14:textId="77777777" w:rsidR="00695D38" w:rsidRDefault="00000000">
            <w:r>
              <w:t>GP Surgery name, address, contact number</w:t>
            </w:r>
          </w:p>
        </w:tc>
        <w:tc>
          <w:tcPr>
            <w:tcW w:w="4320" w:type="dxa"/>
          </w:tcPr>
          <w:p w14:paraId="3737F6F0" w14:textId="77777777" w:rsidR="00695D38" w:rsidRDefault="00695D38"/>
        </w:tc>
      </w:tr>
      <w:tr w:rsidR="00695D38" w14:paraId="7FB03822" w14:textId="77777777">
        <w:tc>
          <w:tcPr>
            <w:tcW w:w="4320" w:type="dxa"/>
          </w:tcPr>
          <w:p w14:paraId="6D58B400" w14:textId="77777777" w:rsidR="00695D38" w:rsidRDefault="00000000">
            <w:r>
              <w:t>Is survivor 68+ or terminally ill?</w:t>
            </w:r>
          </w:p>
        </w:tc>
        <w:tc>
          <w:tcPr>
            <w:tcW w:w="4320" w:type="dxa"/>
          </w:tcPr>
          <w:p w14:paraId="7EFE5FDA" w14:textId="114D844F" w:rsidR="00695D38" w:rsidRDefault="00547571">
            <w:r>
              <w:t xml:space="preserve">IN HOSPITAL FOR 5 MONTHS AT THE MOMENT and is currently 68 </w:t>
            </w:r>
          </w:p>
        </w:tc>
      </w:tr>
      <w:tr w:rsidR="00695D38" w14:paraId="19F9D7B7" w14:textId="77777777">
        <w:tc>
          <w:tcPr>
            <w:tcW w:w="4320" w:type="dxa"/>
          </w:tcPr>
          <w:p w14:paraId="26667FFE" w14:textId="4D792720" w:rsidR="00695D38" w:rsidRDefault="00000000">
            <w:r>
              <w:t>Parents’ names</w:t>
            </w:r>
            <w:r w:rsidR="00935849">
              <w:t xml:space="preserve"> and DOB </w:t>
            </w:r>
          </w:p>
        </w:tc>
        <w:tc>
          <w:tcPr>
            <w:tcW w:w="4320" w:type="dxa"/>
          </w:tcPr>
          <w:p w14:paraId="4548EEB1" w14:textId="24DDE427" w:rsidR="00695D38" w:rsidRDefault="00547571">
            <w:r>
              <w:t xml:space="preserve">Dad- John Thompson </w:t>
            </w:r>
            <w:proofErr w:type="spellStart"/>
            <w:r>
              <w:t>beattie</w:t>
            </w:r>
            <w:proofErr w:type="spellEnd"/>
            <w:r>
              <w:t xml:space="preserve"> Mum- Mary Beattie</w:t>
            </w:r>
          </w:p>
        </w:tc>
      </w:tr>
      <w:tr w:rsidR="00695D38" w14:paraId="7C491E8F" w14:textId="77777777">
        <w:tc>
          <w:tcPr>
            <w:tcW w:w="4320" w:type="dxa"/>
          </w:tcPr>
          <w:p w14:paraId="20D55209" w14:textId="77777777" w:rsidR="00695D38" w:rsidRDefault="00000000">
            <w:r>
              <w:t>Childhood address prior to care</w:t>
            </w:r>
          </w:p>
        </w:tc>
        <w:tc>
          <w:tcPr>
            <w:tcW w:w="4320" w:type="dxa"/>
          </w:tcPr>
          <w:p w14:paraId="32B8F2D8" w14:textId="3CFBD509" w:rsidR="00695D38" w:rsidRDefault="00547571">
            <w:proofErr w:type="spellStart"/>
            <w:r>
              <w:t>Fintry</w:t>
            </w:r>
            <w:proofErr w:type="spellEnd"/>
            <w:r>
              <w:t xml:space="preserve"> council</w:t>
            </w:r>
          </w:p>
        </w:tc>
      </w:tr>
      <w:tr w:rsidR="00695D38" w14:paraId="3C9DF501" w14:textId="77777777">
        <w:tc>
          <w:tcPr>
            <w:tcW w:w="4320" w:type="dxa"/>
          </w:tcPr>
          <w:p w14:paraId="1C2648D7" w14:textId="77777777" w:rsidR="00695D38" w:rsidRDefault="00000000">
            <w:r>
              <w:t>Siblings names and DOBs</w:t>
            </w:r>
          </w:p>
        </w:tc>
        <w:tc>
          <w:tcPr>
            <w:tcW w:w="4320" w:type="dxa"/>
          </w:tcPr>
          <w:p w14:paraId="03C5215F" w14:textId="70A673FC" w:rsidR="00695D38" w:rsidRDefault="00547571">
            <w:r>
              <w:t>Stewart Beattie</w:t>
            </w:r>
          </w:p>
        </w:tc>
      </w:tr>
      <w:tr w:rsidR="00695D38" w14:paraId="77D50A3C" w14:textId="77777777">
        <w:tc>
          <w:tcPr>
            <w:tcW w:w="4320" w:type="dxa"/>
          </w:tcPr>
          <w:p w14:paraId="12CD09BF" w14:textId="77777777" w:rsidR="00695D38" w:rsidRDefault="00000000">
            <w:r>
              <w:t>Local authority cared under</w:t>
            </w:r>
          </w:p>
        </w:tc>
        <w:tc>
          <w:tcPr>
            <w:tcW w:w="4320" w:type="dxa"/>
          </w:tcPr>
          <w:p w14:paraId="5EFBAAD1" w14:textId="06A5EAED" w:rsidR="00695D38" w:rsidRDefault="00547571">
            <w:r>
              <w:t>FINTRY</w:t>
            </w:r>
            <w:r>
              <w:t xml:space="preserve"> </w:t>
            </w:r>
          </w:p>
        </w:tc>
      </w:tr>
      <w:tr w:rsidR="00695D38" w14:paraId="14EFCD39" w14:textId="77777777">
        <w:tc>
          <w:tcPr>
            <w:tcW w:w="4320" w:type="dxa"/>
          </w:tcPr>
          <w:p w14:paraId="42F698BB" w14:textId="77777777" w:rsidR="00695D38" w:rsidRDefault="00000000">
            <w:r>
              <w:t>Age / years placed in care</w:t>
            </w:r>
          </w:p>
        </w:tc>
        <w:tc>
          <w:tcPr>
            <w:tcW w:w="4320" w:type="dxa"/>
          </w:tcPr>
          <w:p w14:paraId="094E1E5F" w14:textId="0CAB15BD" w:rsidR="00695D38" w:rsidRDefault="00547571">
            <w:r>
              <w:t xml:space="preserve">11 years old </w:t>
            </w:r>
          </w:p>
        </w:tc>
      </w:tr>
      <w:tr w:rsidR="00695D38" w14:paraId="57B069D1" w14:textId="77777777">
        <w:tc>
          <w:tcPr>
            <w:tcW w:w="4320" w:type="dxa"/>
          </w:tcPr>
          <w:p w14:paraId="4EA0CBB6" w14:textId="50487ABB" w:rsidR="00695D38" w:rsidRDefault="00000000">
            <w:r>
              <w:t>Establishments placed in</w:t>
            </w:r>
            <w:r w:rsidR="00935849">
              <w:t xml:space="preserve"> </w:t>
            </w:r>
            <w:proofErr w:type="gramStart"/>
            <w:r w:rsidR="00935849">
              <w:t>( Care</w:t>
            </w:r>
            <w:proofErr w:type="gramEnd"/>
            <w:r w:rsidR="00935849">
              <w:t xml:space="preserve"> home they </w:t>
            </w:r>
            <w:proofErr w:type="gramStart"/>
            <w:r w:rsidR="00935849">
              <w:t>was</w:t>
            </w:r>
            <w:proofErr w:type="gramEnd"/>
            <w:r w:rsidR="00935849">
              <w:t xml:space="preserve"> </w:t>
            </w:r>
            <w:proofErr w:type="gramStart"/>
            <w:r w:rsidR="00935849">
              <w:t>in )</w:t>
            </w:r>
            <w:proofErr w:type="gramEnd"/>
          </w:p>
        </w:tc>
        <w:tc>
          <w:tcPr>
            <w:tcW w:w="4320" w:type="dxa"/>
          </w:tcPr>
          <w:p w14:paraId="09B3F450" w14:textId="3C0939E5" w:rsidR="00695D38" w:rsidRDefault="00547571">
            <w:r>
              <w:t>Burnside care home- Kirkton Dundee- for about 8 months a year</w:t>
            </w:r>
            <w:r>
              <w:br/>
            </w:r>
            <w:r>
              <w:br/>
            </w:r>
            <w:r>
              <w:br/>
            </w:r>
            <w:r>
              <w:br/>
              <w:t xml:space="preserve">around 12 years old placed- </w:t>
            </w:r>
            <w:proofErr w:type="spellStart"/>
            <w:r>
              <w:t>thornmie</w:t>
            </w:r>
            <w:proofErr w:type="spellEnd"/>
            <w:r>
              <w:t xml:space="preserve"> </w:t>
            </w:r>
            <w:proofErr w:type="spellStart"/>
            <w:r>
              <w:t>thernely</w:t>
            </w:r>
            <w:proofErr w:type="spellEnd"/>
            <w:r>
              <w:t xml:space="preserve"> </w:t>
            </w:r>
            <w:proofErr w:type="gramStart"/>
            <w:r>
              <w:t>Park  –</w:t>
            </w:r>
            <w:proofErr w:type="gramEnd"/>
            <w:r>
              <w:t xml:space="preserve"> paisley – for around 3 years- 15/16 years old – escaped from </w:t>
            </w:r>
            <w:proofErr w:type="gramStart"/>
            <w:r>
              <w:t>here  and</w:t>
            </w:r>
            <w:proofErr w:type="gramEnd"/>
            <w:r>
              <w:t xml:space="preserve"> found in airport and was placed in a home in Dumbarton doesn’t remember name was here for around 4 weeks then placed back </w:t>
            </w:r>
            <w:proofErr w:type="spellStart"/>
            <w:r>
              <w:t>therenly</w:t>
            </w:r>
            <w:proofErr w:type="spellEnd"/>
            <w:r>
              <w:t xml:space="preserve"> park </w:t>
            </w:r>
          </w:p>
        </w:tc>
      </w:tr>
      <w:tr w:rsidR="00695D38" w14:paraId="1D11ABE2" w14:textId="77777777">
        <w:tc>
          <w:tcPr>
            <w:tcW w:w="4320" w:type="dxa"/>
          </w:tcPr>
          <w:p w14:paraId="25D85F14" w14:textId="22FFFD48" w:rsidR="00695D38" w:rsidRDefault="00000000">
            <w:r>
              <w:t>Beneficiary details</w:t>
            </w:r>
            <w:r w:rsidR="00935849">
              <w:t xml:space="preserve"> </w:t>
            </w:r>
            <w:proofErr w:type="gramStart"/>
            <w:r w:rsidR="00935849">
              <w:t>( next</w:t>
            </w:r>
            <w:proofErr w:type="gramEnd"/>
            <w:r w:rsidR="00935849">
              <w:t xml:space="preserve"> of </w:t>
            </w:r>
            <w:proofErr w:type="gramStart"/>
            <w:r w:rsidR="00935849">
              <w:t>kin )</w:t>
            </w:r>
            <w:proofErr w:type="gramEnd"/>
          </w:p>
        </w:tc>
        <w:tc>
          <w:tcPr>
            <w:tcW w:w="4320" w:type="dxa"/>
          </w:tcPr>
          <w:p w14:paraId="78C4482C" w14:textId="5A8B6DF4" w:rsidR="00695D38" w:rsidRDefault="00547571">
            <w:proofErr w:type="spellStart"/>
            <w:r>
              <w:t>Grandaughter</w:t>
            </w:r>
            <w:proofErr w:type="spellEnd"/>
            <w:r>
              <w:t xml:space="preserve">- Emily </w:t>
            </w:r>
            <w:proofErr w:type="spellStart"/>
            <w:r>
              <w:t>Mapher</w:t>
            </w:r>
            <w:proofErr w:type="spellEnd"/>
            <w:r>
              <w:t xml:space="preserve"> </w:t>
            </w:r>
          </w:p>
        </w:tc>
      </w:tr>
      <w:tr w:rsidR="00695D38" w14:paraId="6F729596" w14:textId="77777777">
        <w:tc>
          <w:tcPr>
            <w:tcW w:w="4320" w:type="dxa"/>
          </w:tcPr>
          <w:p w14:paraId="49FBC628" w14:textId="70B85176" w:rsidR="00695D38" w:rsidRDefault="00000000">
            <w:r>
              <w:lastRenderedPageBreak/>
              <w:t>Supporting statement contact</w:t>
            </w:r>
            <w:r w:rsidR="00935849">
              <w:t xml:space="preserve"> </w:t>
            </w:r>
            <w:proofErr w:type="gramStart"/>
            <w:r w:rsidR="00935849">
              <w:t>( don’t</w:t>
            </w:r>
            <w:proofErr w:type="gramEnd"/>
            <w:r w:rsidR="00935849">
              <w:t xml:space="preserve"> mention till </w:t>
            </w:r>
            <w:proofErr w:type="gramStart"/>
            <w:r w:rsidR="00935849">
              <w:t>end )</w:t>
            </w:r>
            <w:proofErr w:type="gramEnd"/>
            <w:r w:rsidR="00935849">
              <w:t xml:space="preserve"> </w:t>
            </w:r>
          </w:p>
        </w:tc>
        <w:tc>
          <w:tcPr>
            <w:tcW w:w="4320" w:type="dxa"/>
          </w:tcPr>
          <w:p w14:paraId="5AEDCA31" w14:textId="77777777" w:rsidR="00695D38" w:rsidRDefault="00695D38"/>
        </w:tc>
      </w:tr>
      <w:tr w:rsidR="00695D38" w14:paraId="3CAE6313" w14:textId="77777777">
        <w:tc>
          <w:tcPr>
            <w:tcW w:w="4320" w:type="dxa"/>
          </w:tcPr>
          <w:p w14:paraId="19E188E4" w14:textId="77777777" w:rsidR="00695D38" w:rsidRDefault="00000000">
            <w:r>
              <w:t>Reason placed into care</w:t>
            </w:r>
          </w:p>
        </w:tc>
        <w:tc>
          <w:tcPr>
            <w:tcW w:w="4320" w:type="dxa"/>
          </w:tcPr>
          <w:p w14:paraId="7C4D4DCB" w14:textId="07F58293" w:rsidR="00695D38" w:rsidRDefault="00547571">
            <w:r>
              <w:t xml:space="preserve">Behavior Issues – didn’t </w:t>
            </w:r>
            <w:proofErr w:type="gramStart"/>
            <w:r>
              <w:t>go</w:t>
            </w:r>
            <w:proofErr w:type="gramEnd"/>
            <w:r>
              <w:t xml:space="preserve"> school </w:t>
            </w:r>
          </w:p>
        </w:tc>
      </w:tr>
      <w:tr w:rsidR="00695D38" w14:paraId="66D50B0E" w14:textId="77777777">
        <w:tc>
          <w:tcPr>
            <w:tcW w:w="4320" w:type="dxa"/>
          </w:tcPr>
          <w:p w14:paraId="091BB356" w14:textId="1F8F7A77" w:rsidR="00695D38" w:rsidRDefault="00000000">
            <w:r>
              <w:t>Police involvement detail</w:t>
            </w:r>
            <w:r w:rsidR="002B1FCF">
              <w:t xml:space="preserve">s </w:t>
            </w:r>
          </w:p>
        </w:tc>
        <w:tc>
          <w:tcPr>
            <w:tcW w:w="4320" w:type="dxa"/>
          </w:tcPr>
          <w:p w14:paraId="06BB9F25" w14:textId="77777777" w:rsidR="00695D38" w:rsidRDefault="00695D38"/>
        </w:tc>
      </w:tr>
      <w:tr w:rsidR="00695D38" w14:paraId="6CE515ED" w14:textId="77777777">
        <w:tc>
          <w:tcPr>
            <w:tcW w:w="4320" w:type="dxa"/>
          </w:tcPr>
          <w:p w14:paraId="16161645" w14:textId="77777777" w:rsidR="00695D38" w:rsidRDefault="00000000">
            <w:r>
              <w:t>Statement</w:t>
            </w:r>
          </w:p>
        </w:tc>
        <w:tc>
          <w:tcPr>
            <w:tcW w:w="4320" w:type="dxa"/>
          </w:tcPr>
          <w:p w14:paraId="5C9E43E2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My first memories of care are arriving at </w:t>
            </w:r>
            <w:r w:rsidRPr="0008399E">
              <w:rPr>
                <w:b/>
                <w:bCs/>
              </w:rPr>
              <w:t>Burnside Care Home, Kirkton, Dundee</w:t>
            </w:r>
            <w:r w:rsidRPr="0008399E">
              <w:t xml:space="preserve">, where I stayed for approximately </w:t>
            </w:r>
            <w:r w:rsidRPr="0008399E">
              <w:rPr>
                <w:b/>
                <w:bCs/>
              </w:rPr>
              <w:t>eight months to a year</w:t>
            </w:r>
            <w:r w:rsidRPr="0008399E">
              <w:t xml:space="preserve">. From the moment I arrived, I felt </w:t>
            </w:r>
            <w:r w:rsidRPr="0008399E">
              <w:rPr>
                <w:b/>
                <w:bCs/>
              </w:rPr>
              <w:t>terrified and anxious</w:t>
            </w:r>
            <w:r w:rsidRPr="0008399E">
              <w:t xml:space="preserve">. I had been </w:t>
            </w:r>
            <w:r w:rsidRPr="0008399E">
              <w:rPr>
                <w:b/>
                <w:bCs/>
              </w:rPr>
              <w:t>taken away from my family and separated from my sibling</w:t>
            </w:r>
            <w:r w:rsidRPr="0008399E">
              <w:t xml:space="preserve">, and I received </w:t>
            </w:r>
            <w:r w:rsidRPr="0008399E">
              <w:rPr>
                <w:b/>
                <w:bCs/>
              </w:rPr>
              <w:t>no comfort, reassurance, or emotional support</w:t>
            </w:r>
            <w:r w:rsidRPr="0008399E">
              <w:t xml:space="preserve"> at any point.</w:t>
            </w:r>
          </w:p>
          <w:p w14:paraId="3E9F09D9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Only a few days after arriving, the </w:t>
            </w:r>
            <w:r w:rsidRPr="0008399E">
              <w:rPr>
                <w:b/>
                <w:bCs/>
              </w:rPr>
              <w:t>abuse began</w:t>
            </w:r>
            <w:r w:rsidRPr="0008399E">
              <w:t xml:space="preserve">. Staff constantly </w:t>
            </w:r>
            <w:r w:rsidRPr="0008399E">
              <w:rPr>
                <w:b/>
                <w:bCs/>
              </w:rPr>
              <w:t>called me names, mocked me, and deliberately picked on me</w:t>
            </w:r>
            <w:r w:rsidRPr="0008399E">
              <w:t xml:space="preserve">. This quickly escalated into </w:t>
            </w:r>
            <w:r w:rsidRPr="0008399E">
              <w:rPr>
                <w:b/>
                <w:bCs/>
              </w:rPr>
              <w:t>physical violence</w:t>
            </w:r>
            <w:r w:rsidRPr="0008399E">
              <w:t xml:space="preserve">. I was regularly </w:t>
            </w:r>
            <w:r w:rsidRPr="0008399E">
              <w:rPr>
                <w:b/>
                <w:bCs/>
              </w:rPr>
              <w:t xml:space="preserve">slapped around </w:t>
            </w:r>
            <w:proofErr w:type="gramStart"/>
            <w:r w:rsidRPr="0008399E">
              <w:rPr>
                <w:b/>
                <w:bCs/>
              </w:rPr>
              <w:t>the</w:t>
            </w:r>
            <w:proofErr w:type="gramEnd"/>
            <w:r w:rsidRPr="0008399E">
              <w:rPr>
                <w:b/>
                <w:bCs/>
              </w:rPr>
              <w:t xml:space="preserve"> head, pushed about, punched, kicked, and spoken to as if I was stupid</w:t>
            </w:r>
            <w:r w:rsidRPr="0008399E">
              <w:t xml:space="preserve">. If I did anything wrong, I was </w:t>
            </w:r>
            <w:r w:rsidRPr="0008399E">
              <w:rPr>
                <w:b/>
                <w:bCs/>
              </w:rPr>
              <w:t>restrained</w:t>
            </w:r>
            <w:r w:rsidRPr="0008399E">
              <w:t xml:space="preserve">, which caused me </w:t>
            </w:r>
            <w:r w:rsidRPr="0008399E">
              <w:rPr>
                <w:b/>
                <w:bCs/>
              </w:rPr>
              <w:t>severe pain and humiliation</w:t>
            </w:r>
            <w:r w:rsidRPr="0008399E">
              <w:t xml:space="preserve">, often in front of other children. I was </w:t>
            </w:r>
            <w:r w:rsidRPr="0008399E">
              <w:rPr>
                <w:b/>
                <w:bCs/>
              </w:rPr>
              <w:t>beaten publicly</w:t>
            </w:r>
            <w:r w:rsidRPr="0008399E">
              <w:t>, which was clearly intended to embarrass and control me.</w:t>
            </w:r>
          </w:p>
          <w:p w14:paraId="76498E04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Staff mainly used their hands to punish me, but this involved </w:t>
            </w:r>
            <w:r w:rsidRPr="0008399E">
              <w:rPr>
                <w:b/>
                <w:bCs/>
              </w:rPr>
              <w:t>repeated slapping, punching, and kicking</w:t>
            </w:r>
            <w:r w:rsidRPr="0008399E">
              <w:t xml:space="preserve">. I was also </w:t>
            </w:r>
            <w:r w:rsidRPr="0008399E">
              <w:rPr>
                <w:b/>
                <w:bCs/>
              </w:rPr>
              <w:t>locked in dark rooms for long periods</w:t>
            </w:r>
            <w:r w:rsidRPr="0008399E">
              <w:t xml:space="preserve"> and frequently </w:t>
            </w:r>
            <w:r w:rsidRPr="0008399E">
              <w:rPr>
                <w:b/>
                <w:bCs/>
              </w:rPr>
              <w:t>denied food</w:t>
            </w:r>
            <w:r w:rsidRPr="0008399E">
              <w:t xml:space="preserve">, sometimes </w:t>
            </w:r>
            <w:proofErr w:type="gramStart"/>
            <w:r w:rsidRPr="0008399E">
              <w:t>going</w:t>
            </w:r>
            <w:proofErr w:type="gramEnd"/>
            <w:r w:rsidRPr="0008399E">
              <w:t xml:space="preserve"> a full day or </w:t>
            </w:r>
            <w:proofErr w:type="gramStart"/>
            <w:r w:rsidRPr="0008399E">
              <w:t>even</w:t>
            </w:r>
            <w:proofErr w:type="gramEnd"/>
            <w:r w:rsidRPr="0008399E">
              <w:t xml:space="preserve"> two days without eating. Meals were deliberately withheld or replaced with scraps, knowing we would refuse them, leaving us no option but to go hungry. This was a common experience, and many children were being abused in the same way.</w:t>
            </w:r>
          </w:p>
          <w:p w14:paraId="7EDA1487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The head of the home, </w:t>
            </w:r>
            <w:r w:rsidRPr="0008399E">
              <w:rPr>
                <w:b/>
                <w:bCs/>
              </w:rPr>
              <w:t>Robin Hall</w:t>
            </w:r>
            <w:r w:rsidRPr="0008399E">
              <w:t xml:space="preserve">, was fully aware of what was happening. He </w:t>
            </w:r>
            <w:r w:rsidRPr="0008399E">
              <w:rPr>
                <w:b/>
                <w:bCs/>
              </w:rPr>
              <w:t>allowed the abuse to continue</w:t>
            </w:r>
            <w:r w:rsidRPr="0008399E">
              <w:t xml:space="preserve"> and at times </w:t>
            </w:r>
            <w:r w:rsidRPr="0008399E">
              <w:rPr>
                <w:b/>
                <w:bCs/>
              </w:rPr>
              <w:t>personally assaulted us</w:t>
            </w:r>
            <w:r w:rsidRPr="0008399E">
              <w:t xml:space="preserve">. Whenever </w:t>
            </w:r>
            <w:r w:rsidRPr="0008399E">
              <w:lastRenderedPageBreak/>
              <w:t xml:space="preserve">we tried to report what was happening, we were </w:t>
            </w:r>
            <w:r w:rsidRPr="0008399E">
              <w:rPr>
                <w:b/>
                <w:bCs/>
              </w:rPr>
              <w:t>called liars, laughed at, and punished further</w:t>
            </w:r>
            <w:r w:rsidRPr="0008399E">
              <w:t xml:space="preserve">. I very quickly learned that </w:t>
            </w:r>
            <w:r w:rsidRPr="0008399E">
              <w:rPr>
                <w:b/>
                <w:bCs/>
              </w:rPr>
              <w:t>speaking up only made things worse</w:t>
            </w:r>
            <w:r w:rsidRPr="0008399E">
              <w:t xml:space="preserve">, and that I had no protection. This constant </w:t>
            </w:r>
            <w:r w:rsidRPr="0008399E">
              <w:rPr>
                <w:b/>
                <w:bCs/>
              </w:rPr>
              <w:t>physical and mental abuse</w:t>
            </w:r>
            <w:r w:rsidRPr="0008399E">
              <w:t xml:space="preserve"> deeply </w:t>
            </w:r>
            <w:proofErr w:type="spellStart"/>
            <w:r w:rsidRPr="0008399E">
              <w:t>traumatised</w:t>
            </w:r>
            <w:proofErr w:type="spellEnd"/>
            <w:r w:rsidRPr="0008399E">
              <w:t xml:space="preserve"> me and caused serious harm.</w:t>
            </w:r>
          </w:p>
          <w:p w14:paraId="0F528099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At around </w:t>
            </w:r>
            <w:r w:rsidRPr="0008399E">
              <w:rPr>
                <w:b/>
                <w:bCs/>
              </w:rPr>
              <w:t>12 years old</w:t>
            </w:r>
            <w:r w:rsidRPr="0008399E">
              <w:t xml:space="preserve">, I </w:t>
            </w:r>
            <w:proofErr w:type="gramStart"/>
            <w:r w:rsidRPr="0008399E">
              <w:t>was moved</w:t>
            </w:r>
            <w:proofErr w:type="gramEnd"/>
            <w:r w:rsidRPr="0008399E">
              <w:t xml:space="preserve"> to </w:t>
            </w:r>
            <w:proofErr w:type="spellStart"/>
            <w:r w:rsidRPr="0008399E">
              <w:rPr>
                <w:b/>
                <w:bCs/>
              </w:rPr>
              <w:t>Thornly</w:t>
            </w:r>
            <w:proofErr w:type="spellEnd"/>
            <w:r w:rsidRPr="0008399E">
              <w:rPr>
                <w:b/>
                <w:bCs/>
              </w:rPr>
              <w:t>/</w:t>
            </w:r>
            <w:proofErr w:type="spellStart"/>
            <w:r w:rsidRPr="0008399E">
              <w:rPr>
                <w:b/>
                <w:bCs/>
              </w:rPr>
              <w:t>Thernely</w:t>
            </w:r>
            <w:proofErr w:type="spellEnd"/>
            <w:r w:rsidRPr="0008399E">
              <w:rPr>
                <w:b/>
                <w:bCs/>
              </w:rPr>
              <w:t xml:space="preserve"> Park, Paisley</w:t>
            </w:r>
            <w:r w:rsidRPr="0008399E">
              <w:t xml:space="preserve">, where I remained for approximately </w:t>
            </w:r>
            <w:r w:rsidRPr="0008399E">
              <w:rPr>
                <w:b/>
                <w:bCs/>
              </w:rPr>
              <w:t>three years</w:t>
            </w:r>
            <w:r w:rsidRPr="0008399E">
              <w:t xml:space="preserve">. At first, the staff appeared kind, but within a month everything changed. The staff began </w:t>
            </w:r>
            <w:r w:rsidRPr="0008399E">
              <w:rPr>
                <w:b/>
                <w:bCs/>
              </w:rPr>
              <w:t>deliberately provoking us</w:t>
            </w:r>
            <w:r w:rsidRPr="0008399E">
              <w:t>, winding us up until we reacted, and then using this as an excuse to punish us.</w:t>
            </w:r>
          </w:p>
          <w:p w14:paraId="6B1C234E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The </w:t>
            </w:r>
            <w:r w:rsidRPr="0008399E">
              <w:rPr>
                <w:b/>
                <w:bCs/>
              </w:rPr>
              <w:t>physical abuse</w:t>
            </w:r>
            <w:r w:rsidRPr="0008399E">
              <w:t xml:space="preserve"> here was extreme. Staff used </w:t>
            </w:r>
            <w:r w:rsidRPr="0008399E">
              <w:rPr>
                <w:b/>
                <w:bCs/>
              </w:rPr>
              <w:t>belts to hit us</w:t>
            </w:r>
            <w:r w:rsidRPr="0008399E">
              <w:t xml:space="preserve">, and the most painful and frightening part was being </w:t>
            </w:r>
            <w:r w:rsidRPr="0008399E">
              <w:rPr>
                <w:b/>
                <w:bCs/>
              </w:rPr>
              <w:t>punched and kicked by adults</w:t>
            </w:r>
            <w:r w:rsidRPr="0008399E">
              <w:t xml:space="preserve">. We were often left </w:t>
            </w:r>
            <w:r w:rsidRPr="0008399E">
              <w:rPr>
                <w:b/>
                <w:bCs/>
              </w:rPr>
              <w:t>black and blue</w:t>
            </w:r>
            <w:r w:rsidRPr="0008399E">
              <w:t xml:space="preserve">. Staff would </w:t>
            </w:r>
            <w:r w:rsidRPr="0008399E">
              <w:rPr>
                <w:b/>
                <w:bCs/>
              </w:rPr>
              <w:t xml:space="preserve">encourage children to </w:t>
            </w:r>
            <w:proofErr w:type="gramStart"/>
            <w:r w:rsidRPr="0008399E">
              <w:rPr>
                <w:b/>
                <w:bCs/>
              </w:rPr>
              <w:t>fight</w:t>
            </w:r>
            <w:proofErr w:type="gramEnd"/>
            <w:r w:rsidRPr="0008399E">
              <w:rPr>
                <w:b/>
                <w:bCs/>
              </w:rPr>
              <w:t xml:space="preserve"> each other</w:t>
            </w:r>
            <w:r w:rsidRPr="0008399E">
              <w:t>, allowing violent fights to take place most nights as a form of entertainment, so they could avoid being beaten themselves.</w:t>
            </w:r>
          </w:p>
          <w:p w14:paraId="31834A3E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It was at this placement that </w:t>
            </w:r>
            <w:proofErr w:type="gramStart"/>
            <w:r w:rsidRPr="0008399E">
              <w:t xml:space="preserve">the </w:t>
            </w:r>
            <w:r w:rsidRPr="0008399E">
              <w:rPr>
                <w:b/>
                <w:bCs/>
              </w:rPr>
              <w:t>sexual</w:t>
            </w:r>
            <w:proofErr w:type="gramEnd"/>
            <w:r w:rsidRPr="0008399E">
              <w:rPr>
                <w:b/>
                <w:bCs/>
              </w:rPr>
              <w:t xml:space="preserve"> abuse began</w:t>
            </w:r>
            <w:r w:rsidRPr="0008399E">
              <w:t xml:space="preserve">. We were </w:t>
            </w:r>
            <w:r w:rsidRPr="0008399E">
              <w:rPr>
                <w:b/>
                <w:bCs/>
              </w:rPr>
              <w:t>locked in our rooms</w:t>
            </w:r>
            <w:r w:rsidRPr="0008399E">
              <w:t xml:space="preserve">, and staff would come in and </w:t>
            </w:r>
            <w:r w:rsidRPr="0008399E">
              <w:rPr>
                <w:b/>
                <w:bCs/>
              </w:rPr>
              <w:t>sexually assault me on numerous occasions</w:t>
            </w:r>
            <w:r w:rsidRPr="0008399E">
              <w:t xml:space="preserve">. This happened repeatedly. These experiences have stayed with me my entire life and are something I never wanted to speak about. When I tried to tell someone at the time, I was </w:t>
            </w:r>
            <w:r w:rsidRPr="0008399E">
              <w:rPr>
                <w:b/>
                <w:bCs/>
              </w:rPr>
              <w:t>severely beaten</w:t>
            </w:r>
            <w:r w:rsidRPr="0008399E">
              <w:t xml:space="preserve">, laughed at, and again called a liar. I learned once more that </w:t>
            </w:r>
            <w:r w:rsidRPr="0008399E">
              <w:rPr>
                <w:b/>
                <w:bCs/>
              </w:rPr>
              <w:t>silence was the only way to survive</w:t>
            </w:r>
            <w:r w:rsidRPr="0008399E">
              <w:t>.</w:t>
            </w:r>
          </w:p>
          <w:p w14:paraId="14C3FD60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After reporting abuse, the punishment became worse. I was </w:t>
            </w:r>
            <w:r w:rsidRPr="0008399E">
              <w:rPr>
                <w:b/>
                <w:bCs/>
              </w:rPr>
              <w:t>locked away for longer periods</w:t>
            </w:r>
            <w:r w:rsidRPr="0008399E">
              <w:t xml:space="preserve">, and the </w:t>
            </w:r>
            <w:r w:rsidRPr="0008399E">
              <w:rPr>
                <w:b/>
                <w:bCs/>
              </w:rPr>
              <w:t xml:space="preserve">sexual assaults became more frequent and more </w:t>
            </w:r>
            <w:r w:rsidRPr="0008399E">
              <w:rPr>
                <w:b/>
                <w:bCs/>
              </w:rPr>
              <w:lastRenderedPageBreak/>
              <w:t>violent</w:t>
            </w:r>
            <w:r w:rsidRPr="0008399E">
              <w:t xml:space="preserve">. Food was again used as control. If you missed dinner, you went hungry. Breakfast was inconsistent and only available on a first-come basis. I was occasionally allowed out at weekends, but more often I was </w:t>
            </w:r>
            <w:r w:rsidRPr="0008399E">
              <w:rPr>
                <w:b/>
                <w:bCs/>
              </w:rPr>
              <w:t>kept secluded</w:t>
            </w:r>
            <w:r w:rsidRPr="0008399E">
              <w:t>, particularly when I tried to speak up.</w:t>
            </w:r>
          </w:p>
          <w:p w14:paraId="3DDBFEFA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At one point, another child and I </w:t>
            </w:r>
            <w:r w:rsidRPr="0008399E">
              <w:rPr>
                <w:b/>
                <w:bCs/>
              </w:rPr>
              <w:t>ran away</w:t>
            </w:r>
            <w:r w:rsidRPr="0008399E">
              <w:t xml:space="preserve"> and were found at the local airport. We were taken to an </w:t>
            </w:r>
            <w:r w:rsidRPr="0008399E">
              <w:rPr>
                <w:b/>
                <w:bCs/>
              </w:rPr>
              <w:t xml:space="preserve">assessment </w:t>
            </w:r>
            <w:proofErr w:type="spellStart"/>
            <w:r w:rsidRPr="0008399E">
              <w:rPr>
                <w:b/>
                <w:bCs/>
              </w:rPr>
              <w:t>centre</w:t>
            </w:r>
            <w:proofErr w:type="spellEnd"/>
            <w:r w:rsidRPr="0008399E">
              <w:rPr>
                <w:b/>
                <w:bCs/>
              </w:rPr>
              <w:t xml:space="preserve"> in Dumbarton</w:t>
            </w:r>
            <w:r w:rsidRPr="0008399E">
              <w:t xml:space="preserve">, where I stayed for approximately </w:t>
            </w:r>
            <w:r w:rsidRPr="0008399E">
              <w:rPr>
                <w:b/>
                <w:bCs/>
              </w:rPr>
              <w:t>four weeks</w:t>
            </w:r>
            <w:r w:rsidRPr="0008399E">
              <w:t xml:space="preserve"> (the name is on my files). This was one of the </w:t>
            </w:r>
            <w:r w:rsidRPr="0008399E">
              <w:rPr>
                <w:b/>
                <w:bCs/>
              </w:rPr>
              <w:t>worst places</w:t>
            </w:r>
            <w:r w:rsidRPr="0008399E">
              <w:t xml:space="preserve"> I experienced. The </w:t>
            </w:r>
            <w:r w:rsidRPr="0008399E">
              <w:rPr>
                <w:b/>
                <w:bCs/>
              </w:rPr>
              <w:t>beatings were horrific</w:t>
            </w:r>
            <w:r w:rsidRPr="0008399E">
              <w:t xml:space="preserve">, constant, and brutal. I was </w:t>
            </w:r>
            <w:r w:rsidRPr="0008399E">
              <w:rPr>
                <w:b/>
                <w:bCs/>
              </w:rPr>
              <w:t>starved, stripped of clothing</w:t>
            </w:r>
            <w:r w:rsidRPr="0008399E">
              <w:t xml:space="preserve">, deliberately terrified, and deprived of sleep. My body was in constant pain, and I still have </w:t>
            </w:r>
            <w:r w:rsidRPr="0008399E">
              <w:rPr>
                <w:b/>
                <w:bCs/>
              </w:rPr>
              <w:t>nightmares</w:t>
            </w:r>
            <w:r w:rsidRPr="0008399E">
              <w:t xml:space="preserve"> about this period. Although it was only four weeks, it felt like a lifetime.</w:t>
            </w:r>
          </w:p>
          <w:p w14:paraId="3BD19204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After this, I was taken </w:t>
            </w:r>
            <w:r w:rsidRPr="0008399E">
              <w:rPr>
                <w:b/>
                <w:bCs/>
              </w:rPr>
              <w:t xml:space="preserve">back to </w:t>
            </w:r>
            <w:proofErr w:type="spellStart"/>
            <w:r w:rsidRPr="0008399E">
              <w:rPr>
                <w:b/>
                <w:bCs/>
              </w:rPr>
              <w:t>Thornly</w:t>
            </w:r>
            <w:proofErr w:type="spellEnd"/>
            <w:r w:rsidRPr="0008399E">
              <w:rPr>
                <w:b/>
                <w:bCs/>
              </w:rPr>
              <w:t>/</w:t>
            </w:r>
            <w:proofErr w:type="spellStart"/>
            <w:r w:rsidRPr="0008399E">
              <w:rPr>
                <w:b/>
                <w:bCs/>
              </w:rPr>
              <w:t>Thernely</w:t>
            </w:r>
            <w:proofErr w:type="spellEnd"/>
            <w:r w:rsidRPr="0008399E">
              <w:rPr>
                <w:b/>
                <w:bCs/>
              </w:rPr>
              <w:t xml:space="preserve"> Park</w:t>
            </w:r>
            <w:r w:rsidRPr="0008399E">
              <w:t xml:space="preserve"> to spend the remainder of my time in care. As soon as I returned, the </w:t>
            </w:r>
            <w:r w:rsidRPr="0008399E">
              <w:rPr>
                <w:b/>
                <w:bCs/>
              </w:rPr>
              <w:t>sexual abuse started again immediately</w:t>
            </w:r>
            <w:r w:rsidRPr="0008399E">
              <w:t xml:space="preserve">. I felt </w:t>
            </w:r>
            <w:r w:rsidRPr="0008399E">
              <w:rPr>
                <w:b/>
                <w:bCs/>
              </w:rPr>
              <w:t>completely trapped and suicidal</w:t>
            </w:r>
            <w:r w:rsidRPr="0008399E">
              <w:t xml:space="preserve">. Nothing had changed. It was a constant cycle of </w:t>
            </w:r>
            <w:r w:rsidRPr="0008399E">
              <w:rPr>
                <w:b/>
                <w:bCs/>
              </w:rPr>
              <w:t>seclusion, sexual assault, physical violence, and humiliation</w:t>
            </w:r>
            <w:r w:rsidRPr="0008399E">
              <w:t>, happening daily.</w:t>
            </w:r>
          </w:p>
          <w:p w14:paraId="71DB6B15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Staff also forced us to </w:t>
            </w:r>
            <w:r w:rsidRPr="0008399E">
              <w:rPr>
                <w:b/>
                <w:bCs/>
              </w:rPr>
              <w:t xml:space="preserve">share </w:t>
            </w:r>
            <w:proofErr w:type="gramStart"/>
            <w:r w:rsidRPr="0008399E">
              <w:rPr>
                <w:b/>
                <w:bCs/>
              </w:rPr>
              <w:t>showers</w:t>
            </w:r>
            <w:r w:rsidRPr="0008399E">
              <w:t>,</w:t>
            </w:r>
            <w:proofErr w:type="gramEnd"/>
            <w:r w:rsidRPr="0008399E">
              <w:t xml:space="preserve"> with </w:t>
            </w:r>
            <w:r w:rsidRPr="0008399E">
              <w:rPr>
                <w:b/>
                <w:bCs/>
              </w:rPr>
              <w:t>two naked children in one shower</w:t>
            </w:r>
            <w:r w:rsidRPr="0008399E">
              <w:t xml:space="preserve">, while staff </w:t>
            </w:r>
            <w:r w:rsidRPr="0008399E">
              <w:rPr>
                <w:b/>
                <w:bCs/>
              </w:rPr>
              <w:t>stood watching us</w:t>
            </w:r>
            <w:r w:rsidRPr="0008399E">
              <w:t xml:space="preserve">. I remember </w:t>
            </w:r>
            <w:r w:rsidRPr="0008399E">
              <w:rPr>
                <w:b/>
                <w:bCs/>
              </w:rPr>
              <w:t>crying and begging them to stop</w:t>
            </w:r>
            <w:r w:rsidRPr="0008399E">
              <w:t xml:space="preserve">, but instead they </w:t>
            </w:r>
            <w:r w:rsidRPr="0008399E">
              <w:rPr>
                <w:b/>
                <w:bCs/>
              </w:rPr>
              <w:t>mocked and tormented me regularly</w:t>
            </w:r>
            <w:r w:rsidRPr="0008399E">
              <w:t>.</w:t>
            </w:r>
          </w:p>
          <w:p w14:paraId="09A7F759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The abuse I experienced throughout my time in care has had </w:t>
            </w:r>
            <w:r w:rsidRPr="0008399E">
              <w:rPr>
                <w:b/>
                <w:bCs/>
              </w:rPr>
              <w:t>lifelong consequences</w:t>
            </w:r>
            <w:r w:rsidRPr="0008399E">
              <w:t xml:space="preserve">. I now suffer from </w:t>
            </w:r>
            <w:r w:rsidRPr="0008399E">
              <w:rPr>
                <w:b/>
                <w:bCs/>
              </w:rPr>
              <w:t>severe PTSD</w:t>
            </w:r>
            <w:r w:rsidRPr="0008399E">
              <w:t xml:space="preserve">, depression, and anxiety. I try to block out the memories, but they continue to affect me every day. I struggle with </w:t>
            </w:r>
            <w:r w:rsidRPr="0008399E">
              <w:rPr>
                <w:b/>
                <w:bCs/>
              </w:rPr>
              <w:lastRenderedPageBreak/>
              <w:t>trust</w:t>
            </w:r>
            <w:r w:rsidRPr="0008399E">
              <w:t xml:space="preserve">, my relationships have been badly damaged, and I feel that my </w:t>
            </w:r>
            <w:r w:rsidRPr="0008399E">
              <w:rPr>
                <w:b/>
                <w:bCs/>
              </w:rPr>
              <w:t>entire childhood and much of my life were taken from me</w:t>
            </w:r>
            <w:r w:rsidRPr="0008399E">
              <w:t>.</w:t>
            </w:r>
          </w:p>
          <w:p w14:paraId="0BC8C868" w14:textId="77777777" w:rsidR="00E16708" w:rsidRPr="0008399E" w:rsidRDefault="00E16708" w:rsidP="00E16708">
            <w:pPr>
              <w:spacing w:after="160" w:line="278" w:lineRule="auto"/>
            </w:pPr>
            <w:r w:rsidRPr="0008399E">
              <w:t xml:space="preserve">There has never been justice for what happened to me. I </w:t>
            </w:r>
            <w:proofErr w:type="gramStart"/>
            <w:r w:rsidRPr="0008399E">
              <w:t>was failed</w:t>
            </w:r>
            <w:proofErr w:type="gramEnd"/>
            <w:r w:rsidRPr="0008399E">
              <w:t xml:space="preserve"> repeatedly by those who were supposed to protect me, and I have spent my life living with the effects of the </w:t>
            </w:r>
            <w:r w:rsidRPr="0008399E">
              <w:rPr>
                <w:b/>
                <w:bCs/>
              </w:rPr>
              <w:t>mental, physical, and sexual abuse</w:t>
            </w:r>
            <w:r w:rsidRPr="0008399E">
              <w:t xml:space="preserve"> I endured in care. My life has been extremely difficult as a result, and I continue to suffer because of what was done </w:t>
            </w:r>
            <w:proofErr w:type="gramStart"/>
            <w:r w:rsidRPr="0008399E">
              <w:t>to</w:t>
            </w:r>
            <w:proofErr w:type="gramEnd"/>
            <w:r w:rsidRPr="0008399E">
              <w:t xml:space="preserve"> me.</w:t>
            </w:r>
          </w:p>
          <w:p w14:paraId="6861040B" w14:textId="2F1891CD" w:rsidR="00695D38" w:rsidRDefault="00695D38"/>
        </w:tc>
      </w:tr>
    </w:tbl>
    <w:p w14:paraId="2B870F9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DD"/>
    <w:rsid w:val="0006063C"/>
    <w:rsid w:val="0015074B"/>
    <w:rsid w:val="0029639D"/>
    <w:rsid w:val="002B1FCF"/>
    <w:rsid w:val="00326F90"/>
    <w:rsid w:val="005050F8"/>
    <w:rsid w:val="00547571"/>
    <w:rsid w:val="00695D38"/>
    <w:rsid w:val="006D40BC"/>
    <w:rsid w:val="0082161E"/>
    <w:rsid w:val="00867B21"/>
    <w:rsid w:val="008E6CE3"/>
    <w:rsid w:val="008F6209"/>
    <w:rsid w:val="00935849"/>
    <w:rsid w:val="009763DA"/>
    <w:rsid w:val="00AA1D8D"/>
    <w:rsid w:val="00B34923"/>
    <w:rsid w:val="00B43E9E"/>
    <w:rsid w:val="00B47730"/>
    <w:rsid w:val="00C12240"/>
    <w:rsid w:val="00CB0664"/>
    <w:rsid w:val="00CC5F95"/>
    <w:rsid w:val="00D07B3C"/>
    <w:rsid w:val="00E16708"/>
    <w:rsid w:val="00E52B36"/>
    <w:rsid w:val="00E901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14C2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5568</Characters>
  <Application>Microsoft Office Word</Application>
  <DocSecurity>0</DocSecurity>
  <Lines>464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2</cp:revision>
  <dcterms:created xsi:type="dcterms:W3CDTF">2026-01-16T13:37:00Z</dcterms:created>
  <dcterms:modified xsi:type="dcterms:W3CDTF">2026-01-16T13:37:00Z</dcterms:modified>
  <cp:category/>
</cp:coreProperties>
</file>