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2CCB" w14:textId="77777777" w:rsidR="00695D38" w:rsidRDefault="008F6209">
      <w:pPr>
        <w:pStyle w:val="Heading1"/>
      </w:pPr>
      <w:r>
        <w:t xml:space="preserve">GMMB Check Form </w:t>
      </w:r>
    </w:p>
    <w:p w14:paraId="1C1B3380" w14:textId="77777777" w:rsidR="00695D38" w:rsidRDefault="00000000">
      <w:pPr>
        <w:pStyle w:val="Heading2"/>
      </w:pPr>
      <w:r>
        <w:t>Section 1 – Case QC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95D38" w14:paraId="5889CD69" w14:textId="77777777">
        <w:tc>
          <w:tcPr>
            <w:tcW w:w="4320" w:type="dxa"/>
          </w:tcPr>
          <w:p w14:paraId="5A93817A" w14:textId="77777777" w:rsidR="00695D38" w:rsidRDefault="00000000">
            <w:r>
              <w:t>Case packaged and all documents signed</w:t>
            </w:r>
          </w:p>
        </w:tc>
        <w:tc>
          <w:tcPr>
            <w:tcW w:w="4320" w:type="dxa"/>
          </w:tcPr>
          <w:p w14:paraId="67DB0633" w14:textId="0D97611F" w:rsidR="00695D38" w:rsidRDefault="0050717D">
            <w:r>
              <w:t xml:space="preserve">YES </w:t>
            </w:r>
          </w:p>
        </w:tc>
      </w:tr>
      <w:tr w:rsidR="00695D38" w14:paraId="477732DB" w14:textId="77777777">
        <w:tc>
          <w:tcPr>
            <w:tcW w:w="4320" w:type="dxa"/>
          </w:tcPr>
          <w:p w14:paraId="399A0ACA" w14:textId="77777777" w:rsidR="00695D38" w:rsidRDefault="00000000">
            <w:r>
              <w:t>Case QC'd and sent to solicitor</w:t>
            </w:r>
          </w:p>
        </w:tc>
        <w:tc>
          <w:tcPr>
            <w:tcW w:w="4320" w:type="dxa"/>
          </w:tcPr>
          <w:p w14:paraId="659CB276" w14:textId="39936BCB" w:rsidR="00695D38" w:rsidRDefault="0050717D">
            <w:r>
              <w:t xml:space="preserve">YES </w:t>
            </w:r>
          </w:p>
        </w:tc>
      </w:tr>
      <w:tr w:rsidR="00695D38" w14:paraId="28E6418B" w14:textId="77777777">
        <w:tc>
          <w:tcPr>
            <w:tcW w:w="4320" w:type="dxa"/>
          </w:tcPr>
          <w:p w14:paraId="42E6DB2B" w14:textId="77777777" w:rsidR="00695D38" w:rsidRDefault="00000000">
            <w:r>
              <w:t>Pack includes which of the following ID</w:t>
            </w:r>
          </w:p>
        </w:tc>
        <w:tc>
          <w:tcPr>
            <w:tcW w:w="4320" w:type="dxa"/>
          </w:tcPr>
          <w:p w14:paraId="2D72D1C5" w14:textId="484532C0" w:rsidR="00695D38" w:rsidRDefault="0050717D">
            <w:r>
              <w:t xml:space="preserve">YES </w:t>
            </w:r>
          </w:p>
        </w:tc>
      </w:tr>
      <w:tr w:rsidR="00695D38" w14:paraId="09DC8C3C" w14:textId="77777777">
        <w:tc>
          <w:tcPr>
            <w:tcW w:w="4320" w:type="dxa"/>
          </w:tcPr>
          <w:p w14:paraId="246D3635" w14:textId="77777777" w:rsidR="00695D38" w:rsidRDefault="00000000">
            <w:r>
              <w:t>Pack includes proof of address dated within the last 3 months</w:t>
            </w:r>
          </w:p>
        </w:tc>
        <w:tc>
          <w:tcPr>
            <w:tcW w:w="4320" w:type="dxa"/>
          </w:tcPr>
          <w:p w14:paraId="0CC55863" w14:textId="7FDA818E" w:rsidR="00695D38" w:rsidRDefault="0050717D">
            <w:r>
              <w:t xml:space="preserve">YES </w:t>
            </w:r>
          </w:p>
        </w:tc>
      </w:tr>
      <w:tr w:rsidR="00695D38" w14:paraId="23AC2815" w14:textId="77777777">
        <w:tc>
          <w:tcPr>
            <w:tcW w:w="4320" w:type="dxa"/>
          </w:tcPr>
          <w:p w14:paraId="6CFC8B19" w14:textId="77777777" w:rsidR="00695D38" w:rsidRDefault="00000000">
            <w:r>
              <w:t>Case Priority (Low / High)</w:t>
            </w:r>
          </w:p>
        </w:tc>
        <w:tc>
          <w:tcPr>
            <w:tcW w:w="4320" w:type="dxa"/>
          </w:tcPr>
          <w:p w14:paraId="2F712BDA" w14:textId="7D2C9F6E" w:rsidR="00695D38" w:rsidRDefault="0050717D">
            <w:r>
              <w:t xml:space="preserve">HIGH - Terminal Illness COPD </w:t>
            </w:r>
          </w:p>
        </w:tc>
      </w:tr>
      <w:tr w:rsidR="00695D38" w14:paraId="5634E2B9" w14:textId="77777777">
        <w:tc>
          <w:tcPr>
            <w:tcW w:w="4320" w:type="dxa"/>
          </w:tcPr>
          <w:p w14:paraId="1E8A77F6" w14:textId="77777777" w:rsidR="00695D38" w:rsidRDefault="00000000">
            <w:r>
              <w:t>Has client been known by any other given name?</w:t>
            </w:r>
          </w:p>
        </w:tc>
        <w:tc>
          <w:tcPr>
            <w:tcW w:w="4320" w:type="dxa"/>
          </w:tcPr>
          <w:p w14:paraId="4128D309" w14:textId="7E3DBAAB" w:rsidR="00695D38" w:rsidRDefault="0050717D">
            <w:r>
              <w:t xml:space="preserve">No </w:t>
            </w:r>
          </w:p>
        </w:tc>
      </w:tr>
      <w:tr w:rsidR="00695D38" w14:paraId="5FF76577" w14:textId="77777777">
        <w:tc>
          <w:tcPr>
            <w:tcW w:w="4320" w:type="dxa"/>
          </w:tcPr>
          <w:p w14:paraId="45EAC6F9" w14:textId="77777777" w:rsidR="00695D38" w:rsidRDefault="00000000">
            <w:r>
              <w:t>Any serious convictions over 5 years?</w:t>
            </w:r>
          </w:p>
        </w:tc>
        <w:tc>
          <w:tcPr>
            <w:tcW w:w="4320" w:type="dxa"/>
          </w:tcPr>
          <w:p w14:paraId="5AE00A48" w14:textId="29D48D03" w:rsidR="00695D38" w:rsidRDefault="0050717D">
            <w:r>
              <w:t xml:space="preserve">No </w:t>
            </w:r>
          </w:p>
        </w:tc>
      </w:tr>
      <w:tr w:rsidR="00695D38" w14:paraId="731166BD" w14:textId="77777777">
        <w:tc>
          <w:tcPr>
            <w:tcW w:w="4320" w:type="dxa"/>
          </w:tcPr>
          <w:p w14:paraId="30FC62FE" w14:textId="38F0BBA8" w:rsidR="00695D38" w:rsidRDefault="00000000">
            <w:r>
              <w:t xml:space="preserve">Previous Redress Scotland payout or </w:t>
            </w:r>
            <w:proofErr w:type="gramStart"/>
            <w:r>
              <w:t>other</w:t>
            </w:r>
            <w:proofErr w:type="gramEnd"/>
            <w:r>
              <w:t xml:space="preserve"> solicitor?</w:t>
            </w:r>
            <w:r w:rsidR="00E52B36">
              <w:t xml:space="preserve"> </w:t>
            </w:r>
            <w:proofErr w:type="gramStart"/>
            <w:r w:rsidR="00E52B36">
              <w:t>( have</w:t>
            </w:r>
            <w:proofErr w:type="gramEnd"/>
            <w:r w:rsidR="00E52B36">
              <w:t xml:space="preserve"> been paid out </w:t>
            </w:r>
            <w:proofErr w:type="gramStart"/>
            <w:r w:rsidR="00E52B36">
              <w:t>yet )</w:t>
            </w:r>
            <w:proofErr w:type="gramEnd"/>
          </w:p>
        </w:tc>
        <w:tc>
          <w:tcPr>
            <w:tcW w:w="4320" w:type="dxa"/>
          </w:tcPr>
          <w:p w14:paraId="5D6E7F2A" w14:textId="529F7429" w:rsidR="00695D38" w:rsidRDefault="0050717D">
            <w:r>
              <w:t xml:space="preserve">No </w:t>
            </w:r>
          </w:p>
        </w:tc>
      </w:tr>
      <w:tr w:rsidR="00695D38" w14:paraId="73612EF6" w14:textId="77777777">
        <w:tc>
          <w:tcPr>
            <w:tcW w:w="4320" w:type="dxa"/>
          </w:tcPr>
          <w:p w14:paraId="7D9F63DB" w14:textId="77777777" w:rsidR="00695D38" w:rsidRDefault="00000000">
            <w:r>
              <w:t>Other notes for solicitor</w:t>
            </w:r>
          </w:p>
        </w:tc>
        <w:tc>
          <w:tcPr>
            <w:tcW w:w="4320" w:type="dxa"/>
          </w:tcPr>
          <w:p w14:paraId="66C6CADB" w14:textId="19B298A2" w:rsidR="00695D38" w:rsidRDefault="0050717D">
            <w:r>
              <w:t xml:space="preserve">No </w:t>
            </w:r>
          </w:p>
        </w:tc>
      </w:tr>
    </w:tbl>
    <w:p w14:paraId="725399C9" w14:textId="77777777" w:rsidR="00695D38" w:rsidRDefault="00000000">
      <w:pPr>
        <w:pStyle w:val="Heading2"/>
      </w:pPr>
      <w:r>
        <w:t>Section 2 – Client Information and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3"/>
        <w:gridCol w:w="4317"/>
      </w:tblGrid>
      <w:tr w:rsidR="00695D38" w14:paraId="44BCE1EF" w14:textId="77777777">
        <w:tc>
          <w:tcPr>
            <w:tcW w:w="4320" w:type="dxa"/>
          </w:tcPr>
          <w:p w14:paraId="0C3FAF21" w14:textId="77777777" w:rsidR="00695D38" w:rsidRDefault="00000000">
            <w:r>
              <w:t>Full name</w:t>
            </w:r>
          </w:p>
        </w:tc>
        <w:tc>
          <w:tcPr>
            <w:tcW w:w="4320" w:type="dxa"/>
          </w:tcPr>
          <w:p w14:paraId="022E4941" w14:textId="1C949D62" w:rsidR="00695D38" w:rsidRDefault="00FC34B0">
            <w:r>
              <w:t>Margaret Mcgee</w:t>
            </w:r>
          </w:p>
        </w:tc>
      </w:tr>
      <w:tr w:rsidR="00695D38" w14:paraId="435733CD" w14:textId="77777777">
        <w:tc>
          <w:tcPr>
            <w:tcW w:w="4320" w:type="dxa"/>
          </w:tcPr>
          <w:p w14:paraId="1D3464D2" w14:textId="77777777" w:rsidR="00695D38" w:rsidRDefault="00000000">
            <w:r>
              <w:t>Date of birth</w:t>
            </w:r>
          </w:p>
        </w:tc>
        <w:tc>
          <w:tcPr>
            <w:tcW w:w="4320" w:type="dxa"/>
          </w:tcPr>
          <w:p w14:paraId="7E0C9258" w14:textId="7B911065" w:rsidR="00695D38" w:rsidRDefault="00FC34B0">
            <w:r>
              <w:t>16/09/1963</w:t>
            </w:r>
          </w:p>
        </w:tc>
      </w:tr>
      <w:tr w:rsidR="00695D38" w14:paraId="12CDF102" w14:textId="77777777">
        <w:tc>
          <w:tcPr>
            <w:tcW w:w="4320" w:type="dxa"/>
          </w:tcPr>
          <w:p w14:paraId="036B26CE" w14:textId="77777777" w:rsidR="00695D38" w:rsidRDefault="00000000">
            <w:r>
              <w:t>Address</w:t>
            </w:r>
          </w:p>
        </w:tc>
        <w:tc>
          <w:tcPr>
            <w:tcW w:w="4320" w:type="dxa"/>
          </w:tcPr>
          <w:p w14:paraId="112948CC" w14:textId="77777777" w:rsidR="00FC34B0" w:rsidRPr="00FC34B0" w:rsidRDefault="00FC34B0" w:rsidP="00FC34B0">
            <w:pPr>
              <w:rPr>
                <w:b/>
                <w:bCs/>
                <w:lang w:val="en-GB"/>
              </w:rPr>
            </w:pPr>
            <w:r w:rsidRPr="00FC34B0">
              <w:rPr>
                <w:b/>
                <w:bCs/>
                <w:lang w:val="en-GB"/>
              </w:rPr>
              <w:t xml:space="preserve">10 </w:t>
            </w:r>
            <w:proofErr w:type="spellStart"/>
            <w:r w:rsidRPr="00FC34B0">
              <w:rPr>
                <w:b/>
                <w:bCs/>
                <w:lang w:val="en-GB"/>
              </w:rPr>
              <w:t>Wyvis</w:t>
            </w:r>
            <w:proofErr w:type="spellEnd"/>
            <w:r w:rsidRPr="00FC34B0">
              <w:rPr>
                <w:b/>
                <w:bCs/>
                <w:lang w:val="en-GB"/>
              </w:rPr>
              <w:t xml:space="preserve"> Place</w:t>
            </w:r>
          </w:p>
          <w:p w14:paraId="77DA80EA" w14:textId="77777777" w:rsidR="00FC34B0" w:rsidRPr="00FC34B0" w:rsidRDefault="00FC34B0" w:rsidP="00FC34B0">
            <w:pPr>
              <w:rPr>
                <w:b/>
                <w:bCs/>
                <w:lang w:val="en-GB"/>
              </w:rPr>
            </w:pPr>
            <w:r w:rsidRPr="00FC34B0">
              <w:rPr>
                <w:b/>
                <w:bCs/>
                <w:lang w:val="en-GB"/>
              </w:rPr>
              <w:t>Glasgow</w:t>
            </w:r>
          </w:p>
          <w:p w14:paraId="149083CD" w14:textId="77777777" w:rsidR="00FC34B0" w:rsidRPr="00FC34B0" w:rsidRDefault="00FC34B0" w:rsidP="00FC34B0">
            <w:pPr>
              <w:rPr>
                <w:b/>
                <w:bCs/>
                <w:lang w:val="en-GB"/>
              </w:rPr>
            </w:pPr>
            <w:r w:rsidRPr="00FC34B0">
              <w:rPr>
                <w:b/>
                <w:bCs/>
                <w:lang w:val="en-GB"/>
              </w:rPr>
              <w:t>G13 4LY</w:t>
            </w:r>
          </w:p>
          <w:p w14:paraId="40BC4C75" w14:textId="77777777" w:rsidR="00695D38" w:rsidRDefault="00695D38"/>
        </w:tc>
      </w:tr>
      <w:tr w:rsidR="00695D38" w14:paraId="1A602F3B" w14:textId="77777777">
        <w:tc>
          <w:tcPr>
            <w:tcW w:w="4320" w:type="dxa"/>
          </w:tcPr>
          <w:p w14:paraId="01A39EAA" w14:textId="77777777" w:rsidR="00695D38" w:rsidRDefault="00000000">
            <w:r>
              <w:t>Contact telephone number</w:t>
            </w:r>
          </w:p>
        </w:tc>
        <w:tc>
          <w:tcPr>
            <w:tcW w:w="4320" w:type="dxa"/>
          </w:tcPr>
          <w:p w14:paraId="7D0A976D" w14:textId="5E3395FE" w:rsidR="00695D38" w:rsidRDefault="00FC34B0">
            <w:r w:rsidRPr="00FC34B0">
              <w:t>07584244118</w:t>
            </w:r>
          </w:p>
        </w:tc>
      </w:tr>
      <w:tr w:rsidR="00695D38" w14:paraId="663E76A8" w14:textId="77777777">
        <w:tc>
          <w:tcPr>
            <w:tcW w:w="4320" w:type="dxa"/>
          </w:tcPr>
          <w:p w14:paraId="7700A865" w14:textId="77777777" w:rsidR="00695D38" w:rsidRDefault="00000000">
            <w:r>
              <w:t>Email address</w:t>
            </w:r>
          </w:p>
        </w:tc>
        <w:tc>
          <w:tcPr>
            <w:tcW w:w="4320" w:type="dxa"/>
          </w:tcPr>
          <w:p w14:paraId="6F493335" w14:textId="2C566FA7" w:rsidR="00695D38" w:rsidRDefault="00FC34B0">
            <w:r w:rsidRPr="00FC34B0">
              <w:t>maggiemcgee47@gmail.com</w:t>
            </w:r>
          </w:p>
        </w:tc>
      </w:tr>
      <w:tr w:rsidR="00695D38" w14:paraId="070EE2EA" w14:textId="77777777">
        <w:tc>
          <w:tcPr>
            <w:tcW w:w="4320" w:type="dxa"/>
          </w:tcPr>
          <w:p w14:paraId="055AF55C" w14:textId="77777777" w:rsidR="00695D38" w:rsidRDefault="00000000">
            <w:r>
              <w:t>Other names used (if any)</w:t>
            </w:r>
          </w:p>
        </w:tc>
        <w:tc>
          <w:tcPr>
            <w:tcW w:w="4320" w:type="dxa"/>
          </w:tcPr>
          <w:p w14:paraId="0D83743C" w14:textId="77777777" w:rsidR="00695D38" w:rsidRDefault="00695D38"/>
        </w:tc>
      </w:tr>
      <w:tr w:rsidR="00695D38" w14:paraId="79091ADE" w14:textId="77777777">
        <w:tc>
          <w:tcPr>
            <w:tcW w:w="4320" w:type="dxa"/>
          </w:tcPr>
          <w:p w14:paraId="6123D890" w14:textId="77777777" w:rsidR="00695D38" w:rsidRDefault="00000000">
            <w:r>
              <w:t>GP Surgery name, address, contact number</w:t>
            </w:r>
          </w:p>
        </w:tc>
        <w:tc>
          <w:tcPr>
            <w:tcW w:w="4320" w:type="dxa"/>
          </w:tcPr>
          <w:p w14:paraId="3737F6F0" w14:textId="77777777" w:rsidR="00695D38" w:rsidRDefault="00695D38"/>
        </w:tc>
      </w:tr>
      <w:tr w:rsidR="00695D38" w14:paraId="7FB03822" w14:textId="77777777">
        <w:tc>
          <w:tcPr>
            <w:tcW w:w="4320" w:type="dxa"/>
          </w:tcPr>
          <w:p w14:paraId="6D58B400" w14:textId="77777777" w:rsidR="00695D38" w:rsidRDefault="00000000">
            <w:r>
              <w:t>Is survivor 68+ or terminally ill?</w:t>
            </w:r>
          </w:p>
        </w:tc>
        <w:tc>
          <w:tcPr>
            <w:tcW w:w="4320" w:type="dxa"/>
          </w:tcPr>
          <w:p w14:paraId="7EFE5FDA" w14:textId="1211C448" w:rsidR="00695D38" w:rsidRDefault="00FC34B0">
            <w:r>
              <w:t xml:space="preserve">Yes </w:t>
            </w:r>
            <w:proofErr w:type="gramStart"/>
            <w:r>
              <w:t>-  COPD</w:t>
            </w:r>
            <w:proofErr w:type="gramEnd"/>
            <w:r>
              <w:t xml:space="preserve"> </w:t>
            </w:r>
          </w:p>
        </w:tc>
      </w:tr>
      <w:tr w:rsidR="00695D38" w14:paraId="19F9D7B7" w14:textId="77777777">
        <w:tc>
          <w:tcPr>
            <w:tcW w:w="4320" w:type="dxa"/>
          </w:tcPr>
          <w:p w14:paraId="26667FFE" w14:textId="4D792720" w:rsidR="00695D38" w:rsidRDefault="00000000">
            <w:r>
              <w:t>Parents’ names</w:t>
            </w:r>
            <w:r w:rsidR="00935849">
              <w:t xml:space="preserve"> and DOB </w:t>
            </w:r>
          </w:p>
        </w:tc>
        <w:tc>
          <w:tcPr>
            <w:tcW w:w="4320" w:type="dxa"/>
          </w:tcPr>
          <w:p w14:paraId="4548EEB1" w14:textId="1C5236C4" w:rsidR="00695D38" w:rsidRDefault="00FC34B0">
            <w:r>
              <w:t xml:space="preserve">Mum- Margaret </w:t>
            </w:r>
            <w:proofErr w:type="gramStart"/>
            <w:r>
              <w:t>Hamil ,</w:t>
            </w:r>
            <w:proofErr w:type="gramEnd"/>
            <w:r>
              <w:t xml:space="preserve"> Dad- Alexander Mcgee </w:t>
            </w:r>
          </w:p>
        </w:tc>
      </w:tr>
      <w:tr w:rsidR="00695D38" w14:paraId="7C491E8F" w14:textId="77777777">
        <w:tc>
          <w:tcPr>
            <w:tcW w:w="4320" w:type="dxa"/>
          </w:tcPr>
          <w:p w14:paraId="20D55209" w14:textId="77777777" w:rsidR="00695D38" w:rsidRDefault="00000000">
            <w:r>
              <w:t>Childhood address prior to care</w:t>
            </w:r>
          </w:p>
        </w:tc>
        <w:tc>
          <w:tcPr>
            <w:tcW w:w="4320" w:type="dxa"/>
          </w:tcPr>
          <w:p w14:paraId="32B8F2D8" w14:textId="69EB8776" w:rsidR="00695D38" w:rsidRDefault="00FC34B0">
            <w:proofErr w:type="spellStart"/>
            <w:r>
              <w:t>Lochgoin</w:t>
            </w:r>
            <w:proofErr w:type="spellEnd"/>
            <w:r>
              <w:t xml:space="preserve"> Avenue </w:t>
            </w:r>
          </w:p>
        </w:tc>
      </w:tr>
      <w:tr w:rsidR="00695D38" w14:paraId="3C9DF501" w14:textId="77777777">
        <w:tc>
          <w:tcPr>
            <w:tcW w:w="4320" w:type="dxa"/>
          </w:tcPr>
          <w:p w14:paraId="1C2648D7" w14:textId="77777777" w:rsidR="00695D38" w:rsidRDefault="00000000">
            <w:r>
              <w:t>Siblings names and DOBs</w:t>
            </w:r>
          </w:p>
        </w:tc>
        <w:tc>
          <w:tcPr>
            <w:tcW w:w="4320" w:type="dxa"/>
          </w:tcPr>
          <w:p w14:paraId="03C5215F" w14:textId="2C2861E9" w:rsidR="00695D38" w:rsidRDefault="00FC34B0">
            <w:proofErr w:type="gramStart"/>
            <w:r>
              <w:t>Alec ,</w:t>
            </w:r>
            <w:proofErr w:type="gramEnd"/>
            <w:r>
              <w:t xml:space="preserve"> john </w:t>
            </w:r>
            <w:proofErr w:type="gramStart"/>
            <w:r>
              <w:t>tommy ,Edward</w:t>
            </w:r>
            <w:proofErr w:type="gramEnd"/>
            <w:r>
              <w:t xml:space="preserve"> , 4 </w:t>
            </w:r>
            <w:proofErr w:type="gramStart"/>
            <w:r>
              <w:t>brothers ,</w:t>
            </w:r>
            <w:proofErr w:type="gramEnd"/>
            <w:r>
              <w:t xml:space="preserve"> </w:t>
            </w:r>
            <w:proofErr w:type="gramStart"/>
            <w:r>
              <w:t>1 ,</w:t>
            </w:r>
            <w:proofErr w:type="gramEnd"/>
            <w:r>
              <w:t xml:space="preserve"> carol </w:t>
            </w:r>
            <w:proofErr w:type="spellStart"/>
            <w:r>
              <w:t>ann</w:t>
            </w:r>
            <w:proofErr w:type="spellEnd"/>
            <w:r>
              <w:t xml:space="preserve"> </w:t>
            </w:r>
            <w:proofErr w:type="spellStart"/>
            <w:r>
              <w:t>mcgee</w:t>
            </w:r>
            <w:proofErr w:type="spellEnd"/>
            <w:r>
              <w:t xml:space="preserve">- </w:t>
            </w:r>
            <w:r w:rsidR="00AF517C">
              <w:t xml:space="preserve">she has received a claim – they shared room in </w:t>
            </w:r>
            <w:proofErr w:type="spellStart"/>
            <w:r w:rsidR="00AF517C">
              <w:t>nasareth</w:t>
            </w:r>
            <w:proofErr w:type="spellEnd"/>
            <w:r w:rsidR="00AF517C">
              <w:t xml:space="preserve"> house </w:t>
            </w:r>
          </w:p>
        </w:tc>
      </w:tr>
      <w:tr w:rsidR="00695D38" w14:paraId="77D50A3C" w14:textId="77777777">
        <w:tc>
          <w:tcPr>
            <w:tcW w:w="4320" w:type="dxa"/>
          </w:tcPr>
          <w:p w14:paraId="12CD09BF" w14:textId="77777777" w:rsidR="00695D38" w:rsidRDefault="00000000">
            <w:r>
              <w:t>Local authority cared under</w:t>
            </w:r>
          </w:p>
        </w:tc>
        <w:tc>
          <w:tcPr>
            <w:tcW w:w="4320" w:type="dxa"/>
          </w:tcPr>
          <w:p w14:paraId="5EFBAAD1" w14:textId="19FA38B8" w:rsidR="00695D38" w:rsidRDefault="00FC34B0">
            <w:r>
              <w:t xml:space="preserve">Glasgow </w:t>
            </w:r>
          </w:p>
        </w:tc>
      </w:tr>
      <w:tr w:rsidR="00695D38" w14:paraId="14EFCD39" w14:textId="77777777">
        <w:tc>
          <w:tcPr>
            <w:tcW w:w="4320" w:type="dxa"/>
          </w:tcPr>
          <w:p w14:paraId="42F698BB" w14:textId="77777777" w:rsidR="00695D38" w:rsidRDefault="00000000">
            <w:r>
              <w:t>Age / years placed in care</w:t>
            </w:r>
          </w:p>
        </w:tc>
        <w:tc>
          <w:tcPr>
            <w:tcW w:w="4320" w:type="dxa"/>
          </w:tcPr>
          <w:p w14:paraId="094E1E5F" w14:textId="50A3B2F0" w:rsidR="00695D38" w:rsidRDefault="00FC34B0">
            <w:r>
              <w:t xml:space="preserve">12 years old </w:t>
            </w:r>
          </w:p>
        </w:tc>
      </w:tr>
      <w:tr w:rsidR="00695D38" w14:paraId="57B069D1" w14:textId="77777777">
        <w:tc>
          <w:tcPr>
            <w:tcW w:w="4320" w:type="dxa"/>
          </w:tcPr>
          <w:p w14:paraId="4EA0CBB6" w14:textId="50487ABB" w:rsidR="00695D38" w:rsidRDefault="00000000">
            <w:r>
              <w:t>Establishments placed in</w:t>
            </w:r>
            <w:r w:rsidR="00935849">
              <w:t xml:space="preserve"> </w:t>
            </w:r>
            <w:proofErr w:type="gramStart"/>
            <w:r w:rsidR="00935849">
              <w:t>( Care</w:t>
            </w:r>
            <w:proofErr w:type="gramEnd"/>
            <w:r w:rsidR="00935849">
              <w:t xml:space="preserve"> home they </w:t>
            </w:r>
            <w:proofErr w:type="gramStart"/>
            <w:r w:rsidR="00935849">
              <w:t>was</w:t>
            </w:r>
            <w:proofErr w:type="gramEnd"/>
            <w:r w:rsidR="00935849">
              <w:t xml:space="preserve"> </w:t>
            </w:r>
            <w:proofErr w:type="gramStart"/>
            <w:r w:rsidR="00935849">
              <w:t>in )</w:t>
            </w:r>
            <w:proofErr w:type="gramEnd"/>
          </w:p>
        </w:tc>
        <w:tc>
          <w:tcPr>
            <w:tcW w:w="4320" w:type="dxa"/>
          </w:tcPr>
          <w:p w14:paraId="09B3F450" w14:textId="21BD20B1" w:rsidR="00695D38" w:rsidRDefault="00AF517C">
            <w:proofErr w:type="spellStart"/>
            <w:r>
              <w:t>elz</w:t>
            </w:r>
            <w:r w:rsidR="00FC34B0">
              <w:t>a</w:t>
            </w:r>
            <w:proofErr w:type="spellEnd"/>
            <w:r w:rsidR="00FC34B0">
              <w:t xml:space="preserve"> </w:t>
            </w:r>
            <w:proofErr w:type="spellStart"/>
            <w:r w:rsidR="00FC34B0">
              <w:t>childrens</w:t>
            </w:r>
            <w:proofErr w:type="spellEnd"/>
            <w:r w:rsidR="00FC34B0">
              <w:t xml:space="preserve"> </w:t>
            </w:r>
            <w:proofErr w:type="gramStart"/>
            <w:r w:rsidR="00FC34B0">
              <w:t>home ,</w:t>
            </w:r>
            <w:proofErr w:type="gramEnd"/>
            <w:r w:rsidR="00FC34B0">
              <w:t xml:space="preserve"> </w:t>
            </w:r>
            <w:proofErr w:type="spellStart"/>
            <w:r w:rsidR="00FC34B0">
              <w:t>allison</w:t>
            </w:r>
            <w:proofErr w:type="spellEnd"/>
            <w:r w:rsidR="00FC34B0">
              <w:t xml:space="preserve"> </w:t>
            </w:r>
            <w:proofErr w:type="spellStart"/>
            <w:r w:rsidR="00FC34B0">
              <w:t>steet</w:t>
            </w:r>
            <w:proofErr w:type="spellEnd"/>
            <w:r w:rsidR="00FC34B0">
              <w:t xml:space="preserve"> Scotland </w:t>
            </w:r>
            <w:proofErr w:type="gramStart"/>
            <w:r w:rsidR="00FC34B0">
              <w:t>-  back</w:t>
            </w:r>
            <w:proofErr w:type="gramEnd"/>
            <w:r w:rsidR="00FC34B0">
              <w:t xml:space="preserve"> home – </w:t>
            </w:r>
            <w:proofErr w:type="spellStart"/>
            <w:r w:rsidR="00FC34B0">
              <w:t>nasareth</w:t>
            </w:r>
            <w:proofErr w:type="spellEnd"/>
            <w:r w:rsidR="00FC34B0">
              <w:t xml:space="preserve"> house </w:t>
            </w:r>
            <w:proofErr w:type="spellStart"/>
            <w:r w:rsidR="00FC34B0">
              <w:t>childrens</w:t>
            </w:r>
            <w:proofErr w:type="spellEnd"/>
            <w:r w:rsidR="00FC34B0">
              <w:t xml:space="preserve"> home </w:t>
            </w:r>
            <w:proofErr w:type="spellStart"/>
            <w:r w:rsidR="00FC34B0">
              <w:t>aberdeen</w:t>
            </w:r>
            <w:proofErr w:type="spellEnd"/>
            <w:r w:rsidR="00FC34B0">
              <w:t xml:space="preserve">- back home- </w:t>
            </w:r>
            <w:proofErr w:type="spellStart"/>
            <w:r w:rsidR="00FC34B0">
              <w:t>nasareth</w:t>
            </w:r>
            <w:proofErr w:type="spellEnd"/>
            <w:r w:rsidR="00FC34B0">
              <w:t xml:space="preserve"> house again – Christian place </w:t>
            </w:r>
            <w:proofErr w:type="spellStart"/>
            <w:r w:rsidR="00FC34B0">
              <w:t>carehome</w:t>
            </w:r>
            <w:proofErr w:type="spellEnd"/>
            <w:r w:rsidR="00FC34B0">
              <w:t xml:space="preserve"> Glasgow doesn’t remember name- could be tom </w:t>
            </w:r>
            <w:proofErr w:type="spellStart"/>
            <w:r w:rsidR="00FC34B0">
              <w:t>allen</w:t>
            </w:r>
            <w:proofErr w:type="spellEnd"/>
            <w:r w:rsidR="00FC34B0">
              <w:t xml:space="preserve"> </w:t>
            </w:r>
            <w:proofErr w:type="spellStart"/>
            <w:r w:rsidR="00FC34B0">
              <w:t>centre</w:t>
            </w:r>
            <w:proofErr w:type="spellEnd"/>
            <w:r w:rsidR="00FC34B0">
              <w:t xml:space="preserve"> name </w:t>
            </w:r>
          </w:p>
        </w:tc>
      </w:tr>
      <w:tr w:rsidR="00695D38" w14:paraId="1D11ABE2" w14:textId="77777777">
        <w:tc>
          <w:tcPr>
            <w:tcW w:w="4320" w:type="dxa"/>
          </w:tcPr>
          <w:p w14:paraId="25D85F14" w14:textId="22FFFD48" w:rsidR="00695D38" w:rsidRDefault="00000000">
            <w:r>
              <w:t>Beneficiary details</w:t>
            </w:r>
            <w:r w:rsidR="00935849">
              <w:t xml:space="preserve"> </w:t>
            </w:r>
            <w:proofErr w:type="gramStart"/>
            <w:r w:rsidR="00935849">
              <w:t>( next</w:t>
            </w:r>
            <w:proofErr w:type="gramEnd"/>
            <w:r w:rsidR="00935849">
              <w:t xml:space="preserve"> of </w:t>
            </w:r>
            <w:proofErr w:type="gramStart"/>
            <w:r w:rsidR="00935849">
              <w:t>kin )</w:t>
            </w:r>
            <w:proofErr w:type="gramEnd"/>
          </w:p>
        </w:tc>
        <w:tc>
          <w:tcPr>
            <w:tcW w:w="4320" w:type="dxa"/>
          </w:tcPr>
          <w:p w14:paraId="78C4482C" w14:textId="1DC903A4" w:rsidR="00695D38" w:rsidRDefault="00FC34B0">
            <w:r>
              <w:t>Daughter Caitlin Mcgee- 447554835409</w:t>
            </w:r>
          </w:p>
        </w:tc>
      </w:tr>
      <w:tr w:rsidR="00695D38" w14:paraId="6F729596" w14:textId="77777777">
        <w:tc>
          <w:tcPr>
            <w:tcW w:w="4320" w:type="dxa"/>
          </w:tcPr>
          <w:p w14:paraId="49FBC628" w14:textId="70B85176" w:rsidR="00695D38" w:rsidRDefault="00000000">
            <w:r>
              <w:t>Supporting statement contact</w:t>
            </w:r>
            <w:r w:rsidR="00935849">
              <w:t xml:space="preserve"> </w:t>
            </w:r>
            <w:proofErr w:type="gramStart"/>
            <w:r w:rsidR="00935849">
              <w:t>( don’t</w:t>
            </w:r>
            <w:proofErr w:type="gramEnd"/>
            <w:r w:rsidR="00935849">
              <w:t xml:space="preserve"> mention till </w:t>
            </w:r>
            <w:proofErr w:type="gramStart"/>
            <w:r w:rsidR="00935849">
              <w:t>end )</w:t>
            </w:r>
            <w:proofErr w:type="gramEnd"/>
            <w:r w:rsidR="00935849">
              <w:t xml:space="preserve"> </w:t>
            </w:r>
          </w:p>
        </w:tc>
        <w:tc>
          <w:tcPr>
            <w:tcW w:w="4320" w:type="dxa"/>
          </w:tcPr>
          <w:p w14:paraId="5AEDCA31" w14:textId="77777777" w:rsidR="00695D38" w:rsidRDefault="00695D38"/>
        </w:tc>
      </w:tr>
      <w:tr w:rsidR="00695D38" w14:paraId="3CAE6313" w14:textId="77777777">
        <w:tc>
          <w:tcPr>
            <w:tcW w:w="4320" w:type="dxa"/>
          </w:tcPr>
          <w:p w14:paraId="19E188E4" w14:textId="77777777" w:rsidR="00695D38" w:rsidRDefault="00000000">
            <w:r>
              <w:lastRenderedPageBreak/>
              <w:t>Reason placed into care</w:t>
            </w:r>
          </w:p>
        </w:tc>
        <w:tc>
          <w:tcPr>
            <w:tcW w:w="4320" w:type="dxa"/>
          </w:tcPr>
          <w:p w14:paraId="7C4D4DCB" w14:textId="1446BF82" w:rsidR="00695D38" w:rsidRDefault="00AF517C">
            <w:r>
              <w:t xml:space="preserve">Was first placed into care as mum couldn’t cope and neglect at home </w:t>
            </w:r>
          </w:p>
        </w:tc>
      </w:tr>
      <w:tr w:rsidR="00695D38" w14:paraId="66D50B0E" w14:textId="77777777">
        <w:tc>
          <w:tcPr>
            <w:tcW w:w="4320" w:type="dxa"/>
          </w:tcPr>
          <w:p w14:paraId="091BB356" w14:textId="1F8F7A77" w:rsidR="00695D38" w:rsidRDefault="00000000">
            <w:r>
              <w:t>Police involvement detail</w:t>
            </w:r>
            <w:r w:rsidR="002B1FCF">
              <w:t xml:space="preserve">s </w:t>
            </w:r>
          </w:p>
        </w:tc>
        <w:tc>
          <w:tcPr>
            <w:tcW w:w="4320" w:type="dxa"/>
          </w:tcPr>
          <w:p w14:paraId="06BB9F25" w14:textId="77777777" w:rsidR="00695D38" w:rsidRDefault="00695D38"/>
        </w:tc>
      </w:tr>
      <w:tr w:rsidR="00695D38" w14:paraId="6CE515ED" w14:textId="77777777">
        <w:tc>
          <w:tcPr>
            <w:tcW w:w="4320" w:type="dxa"/>
          </w:tcPr>
          <w:p w14:paraId="16161645" w14:textId="77777777" w:rsidR="00695D38" w:rsidRDefault="00000000">
            <w:r>
              <w:t>Statement</w:t>
            </w:r>
          </w:p>
        </w:tc>
        <w:tc>
          <w:tcPr>
            <w:tcW w:w="4320" w:type="dxa"/>
          </w:tcPr>
          <w:p w14:paraId="74A84D94" w14:textId="77777777" w:rsidR="004C2AF2" w:rsidRPr="009423D5" w:rsidRDefault="004C2AF2" w:rsidP="004C2AF2">
            <w:pPr>
              <w:spacing w:after="160" w:line="278" w:lineRule="auto"/>
            </w:pPr>
            <w:r w:rsidRPr="009423D5">
              <w:t xml:space="preserve">My first memories of being in care are from when I was around </w:t>
            </w:r>
            <w:r w:rsidRPr="009423D5">
              <w:rPr>
                <w:b/>
                <w:bCs/>
              </w:rPr>
              <w:t>12 years old</w:t>
            </w:r>
            <w:r w:rsidRPr="009423D5">
              <w:t xml:space="preserve">. I was sent to </w:t>
            </w:r>
            <w:r w:rsidRPr="009423D5">
              <w:rPr>
                <w:b/>
                <w:bCs/>
              </w:rPr>
              <w:t>Elza Care Home on Allison Street</w:t>
            </w:r>
            <w:r w:rsidRPr="009423D5">
              <w:t xml:space="preserve">, as far as I can remember. When I first arrived, my memories of that place </w:t>
            </w:r>
            <w:proofErr w:type="gramStart"/>
            <w:r w:rsidRPr="009423D5">
              <w:t>are</w:t>
            </w:r>
            <w:proofErr w:type="gramEnd"/>
            <w:r w:rsidRPr="009423D5">
              <w:t xml:space="preserve"> not particularly bad, but I was deeply distressed and confused because I was suddenly </w:t>
            </w:r>
            <w:r w:rsidRPr="009423D5">
              <w:rPr>
                <w:b/>
                <w:bCs/>
              </w:rPr>
              <w:t>separated from my siblings and my home</w:t>
            </w:r>
            <w:r w:rsidRPr="009423D5">
              <w:t>. I struggled emotionally with being taken away from my family, and even at that age, I felt abandoned and frightened.</w:t>
            </w:r>
          </w:p>
          <w:p w14:paraId="77B51BE0" w14:textId="77777777" w:rsidR="004C2AF2" w:rsidRPr="009423D5" w:rsidRDefault="004C2AF2" w:rsidP="004C2AF2">
            <w:pPr>
              <w:spacing w:after="160" w:line="278" w:lineRule="auto"/>
            </w:pPr>
            <w:r w:rsidRPr="009423D5">
              <w:t xml:space="preserve">After a couple of months, I </w:t>
            </w:r>
            <w:proofErr w:type="gramStart"/>
            <w:r w:rsidRPr="009423D5">
              <w:t>was returned</w:t>
            </w:r>
            <w:proofErr w:type="gramEnd"/>
            <w:r w:rsidRPr="009423D5">
              <w:t xml:space="preserve"> to my mother’s care. However, due to my mother’s poor health, I experienced </w:t>
            </w:r>
            <w:r w:rsidRPr="009423D5">
              <w:rPr>
                <w:b/>
                <w:bCs/>
              </w:rPr>
              <w:t>neglect</w:t>
            </w:r>
            <w:r w:rsidRPr="009423D5">
              <w:t xml:space="preserve">, and I was then placed back into care again. This time, I was sent to </w:t>
            </w:r>
            <w:r w:rsidRPr="009423D5">
              <w:rPr>
                <w:b/>
                <w:bCs/>
              </w:rPr>
              <w:t>Nazareth House Children’s Home in Aberdeen</w:t>
            </w:r>
            <w:r w:rsidRPr="009423D5">
              <w:t xml:space="preserve">, and this is where the </w:t>
            </w:r>
            <w:r w:rsidRPr="009423D5">
              <w:rPr>
                <w:b/>
                <w:bCs/>
              </w:rPr>
              <w:t>real abuse began immediately</w:t>
            </w:r>
            <w:r w:rsidRPr="009423D5">
              <w:t>.</w:t>
            </w:r>
          </w:p>
          <w:p w14:paraId="79FB5CFA" w14:textId="77777777" w:rsidR="004C2AF2" w:rsidRPr="009423D5" w:rsidRDefault="004C2AF2" w:rsidP="004C2AF2">
            <w:pPr>
              <w:spacing w:after="160" w:line="278" w:lineRule="auto"/>
            </w:pPr>
            <w:r w:rsidRPr="009423D5">
              <w:t xml:space="preserve">From the moment I arrived at Nazareth House, I was subjected to </w:t>
            </w:r>
            <w:r w:rsidRPr="009423D5">
              <w:rPr>
                <w:b/>
                <w:bCs/>
              </w:rPr>
              <w:t>severe mental and physical abuse</w:t>
            </w:r>
            <w:r w:rsidRPr="009423D5">
              <w:t xml:space="preserve">. I was often </w:t>
            </w:r>
            <w:r w:rsidRPr="009423D5">
              <w:rPr>
                <w:b/>
                <w:bCs/>
              </w:rPr>
              <w:t>locked away alone in my bedroom</w:t>
            </w:r>
            <w:r w:rsidRPr="009423D5">
              <w:t xml:space="preserve">, completely isolated from other children. I was not </w:t>
            </w:r>
            <w:proofErr w:type="gramStart"/>
            <w:r w:rsidRPr="009423D5">
              <w:t>allowed</w:t>
            </w:r>
            <w:proofErr w:type="gramEnd"/>
            <w:r w:rsidRPr="009423D5">
              <w:t xml:space="preserve"> a normal childhood, had </w:t>
            </w:r>
            <w:r w:rsidRPr="009423D5">
              <w:rPr>
                <w:b/>
                <w:bCs/>
              </w:rPr>
              <w:t>no social life, no friends, and no sense of safety</w:t>
            </w:r>
            <w:r w:rsidRPr="009423D5">
              <w:t>. I felt imprisoned, invisible, and deeply unloved.</w:t>
            </w:r>
          </w:p>
          <w:p w14:paraId="3B2AE5B8" w14:textId="77777777" w:rsidR="004C2AF2" w:rsidRPr="009423D5" w:rsidRDefault="004C2AF2" w:rsidP="004C2AF2">
            <w:pPr>
              <w:spacing w:after="160" w:line="278" w:lineRule="auto"/>
            </w:pPr>
            <w:r w:rsidRPr="009423D5">
              <w:t xml:space="preserve">One member of staff, </w:t>
            </w:r>
            <w:r w:rsidRPr="009423D5">
              <w:rPr>
                <w:b/>
                <w:bCs/>
              </w:rPr>
              <w:t>Sister Bernadette</w:t>
            </w:r>
            <w:r w:rsidRPr="009423D5">
              <w:t xml:space="preserve">, is someone I remember with absolute clarity and fear. She would </w:t>
            </w:r>
            <w:r w:rsidRPr="009423D5">
              <w:rPr>
                <w:b/>
                <w:bCs/>
              </w:rPr>
              <w:t>refuse to allow me to go home for Christmas or to see my family</w:t>
            </w:r>
            <w:r w:rsidRPr="009423D5">
              <w:t xml:space="preserve">, deliberately isolating me from the people I loved. I was </w:t>
            </w:r>
            <w:r w:rsidRPr="009423D5">
              <w:rPr>
                <w:b/>
                <w:bCs/>
              </w:rPr>
              <w:t>forced to attend chapel</w:t>
            </w:r>
            <w:r w:rsidRPr="009423D5">
              <w:t xml:space="preserve"> and was otherwise kept locked away, away from family and friends. She would </w:t>
            </w:r>
            <w:r w:rsidRPr="009423D5">
              <w:rPr>
                <w:b/>
                <w:bCs/>
              </w:rPr>
              <w:t>physically assault me</w:t>
            </w:r>
            <w:r w:rsidRPr="009423D5">
              <w:t xml:space="preserve">, dragging me out of my bed, </w:t>
            </w:r>
            <w:r w:rsidRPr="009423D5">
              <w:rPr>
                <w:b/>
                <w:bCs/>
              </w:rPr>
              <w:t>hitting me with slaps and other vicious acts</w:t>
            </w:r>
            <w:r w:rsidRPr="009423D5">
              <w:t xml:space="preserve">. These moments were </w:t>
            </w:r>
            <w:r w:rsidRPr="009423D5">
              <w:lastRenderedPageBreak/>
              <w:t>terrifying and humiliating, and I felt completely powerless.</w:t>
            </w:r>
          </w:p>
          <w:p w14:paraId="77BBAA45" w14:textId="77777777" w:rsidR="004C2AF2" w:rsidRPr="009423D5" w:rsidRDefault="004C2AF2" w:rsidP="004C2AF2">
            <w:pPr>
              <w:spacing w:after="160" w:line="278" w:lineRule="auto"/>
            </w:pPr>
            <w:r w:rsidRPr="009423D5">
              <w:t xml:space="preserve">My </w:t>
            </w:r>
            <w:r w:rsidRPr="009423D5">
              <w:rPr>
                <w:b/>
                <w:bCs/>
              </w:rPr>
              <w:t>eldest brother was also in Nazareth House</w:t>
            </w:r>
            <w:r w:rsidRPr="009423D5">
              <w:t xml:space="preserve">, but we were deliberately kept apart and not allowed to have a normal sibling relationship. I was called </w:t>
            </w:r>
            <w:r w:rsidRPr="009423D5">
              <w:rPr>
                <w:b/>
                <w:bCs/>
              </w:rPr>
              <w:t>nasty names</w:t>
            </w:r>
            <w:r w:rsidRPr="009423D5">
              <w:t xml:space="preserve">, belittled constantly, and made to feel worthless. Sister Bernadette was extremely aggressive and controlling, and I lived in </w:t>
            </w:r>
            <w:r w:rsidRPr="009423D5">
              <w:rPr>
                <w:b/>
                <w:bCs/>
              </w:rPr>
              <w:t>constant fear of her</w:t>
            </w:r>
            <w:r w:rsidRPr="009423D5">
              <w:t>.</w:t>
            </w:r>
          </w:p>
          <w:p w14:paraId="757FFE84" w14:textId="77777777" w:rsidR="004C2AF2" w:rsidRPr="009423D5" w:rsidRDefault="004C2AF2" w:rsidP="004C2AF2">
            <w:pPr>
              <w:spacing w:after="160" w:line="278" w:lineRule="auto"/>
            </w:pPr>
            <w:r w:rsidRPr="009423D5">
              <w:t xml:space="preserve">Punishments were cruel and degrading. We would be </w:t>
            </w:r>
            <w:r w:rsidRPr="009423D5">
              <w:rPr>
                <w:b/>
                <w:bCs/>
              </w:rPr>
              <w:t>refused food entirely</w:t>
            </w:r>
            <w:r w:rsidRPr="009423D5">
              <w:t xml:space="preserve">, or given food that was </w:t>
            </w:r>
            <w:r w:rsidRPr="009423D5">
              <w:rPr>
                <w:b/>
                <w:bCs/>
              </w:rPr>
              <w:t>uneatable</w:t>
            </w:r>
            <w:r w:rsidRPr="009423D5">
              <w:t xml:space="preserve">, and told, </w:t>
            </w:r>
            <w:r w:rsidRPr="009423D5">
              <w:rPr>
                <w:i/>
                <w:iCs/>
              </w:rPr>
              <w:t>“That’s all you’re getting.”</w:t>
            </w:r>
            <w:r w:rsidRPr="009423D5">
              <w:t xml:space="preserve"> I remember being </w:t>
            </w:r>
            <w:r w:rsidRPr="009423D5">
              <w:rPr>
                <w:b/>
                <w:bCs/>
              </w:rPr>
              <w:t>hungry, weak, and desperate</w:t>
            </w:r>
            <w:r w:rsidRPr="009423D5">
              <w:t xml:space="preserve">, and those feelings of starvation and neglect </w:t>
            </w:r>
            <w:proofErr w:type="gramStart"/>
            <w:r w:rsidRPr="009423D5">
              <w:t>have stayed</w:t>
            </w:r>
            <w:proofErr w:type="gramEnd"/>
            <w:r w:rsidRPr="009423D5">
              <w:t xml:space="preserve"> with me my entire life.</w:t>
            </w:r>
          </w:p>
          <w:p w14:paraId="4A540C0F" w14:textId="77777777" w:rsidR="004C2AF2" w:rsidRPr="009423D5" w:rsidRDefault="004C2AF2" w:rsidP="004C2AF2">
            <w:pPr>
              <w:spacing w:after="160" w:line="278" w:lineRule="auto"/>
            </w:pPr>
            <w:r w:rsidRPr="009423D5">
              <w:t xml:space="preserve">After around a year, I was again returned to my mother’s care. Although the living conditions were poor, I felt </w:t>
            </w:r>
            <w:r w:rsidRPr="009423D5">
              <w:rPr>
                <w:b/>
                <w:bCs/>
              </w:rPr>
              <w:t>safer there than anywhere else</w:t>
            </w:r>
            <w:r w:rsidRPr="009423D5">
              <w:t>, and I believe I cannot remember much of the neglect because, in comparison to the abuse I had suffered, it felt like the best place I could be.</w:t>
            </w:r>
          </w:p>
          <w:p w14:paraId="155F69E7" w14:textId="77777777" w:rsidR="004C2AF2" w:rsidRPr="009423D5" w:rsidRDefault="004C2AF2" w:rsidP="004C2AF2">
            <w:r w:rsidRPr="009423D5">
              <w:t xml:space="preserve">After a few months, I was </w:t>
            </w:r>
            <w:r w:rsidRPr="009423D5">
              <w:rPr>
                <w:b/>
                <w:bCs/>
              </w:rPr>
              <w:t>sent back to Nazareth House again</w:t>
            </w:r>
            <w:r w:rsidRPr="009423D5">
              <w:t xml:space="preserve">, and this time my </w:t>
            </w:r>
            <w:r w:rsidRPr="009423D5">
              <w:rPr>
                <w:b/>
                <w:bCs/>
              </w:rPr>
              <w:t>sister was also there</w:t>
            </w:r>
            <w:r w:rsidRPr="009423D5">
              <w:t xml:space="preserve">. This made the abuse even more traumatic because I was now </w:t>
            </w:r>
            <w:r w:rsidRPr="009423D5">
              <w:rPr>
                <w:b/>
                <w:bCs/>
              </w:rPr>
              <w:t>forced to witness my sister being abused as well as myself</w:t>
            </w:r>
            <w:r w:rsidRPr="009423D5">
              <w:t xml:space="preserve">. We shared a room, and I saw staff physically hurt her. One memory that </w:t>
            </w:r>
            <w:r w:rsidRPr="009423D5">
              <w:rPr>
                <w:b/>
                <w:bCs/>
              </w:rPr>
              <w:t>constantly replays in my mind</w:t>
            </w:r>
            <w:r w:rsidRPr="009423D5">
              <w:t xml:space="preserve"> is when </w:t>
            </w:r>
            <w:r w:rsidRPr="009423D5">
              <w:rPr>
                <w:b/>
                <w:bCs/>
              </w:rPr>
              <w:t>Sister Bernadette pushed my sister down the stairs</w:t>
            </w:r>
            <w:r w:rsidRPr="009423D5">
              <w:t>. This memory causes me ongoing flashbacks and distress, even now.</w:t>
            </w:r>
            <w:r>
              <w:br/>
            </w:r>
            <w:r w:rsidRPr="009423D5">
              <w:t>This memory causes me ongoing flashbacks and distress, even now.</w:t>
            </w:r>
          </w:p>
          <w:p w14:paraId="086E7D37" w14:textId="77777777" w:rsidR="004C2AF2" w:rsidRPr="009423D5" w:rsidRDefault="004C2AF2" w:rsidP="004C2AF2">
            <w:pPr>
              <w:spacing w:after="160" w:line="278" w:lineRule="auto"/>
            </w:pPr>
            <w:r w:rsidRPr="009423D5">
              <w:t xml:space="preserve">We were </w:t>
            </w:r>
            <w:r w:rsidRPr="009423D5">
              <w:rPr>
                <w:b/>
                <w:bCs/>
              </w:rPr>
              <w:t>called horrible names</w:t>
            </w:r>
            <w:r w:rsidRPr="009423D5">
              <w:t xml:space="preserve">, publicly humiliated in front of other children, and constantly belittled. I was </w:t>
            </w:r>
            <w:r w:rsidRPr="009423D5">
              <w:rPr>
                <w:b/>
                <w:bCs/>
              </w:rPr>
              <w:t xml:space="preserve">locked in my room </w:t>
            </w:r>
            <w:proofErr w:type="gramStart"/>
            <w:r w:rsidRPr="009423D5">
              <w:rPr>
                <w:b/>
                <w:bCs/>
              </w:rPr>
              <w:t>unless</w:t>
            </w:r>
            <w:proofErr w:type="gramEnd"/>
            <w:r w:rsidRPr="009423D5">
              <w:rPr>
                <w:b/>
                <w:bCs/>
              </w:rPr>
              <w:t xml:space="preserve"> forced to attend chapel</w:t>
            </w:r>
            <w:r w:rsidRPr="009423D5">
              <w:t xml:space="preserve">. I remember having </w:t>
            </w:r>
            <w:r w:rsidRPr="009423D5">
              <w:rPr>
                <w:b/>
                <w:bCs/>
              </w:rPr>
              <w:t xml:space="preserve">marks on my body </w:t>
            </w:r>
            <w:r w:rsidRPr="009423D5">
              <w:rPr>
                <w:b/>
                <w:bCs/>
              </w:rPr>
              <w:lastRenderedPageBreak/>
              <w:t>almost daily</w:t>
            </w:r>
            <w:r w:rsidRPr="009423D5">
              <w:t xml:space="preserve">, being dragged out of bed, shouted at, pushed around, and bullied for the entire time I was there. I lived in </w:t>
            </w:r>
            <w:r w:rsidRPr="009423D5">
              <w:rPr>
                <w:b/>
                <w:bCs/>
              </w:rPr>
              <w:t>constant fear, anxiety, and emotional pain</w:t>
            </w:r>
            <w:r w:rsidRPr="009423D5">
              <w:t>.</w:t>
            </w:r>
          </w:p>
          <w:p w14:paraId="11C66699" w14:textId="77777777" w:rsidR="004C2AF2" w:rsidRPr="009423D5" w:rsidRDefault="004C2AF2" w:rsidP="004C2AF2">
            <w:pPr>
              <w:spacing w:after="160" w:line="278" w:lineRule="auto"/>
            </w:pPr>
            <w:r w:rsidRPr="009423D5">
              <w:t xml:space="preserve">I remained trapped in Nazareth House until I was around </w:t>
            </w:r>
            <w:r w:rsidRPr="009423D5">
              <w:rPr>
                <w:b/>
                <w:bCs/>
              </w:rPr>
              <w:t>15 years old</w:t>
            </w:r>
            <w:r w:rsidRPr="009423D5">
              <w:t xml:space="preserve">, when I was moved to a </w:t>
            </w:r>
            <w:r w:rsidRPr="009423D5">
              <w:rPr>
                <w:b/>
                <w:bCs/>
              </w:rPr>
              <w:t>Christian care home in Glasgow</w:t>
            </w:r>
            <w:r w:rsidRPr="009423D5">
              <w:t xml:space="preserve">. While the abuse there was not as extreme, I still </w:t>
            </w:r>
            <w:r w:rsidRPr="009423D5">
              <w:rPr>
                <w:b/>
                <w:bCs/>
              </w:rPr>
              <w:t>did not feel safe, supported, or cared for</w:t>
            </w:r>
            <w:r w:rsidRPr="009423D5">
              <w:t xml:space="preserve">, and there was </w:t>
            </w:r>
            <w:r w:rsidRPr="009423D5">
              <w:rPr>
                <w:b/>
                <w:bCs/>
              </w:rPr>
              <w:t>no help or understanding</w:t>
            </w:r>
            <w:r w:rsidRPr="009423D5">
              <w:t xml:space="preserve"> for what I had already been through.</w:t>
            </w:r>
          </w:p>
          <w:p w14:paraId="035AB73B" w14:textId="77777777" w:rsidR="004C2AF2" w:rsidRPr="009423D5" w:rsidRDefault="004C2AF2" w:rsidP="004C2AF2">
            <w:pPr>
              <w:spacing w:after="160" w:line="278" w:lineRule="auto"/>
            </w:pPr>
            <w:r w:rsidRPr="009423D5">
              <w:t xml:space="preserve">Throughout all of this, my mother had to </w:t>
            </w:r>
            <w:r w:rsidRPr="009423D5">
              <w:rPr>
                <w:b/>
                <w:bCs/>
              </w:rPr>
              <w:t>fight to get us back</w:t>
            </w:r>
            <w:r w:rsidRPr="009423D5">
              <w:t xml:space="preserve">, and we were constantly made to feel </w:t>
            </w:r>
            <w:r w:rsidRPr="009423D5">
              <w:rPr>
                <w:b/>
                <w:bCs/>
              </w:rPr>
              <w:t>unwanted, unsafe, and like a burden</w:t>
            </w:r>
            <w:r w:rsidRPr="009423D5">
              <w:t xml:space="preserve">. This </w:t>
            </w:r>
            <w:proofErr w:type="gramStart"/>
            <w:r w:rsidRPr="009423D5">
              <w:t>completely destroyed</w:t>
            </w:r>
            <w:proofErr w:type="gramEnd"/>
            <w:r w:rsidRPr="009423D5">
              <w:t xml:space="preserve"> my confidence and sense of self-worth. I have strong memories of </w:t>
            </w:r>
            <w:r w:rsidRPr="009423D5">
              <w:rPr>
                <w:b/>
                <w:bCs/>
              </w:rPr>
              <w:t>my siblings and I being hungry and starving</w:t>
            </w:r>
            <w:r w:rsidRPr="009423D5">
              <w:t>, and these memories have stayed with me for life.</w:t>
            </w:r>
          </w:p>
          <w:p w14:paraId="6861040B" w14:textId="4A33F606" w:rsidR="00695D38" w:rsidRDefault="004C2AF2" w:rsidP="004C2AF2">
            <w:r w:rsidRPr="009423D5">
              <w:t xml:space="preserve">The abuse I suffered and witnessed has </w:t>
            </w:r>
            <w:r w:rsidRPr="009423D5">
              <w:rPr>
                <w:b/>
                <w:bCs/>
              </w:rPr>
              <w:t>permanently damaged me mentally and emotionally</w:t>
            </w:r>
            <w:r w:rsidRPr="009423D5">
              <w:t xml:space="preserve">. I struggle to form </w:t>
            </w:r>
            <w:r w:rsidRPr="009423D5">
              <w:rPr>
                <w:b/>
                <w:bCs/>
              </w:rPr>
              <w:t>relationships or friendships</w:t>
            </w:r>
            <w:r w:rsidRPr="009423D5">
              <w:t xml:space="preserve">, as my trust has been completely broken. I live with the long-term effects of fear, flashbacks, anxiety, and emotional pain. What I experienced in care </w:t>
            </w:r>
            <w:r w:rsidRPr="009423D5">
              <w:rPr>
                <w:b/>
                <w:bCs/>
              </w:rPr>
              <w:t>changed me forever</w:t>
            </w:r>
            <w:r w:rsidRPr="009423D5">
              <w:t>, and I will never be able to fully trust people again because of the cruelty and abuse I endured as a child.</w:t>
            </w:r>
          </w:p>
        </w:tc>
      </w:tr>
    </w:tbl>
    <w:p w14:paraId="2B870F93" w14:textId="77777777" w:rsidR="0082161E" w:rsidRDefault="0082161E"/>
    <w:sectPr w:rsidR="008216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2082746">
    <w:abstractNumId w:val="8"/>
  </w:num>
  <w:num w:numId="2" w16cid:durableId="1329478803">
    <w:abstractNumId w:val="6"/>
  </w:num>
  <w:num w:numId="3" w16cid:durableId="628753169">
    <w:abstractNumId w:val="5"/>
  </w:num>
  <w:num w:numId="4" w16cid:durableId="1735394812">
    <w:abstractNumId w:val="4"/>
  </w:num>
  <w:num w:numId="5" w16cid:durableId="99037108">
    <w:abstractNumId w:val="7"/>
  </w:num>
  <w:num w:numId="6" w16cid:durableId="837035848">
    <w:abstractNumId w:val="3"/>
  </w:num>
  <w:num w:numId="7" w16cid:durableId="344482136">
    <w:abstractNumId w:val="2"/>
  </w:num>
  <w:num w:numId="8" w16cid:durableId="461265674">
    <w:abstractNumId w:val="1"/>
  </w:num>
  <w:num w:numId="9" w16cid:durableId="195208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1FCF"/>
    <w:rsid w:val="00326F90"/>
    <w:rsid w:val="004548DC"/>
    <w:rsid w:val="004C2AF2"/>
    <w:rsid w:val="0050717D"/>
    <w:rsid w:val="00540D9E"/>
    <w:rsid w:val="00695D38"/>
    <w:rsid w:val="0082161E"/>
    <w:rsid w:val="00867B21"/>
    <w:rsid w:val="008F6209"/>
    <w:rsid w:val="00935849"/>
    <w:rsid w:val="00A66847"/>
    <w:rsid w:val="00AA1D8D"/>
    <w:rsid w:val="00AF517C"/>
    <w:rsid w:val="00B34923"/>
    <w:rsid w:val="00B47730"/>
    <w:rsid w:val="00CB0664"/>
    <w:rsid w:val="00E52B36"/>
    <w:rsid w:val="00FC34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E414C2"/>
  <w14:defaultImageDpi w14:val="300"/>
  <w15:docId w15:val="{EB0207DB-D1D8-B541-8F01-B6194CF1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1049</Words>
  <Characters>5028</Characters>
  <Application>Microsoft Office Word</Application>
  <DocSecurity>0</DocSecurity>
  <Lines>201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 Flanagan</cp:lastModifiedBy>
  <cp:revision>3</cp:revision>
  <dcterms:created xsi:type="dcterms:W3CDTF">2026-01-08T12:40:00Z</dcterms:created>
  <dcterms:modified xsi:type="dcterms:W3CDTF">2026-01-08T16:39:00Z</dcterms:modified>
  <cp:category/>
</cp:coreProperties>
</file>