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82CCB" w14:textId="77777777" w:rsidR="00695D38" w:rsidRDefault="008F6209">
      <w:pPr>
        <w:pStyle w:val="Heading1"/>
      </w:pPr>
      <w:r>
        <w:t xml:space="preserve">GMMB Check Form </w:t>
      </w:r>
    </w:p>
    <w:p w14:paraId="1C1B3380" w14:textId="77777777" w:rsidR="00695D38" w:rsidRDefault="00000000">
      <w:pPr>
        <w:pStyle w:val="Heading2"/>
      </w:pPr>
      <w:r>
        <w:t>Section 1 – Case QC Check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695D38" w14:paraId="5889CD69" w14:textId="77777777" w:rsidTr="006D44B9">
        <w:tc>
          <w:tcPr>
            <w:tcW w:w="4315" w:type="dxa"/>
          </w:tcPr>
          <w:p w14:paraId="5A93817A" w14:textId="77777777" w:rsidR="00695D38" w:rsidRDefault="00000000">
            <w:r>
              <w:t>Case packaged and all documents signed</w:t>
            </w:r>
          </w:p>
        </w:tc>
        <w:tc>
          <w:tcPr>
            <w:tcW w:w="4315" w:type="dxa"/>
          </w:tcPr>
          <w:p w14:paraId="67DB0633" w14:textId="45AB4AC7" w:rsidR="00695D38" w:rsidRDefault="006D44B9">
            <w:r>
              <w:t>YES</w:t>
            </w:r>
          </w:p>
        </w:tc>
      </w:tr>
      <w:tr w:rsidR="006D44B9" w14:paraId="477732DB" w14:textId="77777777" w:rsidTr="006D44B9">
        <w:tc>
          <w:tcPr>
            <w:tcW w:w="4315" w:type="dxa"/>
          </w:tcPr>
          <w:p w14:paraId="399A0ACA" w14:textId="77777777" w:rsidR="006D44B9" w:rsidRDefault="006D44B9" w:rsidP="006D44B9">
            <w:r>
              <w:t xml:space="preserve">Case </w:t>
            </w:r>
            <w:proofErr w:type="spellStart"/>
            <w:r>
              <w:t>QC'd</w:t>
            </w:r>
            <w:proofErr w:type="spellEnd"/>
            <w:r>
              <w:t xml:space="preserve"> and sent to solicitor</w:t>
            </w:r>
          </w:p>
        </w:tc>
        <w:tc>
          <w:tcPr>
            <w:tcW w:w="4315" w:type="dxa"/>
          </w:tcPr>
          <w:p w14:paraId="659CB276" w14:textId="0D656C1F" w:rsidR="006D44B9" w:rsidRDefault="006D44B9" w:rsidP="006D44B9">
            <w:r>
              <w:t>YES</w:t>
            </w:r>
          </w:p>
        </w:tc>
      </w:tr>
      <w:tr w:rsidR="006D44B9" w14:paraId="28E6418B" w14:textId="77777777" w:rsidTr="006D44B9">
        <w:tc>
          <w:tcPr>
            <w:tcW w:w="4315" w:type="dxa"/>
          </w:tcPr>
          <w:p w14:paraId="42E6DB2B" w14:textId="77777777" w:rsidR="006D44B9" w:rsidRDefault="006D44B9" w:rsidP="006D44B9">
            <w:r>
              <w:t>Pack includes which of the following ID</w:t>
            </w:r>
          </w:p>
        </w:tc>
        <w:tc>
          <w:tcPr>
            <w:tcW w:w="4315" w:type="dxa"/>
          </w:tcPr>
          <w:p w14:paraId="2D72D1C5" w14:textId="4BBD6205" w:rsidR="006D44B9" w:rsidRDefault="006D44B9" w:rsidP="006D44B9">
            <w:r>
              <w:t>YES</w:t>
            </w:r>
          </w:p>
        </w:tc>
      </w:tr>
      <w:tr w:rsidR="006D44B9" w14:paraId="09DC8C3C" w14:textId="77777777" w:rsidTr="006D44B9">
        <w:tc>
          <w:tcPr>
            <w:tcW w:w="4315" w:type="dxa"/>
          </w:tcPr>
          <w:p w14:paraId="246D3635" w14:textId="77777777" w:rsidR="006D44B9" w:rsidRDefault="006D44B9" w:rsidP="006D44B9">
            <w:r>
              <w:t>Pack includes proof of address dated within the last 3 months</w:t>
            </w:r>
          </w:p>
        </w:tc>
        <w:tc>
          <w:tcPr>
            <w:tcW w:w="4315" w:type="dxa"/>
          </w:tcPr>
          <w:p w14:paraId="0CC55863" w14:textId="524F0114" w:rsidR="006D44B9" w:rsidRDefault="006D44B9" w:rsidP="006D44B9">
            <w:r>
              <w:t>YES</w:t>
            </w:r>
          </w:p>
        </w:tc>
      </w:tr>
      <w:tr w:rsidR="006D44B9" w14:paraId="23AC2815" w14:textId="77777777" w:rsidTr="006D44B9">
        <w:tc>
          <w:tcPr>
            <w:tcW w:w="4315" w:type="dxa"/>
          </w:tcPr>
          <w:p w14:paraId="6CFC8B19" w14:textId="77777777" w:rsidR="006D44B9" w:rsidRDefault="006D44B9" w:rsidP="006D44B9">
            <w:r>
              <w:t>Case Priority (Low / High)</w:t>
            </w:r>
          </w:p>
        </w:tc>
        <w:tc>
          <w:tcPr>
            <w:tcW w:w="4315" w:type="dxa"/>
          </w:tcPr>
          <w:p w14:paraId="2F712BDA" w14:textId="6037A093" w:rsidR="006D44B9" w:rsidRDefault="006D44B9" w:rsidP="006D44B9">
            <w:r>
              <w:t>LOW</w:t>
            </w:r>
          </w:p>
        </w:tc>
      </w:tr>
      <w:tr w:rsidR="006D44B9" w14:paraId="5634E2B9" w14:textId="77777777" w:rsidTr="006D44B9">
        <w:tc>
          <w:tcPr>
            <w:tcW w:w="4315" w:type="dxa"/>
          </w:tcPr>
          <w:p w14:paraId="1E8A77F6" w14:textId="77777777" w:rsidR="006D44B9" w:rsidRDefault="006D44B9" w:rsidP="006D44B9">
            <w:r>
              <w:t>Has client been known by any other given name?</w:t>
            </w:r>
          </w:p>
        </w:tc>
        <w:tc>
          <w:tcPr>
            <w:tcW w:w="4315" w:type="dxa"/>
          </w:tcPr>
          <w:p w14:paraId="4128D309" w14:textId="5DB5FB49" w:rsidR="006D44B9" w:rsidRDefault="006D44B9" w:rsidP="006D44B9">
            <w:r>
              <w:t xml:space="preserve">Nicholls- SURNAME IN CARE  </w:t>
            </w:r>
          </w:p>
        </w:tc>
      </w:tr>
      <w:tr w:rsidR="006D44B9" w14:paraId="5FF76577" w14:textId="77777777" w:rsidTr="006D44B9">
        <w:tc>
          <w:tcPr>
            <w:tcW w:w="4315" w:type="dxa"/>
          </w:tcPr>
          <w:p w14:paraId="45EAC6F9" w14:textId="77777777" w:rsidR="006D44B9" w:rsidRDefault="006D44B9" w:rsidP="006D44B9">
            <w:r>
              <w:t>Any serious convictions over 5 years?</w:t>
            </w:r>
          </w:p>
        </w:tc>
        <w:tc>
          <w:tcPr>
            <w:tcW w:w="4315" w:type="dxa"/>
          </w:tcPr>
          <w:p w14:paraId="5AE00A48" w14:textId="20F47933" w:rsidR="006D44B9" w:rsidRDefault="006D44B9" w:rsidP="006D44B9">
            <w:r>
              <w:t>NO</w:t>
            </w:r>
          </w:p>
        </w:tc>
      </w:tr>
      <w:tr w:rsidR="006D44B9" w14:paraId="731166BD" w14:textId="77777777" w:rsidTr="006D44B9">
        <w:tc>
          <w:tcPr>
            <w:tcW w:w="4315" w:type="dxa"/>
          </w:tcPr>
          <w:p w14:paraId="30FC62FE" w14:textId="38F0BBA8" w:rsidR="006D44B9" w:rsidRDefault="006D44B9" w:rsidP="006D44B9">
            <w:r>
              <w:t xml:space="preserve">Previous Redress Scotland payout or </w:t>
            </w:r>
            <w:proofErr w:type="gramStart"/>
            <w:r>
              <w:t>other</w:t>
            </w:r>
            <w:proofErr w:type="gramEnd"/>
            <w:r>
              <w:t xml:space="preserve"> solicitor? </w:t>
            </w:r>
            <w:proofErr w:type="gramStart"/>
            <w:r>
              <w:t>( have</w:t>
            </w:r>
            <w:proofErr w:type="gramEnd"/>
            <w:r>
              <w:t xml:space="preserve"> been paid out </w:t>
            </w:r>
            <w:proofErr w:type="gramStart"/>
            <w:r>
              <w:t>yet )</w:t>
            </w:r>
            <w:proofErr w:type="gramEnd"/>
          </w:p>
        </w:tc>
        <w:tc>
          <w:tcPr>
            <w:tcW w:w="4315" w:type="dxa"/>
          </w:tcPr>
          <w:p w14:paraId="5D6E7F2A" w14:textId="1AB7B1D0" w:rsidR="006D44B9" w:rsidRDefault="006D44B9" w:rsidP="006D44B9">
            <w:r>
              <w:t>NO</w:t>
            </w:r>
          </w:p>
        </w:tc>
      </w:tr>
      <w:tr w:rsidR="006D44B9" w14:paraId="73612EF6" w14:textId="77777777" w:rsidTr="006D44B9">
        <w:tc>
          <w:tcPr>
            <w:tcW w:w="4315" w:type="dxa"/>
          </w:tcPr>
          <w:p w14:paraId="7D9F63DB" w14:textId="77777777" w:rsidR="006D44B9" w:rsidRDefault="006D44B9" w:rsidP="006D44B9">
            <w:r>
              <w:t>Other notes for solicitor</w:t>
            </w:r>
          </w:p>
        </w:tc>
        <w:tc>
          <w:tcPr>
            <w:tcW w:w="4315" w:type="dxa"/>
          </w:tcPr>
          <w:p w14:paraId="66C6CADB" w14:textId="75452AB6" w:rsidR="006D44B9" w:rsidRDefault="006D44B9" w:rsidP="006D44B9">
            <w:r>
              <w:t xml:space="preserve">Get very emotional talking about it </w:t>
            </w:r>
          </w:p>
        </w:tc>
      </w:tr>
    </w:tbl>
    <w:p w14:paraId="725399C9" w14:textId="77777777" w:rsidR="00695D38" w:rsidRDefault="00000000">
      <w:pPr>
        <w:pStyle w:val="Heading2"/>
      </w:pPr>
      <w:r>
        <w:t>Section 2 – Client Information and Statement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4"/>
        <w:gridCol w:w="4316"/>
      </w:tblGrid>
      <w:tr w:rsidR="00695D38" w14:paraId="44BCE1EF" w14:textId="77777777">
        <w:tc>
          <w:tcPr>
            <w:tcW w:w="4320" w:type="dxa"/>
          </w:tcPr>
          <w:p w14:paraId="0C3FAF21" w14:textId="77777777" w:rsidR="00695D38" w:rsidRDefault="00000000">
            <w:r>
              <w:t>Full name</w:t>
            </w:r>
          </w:p>
        </w:tc>
        <w:tc>
          <w:tcPr>
            <w:tcW w:w="4320" w:type="dxa"/>
          </w:tcPr>
          <w:p w14:paraId="022E4941" w14:textId="2C17F2DB" w:rsidR="00695D38" w:rsidRDefault="00AC36E4">
            <w:r>
              <w:t xml:space="preserve"> </w:t>
            </w:r>
            <w:r w:rsidRPr="00AC36E4">
              <w:t>Lorraine Moffat</w:t>
            </w:r>
            <w:r>
              <w:t xml:space="preserve"> </w:t>
            </w:r>
          </w:p>
        </w:tc>
      </w:tr>
      <w:tr w:rsidR="00695D38" w14:paraId="435733CD" w14:textId="77777777">
        <w:tc>
          <w:tcPr>
            <w:tcW w:w="4320" w:type="dxa"/>
          </w:tcPr>
          <w:p w14:paraId="1D3464D2" w14:textId="77777777" w:rsidR="00695D38" w:rsidRDefault="00000000">
            <w:r>
              <w:t>Date of birth</w:t>
            </w:r>
          </w:p>
        </w:tc>
        <w:tc>
          <w:tcPr>
            <w:tcW w:w="4320" w:type="dxa"/>
          </w:tcPr>
          <w:p w14:paraId="7E0C9258" w14:textId="41781FA9" w:rsidR="00695D38" w:rsidRDefault="00AC36E4">
            <w:r>
              <w:t>2/4/1968</w:t>
            </w:r>
          </w:p>
        </w:tc>
      </w:tr>
      <w:tr w:rsidR="00695D38" w14:paraId="12CDF102" w14:textId="77777777">
        <w:tc>
          <w:tcPr>
            <w:tcW w:w="4320" w:type="dxa"/>
          </w:tcPr>
          <w:p w14:paraId="036B26CE" w14:textId="77777777" w:rsidR="00695D38" w:rsidRDefault="00000000">
            <w:r>
              <w:t>Address</w:t>
            </w:r>
          </w:p>
        </w:tc>
        <w:tc>
          <w:tcPr>
            <w:tcW w:w="4320" w:type="dxa"/>
          </w:tcPr>
          <w:p w14:paraId="40BC4C75" w14:textId="6FD8156E" w:rsidR="00695D38" w:rsidRDefault="00AC36E4">
            <w:r>
              <w:t>G73 2</w:t>
            </w:r>
            <w:proofErr w:type="gramStart"/>
            <w:r>
              <w:t>DH ,</w:t>
            </w:r>
            <w:proofErr w:type="gramEnd"/>
            <w:r>
              <w:t xml:space="preserve"> </w:t>
            </w:r>
            <w:proofErr w:type="gramStart"/>
            <w:r>
              <w:t>44 ,</w:t>
            </w:r>
            <w:proofErr w:type="gramEnd"/>
            <w:r>
              <w:t xml:space="preserve"> 3</w:t>
            </w:r>
          </w:p>
        </w:tc>
      </w:tr>
      <w:tr w:rsidR="00695D38" w14:paraId="1A602F3B" w14:textId="77777777">
        <w:tc>
          <w:tcPr>
            <w:tcW w:w="4320" w:type="dxa"/>
          </w:tcPr>
          <w:p w14:paraId="01A39EAA" w14:textId="77777777" w:rsidR="00695D38" w:rsidRDefault="00000000">
            <w:r>
              <w:t>Contact telephone number</w:t>
            </w:r>
          </w:p>
        </w:tc>
        <w:tc>
          <w:tcPr>
            <w:tcW w:w="4320" w:type="dxa"/>
          </w:tcPr>
          <w:p w14:paraId="7D0A976D" w14:textId="7769D1CF" w:rsidR="00695D38" w:rsidRDefault="003C38B7">
            <w:r>
              <w:t>0</w:t>
            </w:r>
            <w:r w:rsidR="00AC36E4" w:rsidRPr="00AC36E4">
              <w:t>7402824743</w:t>
            </w:r>
          </w:p>
        </w:tc>
      </w:tr>
      <w:tr w:rsidR="00695D38" w14:paraId="663E76A8" w14:textId="77777777">
        <w:tc>
          <w:tcPr>
            <w:tcW w:w="4320" w:type="dxa"/>
          </w:tcPr>
          <w:p w14:paraId="7700A865" w14:textId="77777777" w:rsidR="00695D38" w:rsidRDefault="00000000">
            <w:r>
              <w:t>Email address</w:t>
            </w:r>
          </w:p>
        </w:tc>
        <w:tc>
          <w:tcPr>
            <w:tcW w:w="4320" w:type="dxa"/>
          </w:tcPr>
          <w:p w14:paraId="6F493335" w14:textId="00901C09" w:rsidR="00695D38" w:rsidRDefault="00AC36E4">
            <w:r w:rsidRPr="00AC36E4">
              <w:t>lainy2468@gmail.com</w:t>
            </w:r>
          </w:p>
        </w:tc>
      </w:tr>
      <w:tr w:rsidR="00695D38" w14:paraId="070EE2EA" w14:textId="77777777">
        <w:tc>
          <w:tcPr>
            <w:tcW w:w="4320" w:type="dxa"/>
          </w:tcPr>
          <w:p w14:paraId="055AF55C" w14:textId="77777777" w:rsidR="00695D38" w:rsidRDefault="00000000">
            <w:r>
              <w:t>Other names used (if any)</w:t>
            </w:r>
          </w:p>
        </w:tc>
        <w:tc>
          <w:tcPr>
            <w:tcW w:w="4320" w:type="dxa"/>
          </w:tcPr>
          <w:p w14:paraId="0D83743C" w14:textId="628C93F5" w:rsidR="00695D38" w:rsidRDefault="006D44B9">
            <w:r>
              <w:t>Nicholls- Surname in care</w:t>
            </w:r>
          </w:p>
        </w:tc>
      </w:tr>
      <w:tr w:rsidR="00695D38" w14:paraId="79091ADE" w14:textId="77777777">
        <w:tc>
          <w:tcPr>
            <w:tcW w:w="4320" w:type="dxa"/>
          </w:tcPr>
          <w:p w14:paraId="6123D890" w14:textId="77777777" w:rsidR="00695D38" w:rsidRDefault="00000000">
            <w:r>
              <w:t>GP Surgery name, address, contact number</w:t>
            </w:r>
          </w:p>
        </w:tc>
        <w:tc>
          <w:tcPr>
            <w:tcW w:w="4320" w:type="dxa"/>
          </w:tcPr>
          <w:p w14:paraId="3737F6F0" w14:textId="77777777" w:rsidR="00695D38" w:rsidRDefault="00695D38"/>
        </w:tc>
      </w:tr>
      <w:tr w:rsidR="00695D38" w14:paraId="7FB03822" w14:textId="77777777">
        <w:tc>
          <w:tcPr>
            <w:tcW w:w="4320" w:type="dxa"/>
          </w:tcPr>
          <w:p w14:paraId="6D58B400" w14:textId="77777777" w:rsidR="00695D38" w:rsidRDefault="00000000">
            <w:r>
              <w:t>Is survivor 68+ or terminally ill?</w:t>
            </w:r>
          </w:p>
        </w:tc>
        <w:tc>
          <w:tcPr>
            <w:tcW w:w="4320" w:type="dxa"/>
          </w:tcPr>
          <w:p w14:paraId="7EFE5FDA" w14:textId="6E7E3E66" w:rsidR="00695D38" w:rsidRDefault="00AC36E4">
            <w:r>
              <w:t xml:space="preserve">NO </w:t>
            </w:r>
          </w:p>
        </w:tc>
      </w:tr>
      <w:tr w:rsidR="00695D38" w14:paraId="19F9D7B7" w14:textId="77777777">
        <w:tc>
          <w:tcPr>
            <w:tcW w:w="4320" w:type="dxa"/>
          </w:tcPr>
          <w:p w14:paraId="26667FFE" w14:textId="4D792720" w:rsidR="00695D38" w:rsidRDefault="00000000">
            <w:r>
              <w:t>Parents’ names</w:t>
            </w:r>
            <w:r w:rsidR="00935849">
              <w:t xml:space="preserve"> and DOB </w:t>
            </w:r>
          </w:p>
        </w:tc>
        <w:tc>
          <w:tcPr>
            <w:tcW w:w="4320" w:type="dxa"/>
          </w:tcPr>
          <w:p w14:paraId="4548EEB1" w14:textId="2487E45D" w:rsidR="00695D38" w:rsidRDefault="00AC36E4">
            <w:r>
              <w:t xml:space="preserve">Ages Stevenson- Mum Alexander Stevenson- step </w:t>
            </w:r>
            <w:proofErr w:type="gramStart"/>
            <w:r>
              <w:t>dad ,</w:t>
            </w:r>
            <w:proofErr w:type="gramEnd"/>
            <w:r>
              <w:t xml:space="preserve"> DAD- WILLIAM NICHOLLS </w:t>
            </w:r>
          </w:p>
        </w:tc>
      </w:tr>
      <w:tr w:rsidR="00695D38" w14:paraId="7C491E8F" w14:textId="77777777">
        <w:tc>
          <w:tcPr>
            <w:tcW w:w="4320" w:type="dxa"/>
          </w:tcPr>
          <w:p w14:paraId="20D55209" w14:textId="77777777" w:rsidR="00695D38" w:rsidRDefault="00000000">
            <w:r>
              <w:t>Childhood address prior to care</w:t>
            </w:r>
          </w:p>
        </w:tc>
        <w:tc>
          <w:tcPr>
            <w:tcW w:w="4320" w:type="dxa"/>
          </w:tcPr>
          <w:p w14:paraId="32B8F2D8" w14:textId="6E3E28E5" w:rsidR="00695D38" w:rsidRDefault="00695D38"/>
        </w:tc>
      </w:tr>
      <w:tr w:rsidR="00695D38" w14:paraId="3C9DF501" w14:textId="77777777">
        <w:tc>
          <w:tcPr>
            <w:tcW w:w="4320" w:type="dxa"/>
          </w:tcPr>
          <w:p w14:paraId="1C2648D7" w14:textId="77777777" w:rsidR="00695D38" w:rsidRDefault="00000000">
            <w:r>
              <w:t>Siblings names and DOBs</w:t>
            </w:r>
          </w:p>
        </w:tc>
        <w:tc>
          <w:tcPr>
            <w:tcW w:w="4320" w:type="dxa"/>
          </w:tcPr>
          <w:p w14:paraId="03C5215F" w14:textId="0B23FEDA" w:rsidR="00695D38" w:rsidRDefault="00AC36E4">
            <w:r>
              <w:t xml:space="preserve">JUST HER IN CARE </w:t>
            </w:r>
          </w:p>
        </w:tc>
      </w:tr>
      <w:tr w:rsidR="00695D38" w14:paraId="77D50A3C" w14:textId="77777777">
        <w:tc>
          <w:tcPr>
            <w:tcW w:w="4320" w:type="dxa"/>
          </w:tcPr>
          <w:p w14:paraId="12CD09BF" w14:textId="77777777" w:rsidR="00695D38" w:rsidRDefault="00000000">
            <w:r>
              <w:t>Local authority cared under</w:t>
            </w:r>
          </w:p>
        </w:tc>
        <w:tc>
          <w:tcPr>
            <w:tcW w:w="4320" w:type="dxa"/>
          </w:tcPr>
          <w:p w14:paraId="5EFBAAD1" w14:textId="41967569" w:rsidR="00695D38" w:rsidRDefault="00AC36E4">
            <w:r>
              <w:t xml:space="preserve">Spittle </w:t>
            </w:r>
          </w:p>
        </w:tc>
      </w:tr>
      <w:tr w:rsidR="00695D38" w14:paraId="14EFCD39" w14:textId="77777777">
        <w:tc>
          <w:tcPr>
            <w:tcW w:w="4320" w:type="dxa"/>
          </w:tcPr>
          <w:p w14:paraId="42F698BB" w14:textId="77777777" w:rsidR="00695D38" w:rsidRDefault="00000000">
            <w:r>
              <w:t>Age / years placed in care</w:t>
            </w:r>
          </w:p>
        </w:tc>
        <w:tc>
          <w:tcPr>
            <w:tcW w:w="4320" w:type="dxa"/>
          </w:tcPr>
          <w:p w14:paraId="094E1E5F" w14:textId="639349ED" w:rsidR="00695D38" w:rsidRDefault="00AC36E4">
            <w:r>
              <w:t xml:space="preserve">14 </w:t>
            </w:r>
          </w:p>
        </w:tc>
      </w:tr>
      <w:tr w:rsidR="00695D38" w14:paraId="57B069D1" w14:textId="77777777">
        <w:tc>
          <w:tcPr>
            <w:tcW w:w="4320" w:type="dxa"/>
          </w:tcPr>
          <w:p w14:paraId="4EA0CBB6" w14:textId="50487ABB" w:rsidR="00695D38" w:rsidRDefault="00000000">
            <w:r>
              <w:t>Establishments placed in</w:t>
            </w:r>
            <w:r w:rsidR="00935849">
              <w:t xml:space="preserve"> </w:t>
            </w:r>
            <w:proofErr w:type="gramStart"/>
            <w:r w:rsidR="00935849">
              <w:t>( Care</w:t>
            </w:r>
            <w:proofErr w:type="gramEnd"/>
            <w:r w:rsidR="00935849">
              <w:t xml:space="preserve"> home they </w:t>
            </w:r>
            <w:proofErr w:type="gramStart"/>
            <w:r w:rsidR="00935849">
              <w:t>was</w:t>
            </w:r>
            <w:proofErr w:type="gramEnd"/>
            <w:r w:rsidR="00935849">
              <w:t xml:space="preserve"> </w:t>
            </w:r>
            <w:proofErr w:type="gramStart"/>
            <w:r w:rsidR="00935849">
              <w:t>in )</w:t>
            </w:r>
            <w:proofErr w:type="gramEnd"/>
          </w:p>
        </w:tc>
        <w:tc>
          <w:tcPr>
            <w:tcW w:w="4320" w:type="dxa"/>
          </w:tcPr>
          <w:p w14:paraId="09B3F450" w14:textId="6275827F" w:rsidR="00695D38" w:rsidRDefault="00AC36E4">
            <w:r>
              <w:t xml:space="preserve">ROBERTON ASSESMENT CENTRE – WENT FIRST BACK IN THERE AFTER HYLAND BEFORE PLACED IN DOWNCRAIG HYMDLAND CHILSDRENS HOME- </w:t>
            </w:r>
            <w:r>
              <w:br/>
              <w:t>DOWNCRAIG CHILDRENS HOME-</w:t>
            </w:r>
            <w:r>
              <w:br/>
              <w:t xml:space="preserve">LSD SCHOLL IN DUNDEE – </w:t>
            </w:r>
            <w:proofErr w:type="gramStart"/>
            <w:r>
              <w:t>CANT</w:t>
            </w:r>
            <w:proofErr w:type="gramEnd"/>
            <w:r>
              <w:t xml:space="preserve"> REMEMBER NAME PROPERLY </w:t>
            </w:r>
          </w:p>
        </w:tc>
      </w:tr>
      <w:tr w:rsidR="00695D38" w14:paraId="1D11ABE2" w14:textId="77777777">
        <w:tc>
          <w:tcPr>
            <w:tcW w:w="4320" w:type="dxa"/>
          </w:tcPr>
          <w:p w14:paraId="25D85F14" w14:textId="22FFFD48" w:rsidR="00695D38" w:rsidRDefault="00000000">
            <w:r>
              <w:t>Beneficiary details</w:t>
            </w:r>
            <w:r w:rsidR="00935849">
              <w:t xml:space="preserve"> </w:t>
            </w:r>
            <w:proofErr w:type="gramStart"/>
            <w:r w:rsidR="00935849">
              <w:t>( next</w:t>
            </w:r>
            <w:proofErr w:type="gramEnd"/>
            <w:r w:rsidR="00935849">
              <w:t xml:space="preserve"> of </w:t>
            </w:r>
            <w:proofErr w:type="gramStart"/>
            <w:r w:rsidR="00935849">
              <w:t>kin )</w:t>
            </w:r>
            <w:proofErr w:type="gramEnd"/>
          </w:p>
        </w:tc>
        <w:tc>
          <w:tcPr>
            <w:tcW w:w="4320" w:type="dxa"/>
          </w:tcPr>
          <w:p w14:paraId="78C4482C" w14:textId="6F46386D" w:rsidR="00695D38" w:rsidRDefault="00AC36E4">
            <w:r>
              <w:t>Daughter – Lisa MOFFATT - 07818747338</w:t>
            </w:r>
          </w:p>
        </w:tc>
      </w:tr>
      <w:tr w:rsidR="00695D38" w14:paraId="6F729596" w14:textId="77777777">
        <w:tc>
          <w:tcPr>
            <w:tcW w:w="4320" w:type="dxa"/>
          </w:tcPr>
          <w:p w14:paraId="49FBC628" w14:textId="70B85176" w:rsidR="00695D38" w:rsidRDefault="00000000">
            <w:r>
              <w:t>Supporting statement contact</w:t>
            </w:r>
            <w:r w:rsidR="00935849">
              <w:t xml:space="preserve"> </w:t>
            </w:r>
            <w:proofErr w:type="gramStart"/>
            <w:r w:rsidR="00935849">
              <w:t>( don’t</w:t>
            </w:r>
            <w:proofErr w:type="gramEnd"/>
            <w:r w:rsidR="00935849">
              <w:t xml:space="preserve"> mention till </w:t>
            </w:r>
            <w:proofErr w:type="gramStart"/>
            <w:r w:rsidR="00935849">
              <w:t>end )</w:t>
            </w:r>
            <w:proofErr w:type="gramEnd"/>
            <w:r w:rsidR="00935849">
              <w:t xml:space="preserve"> </w:t>
            </w:r>
          </w:p>
        </w:tc>
        <w:tc>
          <w:tcPr>
            <w:tcW w:w="4320" w:type="dxa"/>
          </w:tcPr>
          <w:p w14:paraId="5AEDCA31" w14:textId="77777777" w:rsidR="00695D38" w:rsidRDefault="00695D38"/>
        </w:tc>
      </w:tr>
      <w:tr w:rsidR="00695D38" w14:paraId="3CAE6313" w14:textId="77777777">
        <w:tc>
          <w:tcPr>
            <w:tcW w:w="4320" w:type="dxa"/>
          </w:tcPr>
          <w:p w14:paraId="19E188E4" w14:textId="77777777" w:rsidR="00695D38" w:rsidRDefault="00000000">
            <w:r>
              <w:t>Reason placed into care</w:t>
            </w:r>
          </w:p>
        </w:tc>
        <w:tc>
          <w:tcPr>
            <w:tcW w:w="4320" w:type="dxa"/>
          </w:tcPr>
          <w:p w14:paraId="7C4D4DCB" w14:textId="0F7B8461" w:rsidR="00695D38" w:rsidRDefault="00AC36E4">
            <w:proofErr w:type="spellStart"/>
            <w:r>
              <w:t>Unruily</w:t>
            </w:r>
            <w:proofErr w:type="spellEnd"/>
            <w:r>
              <w:t xml:space="preserve"> child and not being in school </w:t>
            </w:r>
          </w:p>
        </w:tc>
      </w:tr>
      <w:tr w:rsidR="00695D38" w14:paraId="66D50B0E" w14:textId="77777777">
        <w:tc>
          <w:tcPr>
            <w:tcW w:w="4320" w:type="dxa"/>
          </w:tcPr>
          <w:p w14:paraId="091BB356" w14:textId="1F8F7A77" w:rsidR="00695D38" w:rsidRDefault="00000000">
            <w:r>
              <w:t>Police involvement detail</w:t>
            </w:r>
            <w:r w:rsidR="002B1FCF">
              <w:t xml:space="preserve">s </w:t>
            </w:r>
          </w:p>
        </w:tc>
        <w:tc>
          <w:tcPr>
            <w:tcW w:w="4320" w:type="dxa"/>
          </w:tcPr>
          <w:p w14:paraId="06BB9F25" w14:textId="77777777" w:rsidR="00695D38" w:rsidRDefault="00695D38"/>
        </w:tc>
      </w:tr>
      <w:tr w:rsidR="00695D38" w14:paraId="6CE515ED" w14:textId="77777777">
        <w:tc>
          <w:tcPr>
            <w:tcW w:w="4320" w:type="dxa"/>
          </w:tcPr>
          <w:p w14:paraId="16161645" w14:textId="77777777" w:rsidR="00695D38" w:rsidRDefault="00000000">
            <w:r>
              <w:t>Statement</w:t>
            </w:r>
          </w:p>
        </w:tc>
        <w:tc>
          <w:tcPr>
            <w:tcW w:w="4320" w:type="dxa"/>
          </w:tcPr>
          <w:p w14:paraId="3A751CBD" w14:textId="77777777" w:rsidR="006D44B9" w:rsidRPr="001D3EEA" w:rsidRDefault="006D44B9" w:rsidP="006D44B9">
            <w:pPr>
              <w:spacing w:after="160" w:line="278" w:lineRule="auto"/>
            </w:pPr>
            <w:r w:rsidRPr="001D3EEA">
              <w:t xml:space="preserve">Before I was taken into care, I was already struggling at home. From a very young age, </w:t>
            </w:r>
            <w:r w:rsidRPr="001D3EEA">
              <w:lastRenderedPageBreak/>
              <w:t xml:space="preserve">I was </w:t>
            </w:r>
            <w:r w:rsidRPr="001D3EEA">
              <w:rPr>
                <w:b/>
                <w:bCs/>
              </w:rPr>
              <w:t>sexually abused in my family home</w:t>
            </w:r>
            <w:r w:rsidRPr="001D3EEA">
              <w:t xml:space="preserve">. I believe this is where my </w:t>
            </w:r>
            <w:proofErr w:type="spellStart"/>
            <w:r w:rsidRPr="001D3EEA">
              <w:t>behaviour</w:t>
            </w:r>
            <w:proofErr w:type="spellEnd"/>
            <w:r w:rsidRPr="001D3EEA">
              <w:t xml:space="preserve"> and actions began to change, although at the time I did not understand why. I was living in fear, confusion, and distress long before social services became involved.</w:t>
            </w:r>
          </w:p>
          <w:p w14:paraId="39DC50B5" w14:textId="77777777" w:rsidR="006D44B9" w:rsidRPr="001D3EEA" w:rsidRDefault="006D44B9" w:rsidP="006D44B9">
            <w:pPr>
              <w:spacing w:after="160" w:line="278" w:lineRule="auto"/>
            </w:pPr>
            <w:r w:rsidRPr="001D3EEA">
              <w:t xml:space="preserve">My first memories of entering care are of being </w:t>
            </w:r>
            <w:r w:rsidRPr="001D3EEA">
              <w:rPr>
                <w:b/>
                <w:bCs/>
              </w:rPr>
              <w:t>scared, extremely upset, and confused</w:t>
            </w:r>
            <w:r w:rsidRPr="001D3EEA">
              <w:t xml:space="preserve">. I was </w:t>
            </w:r>
            <w:proofErr w:type="gramStart"/>
            <w:r w:rsidRPr="001D3EEA">
              <w:t>placed</w:t>
            </w:r>
            <w:proofErr w:type="gramEnd"/>
            <w:r w:rsidRPr="001D3EEA">
              <w:t xml:space="preserve"> in a care assessment </w:t>
            </w:r>
            <w:proofErr w:type="spellStart"/>
            <w:r w:rsidRPr="001D3EEA">
              <w:t>centre</w:t>
            </w:r>
            <w:proofErr w:type="spellEnd"/>
            <w:r w:rsidRPr="001D3EEA">
              <w:t xml:space="preserve"> called </w:t>
            </w:r>
            <w:r w:rsidRPr="001D3EEA">
              <w:rPr>
                <w:b/>
                <w:bCs/>
              </w:rPr>
              <w:t>ROBERTON ASSESSMENT CENTRE</w:t>
            </w:r>
            <w:r w:rsidRPr="001D3EEA">
              <w:t>. I had never been in care before and did not understand what was happening or why I was there. Nobody explained anything to me, and nobody comforted me. This left me feeling frightened, alone, and very worried.</w:t>
            </w:r>
          </w:p>
          <w:p w14:paraId="5411059F" w14:textId="77777777" w:rsidR="006D44B9" w:rsidRPr="001D3EEA" w:rsidRDefault="006D44B9" w:rsidP="006D44B9">
            <w:pPr>
              <w:spacing w:after="160" w:line="278" w:lineRule="auto"/>
            </w:pPr>
            <w:r w:rsidRPr="001D3EEA">
              <w:t xml:space="preserve">The only member of staff I remember who made me </w:t>
            </w:r>
            <w:proofErr w:type="gramStart"/>
            <w:r w:rsidRPr="001D3EEA">
              <w:t>feel even</w:t>
            </w:r>
            <w:proofErr w:type="gramEnd"/>
            <w:r w:rsidRPr="001D3EEA">
              <w:t xml:space="preserve"> slightly </w:t>
            </w:r>
            <w:proofErr w:type="gramStart"/>
            <w:r w:rsidRPr="001D3EEA">
              <w:t>comfortable</w:t>
            </w:r>
            <w:proofErr w:type="gramEnd"/>
            <w:r w:rsidRPr="001D3EEA">
              <w:t xml:space="preserve"> was someone called </w:t>
            </w:r>
            <w:r w:rsidRPr="001D3EEA">
              <w:rPr>
                <w:b/>
                <w:bCs/>
              </w:rPr>
              <w:t>Duncan</w:t>
            </w:r>
            <w:r w:rsidRPr="001D3EEA">
              <w:t xml:space="preserve">. Other than him, there was </w:t>
            </w:r>
            <w:r w:rsidRPr="001D3EEA">
              <w:rPr>
                <w:b/>
                <w:bCs/>
              </w:rPr>
              <w:t>no one who helped or protected me</w:t>
            </w:r>
            <w:r w:rsidRPr="001D3EEA">
              <w:t xml:space="preserve">. While I was at Roberton Assessment Centre, there was a staff member called </w:t>
            </w:r>
            <w:r w:rsidRPr="001D3EEA">
              <w:rPr>
                <w:b/>
                <w:bCs/>
              </w:rPr>
              <w:t>Jack</w:t>
            </w:r>
            <w:r w:rsidRPr="001D3EEA">
              <w:t xml:space="preserve">. From the very beginning, I knew he did not like me because he </w:t>
            </w:r>
            <w:r w:rsidRPr="001D3EEA">
              <w:rPr>
                <w:b/>
                <w:bCs/>
              </w:rPr>
              <w:t>physically abused me</w:t>
            </w:r>
            <w:r w:rsidRPr="001D3EEA">
              <w:t xml:space="preserve">. He would </w:t>
            </w:r>
            <w:r w:rsidRPr="001D3EEA">
              <w:rPr>
                <w:b/>
                <w:bCs/>
              </w:rPr>
              <w:t>punch and kick me repeatedly</w:t>
            </w:r>
            <w:r w:rsidRPr="001D3EEA">
              <w:t xml:space="preserve">, and he would also </w:t>
            </w:r>
            <w:r w:rsidRPr="001D3EEA">
              <w:rPr>
                <w:b/>
                <w:bCs/>
              </w:rPr>
              <w:t>pull my hair</w:t>
            </w:r>
            <w:r w:rsidRPr="001D3EEA">
              <w:t>. This happened many times.</w:t>
            </w:r>
          </w:p>
          <w:p w14:paraId="2C1184BF" w14:textId="77777777" w:rsidR="006D44B9" w:rsidRPr="001D3EEA" w:rsidRDefault="006D44B9" w:rsidP="006D44B9">
            <w:pPr>
              <w:spacing w:after="160" w:line="278" w:lineRule="auto"/>
            </w:pPr>
            <w:r w:rsidRPr="001D3EEA">
              <w:t xml:space="preserve">Other members of staff were aware of what Jack was doing, but </w:t>
            </w:r>
            <w:r w:rsidRPr="001D3EEA">
              <w:rPr>
                <w:b/>
                <w:bCs/>
              </w:rPr>
              <w:t>nothing was ever done</w:t>
            </w:r>
            <w:r w:rsidRPr="001D3EEA">
              <w:t xml:space="preserve"> to stop it. When I tried to speak about the abuse, it would happen again and be </w:t>
            </w:r>
            <w:r w:rsidRPr="001D3EEA">
              <w:rPr>
                <w:b/>
                <w:bCs/>
              </w:rPr>
              <w:t>even worse</w:t>
            </w:r>
            <w:r w:rsidRPr="001D3EEA">
              <w:t xml:space="preserve">, so I became too scared to speak up and stayed quiet. Basic care was neglected at Roberton; </w:t>
            </w:r>
            <w:r w:rsidRPr="001D3EEA">
              <w:rPr>
                <w:b/>
                <w:bCs/>
              </w:rPr>
              <w:t>toiletries were not provided</w:t>
            </w:r>
            <w:r w:rsidRPr="001D3EEA">
              <w:t>, and my basic needs were ignored.</w:t>
            </w:r>
          </w:p>
          <w:p w14:paraId="371E6103" w14:textId="77777777" w:rsidR="006D44B9" w:rsidRPr="001D3EEA" w:rsidRDefault="006D44B9" w:rsidP="006D44B9">
            <w:pPr>
              <w:spacing w:after="160" w:line="278" w:lineRule="auto"/>
            </w:pPr>
            <w:r w:rsidRPr="001D3EEA">
              <w:t xml:space="preserve">I clearly remember </w:t>
            </w:r>
            <w:r w:rsidRPr="001D3EEA">
              <w:rPr>
                <w:b/>
                <w:bCs/>
              </w:rPr>
              <w:t>Jack dragging me up the stairs</w:t>
            </w:r>
            <w:r w:rsidRPr="001D3EEA">
              <w:t xml:space="preserve">, causing me serious pain and leaving </w:t>
            </w:r>
            <w:r w:rsidRPr="001D3EEA">
              <w:rPr>
                <w:b/>
                <w:bCs/>
              </w:rPr>
              <w:t>marks on my body</w:t>
            </w:r>
            <w:r w:rsidRPr="001D3EEA">
              <w:t xml:space="preserve">. He regularly got away with hitting me, bullying me, and </w:t>
            </w:r>
            <w:r w:rsidRPr="001D3EEA">
              <w:lastRenderedPageBreak/>
              <w:t xml:space="preserve">intimidating me. My first few months in care were </w:t>
            </w:r>
            <w:r w:rsidRPr="001D3EEA">
              <w:rPr>
                <w:b/>
                <w:bCs/>
              </w:rPr>
              <w:t>hell</w:t>
            </w:r>
            <w:r w:rsidRPr="001D3EEA">
              <w:t xml:space="preserve">. Knowing that Roberton was only an assessment </w:t>
            </w:r>
            <w:proofErr w:type="spellStart"/>
            <w:r w:rsidRPr="001D3EEA">
              <w:t>centre</w:t>
            </w:r>
            <w:proofErr w:type="spellEnd"/>
            <w:r w:rsidRPr="001D3EEA">
              <w:t xml:space="preserve"> made me extremely anxious about being moved to “proper” care. This is where my </w:t>
            </w:r>
            <w:r w:rsidRPr="001D3EEA">
              <w:rPr>
                <w:b/>
                <w:bCs/>
              </w:rPr>
              <w:t>anxiety began</w:t>
            </w:r>
            <w:r w:rsidRPr="001D3EEA">
              <w:t>.</w:t>
            </w:r>
          </w:p>
          <w:p w14:paraId="237C90D3" w14:textId="77777777" w:rsidR="006D44B9" w:rsidRPr="001D3EEA" w:rsidRDefault="006D44B9" w:rsidP="006D44B9">
            <w:pPr>
              <w:spacing w:after="160" w:line="278" w:lineRule="auto"/>
            </w:pPr>
            <w:r w:rsidRPr="001D3EEA">
              <w:t xml:space="preserve">I was then placed in </w:t>
            </w:r>
            <w:r w:rsidRPr="001D3EEA">
              <w:rPr>
                <w:b/>
                <w:bCs/>
              </w:rPr>
              <w:t>HYLAND Care Home</w:t>
            </w:r>
            <w:r w:rsidRPr="001D3EEA">
              <w:t xml:space="preserve">, where my experiences became </w:t>
            </w:r>
            <w:r w:rsidRPr="001D3EEA">
              <w:rPr>
                <w:b/>
                <w:bCs/>
              </w:rPr>
              <w:t>dramatically worse</w:t>
            </w:r>
            <w:r w:rsidRPr="001D3EEA">
              <w:t xml:space="preserve">. The home was </w:t>
            </w:r>
            <w:r w:rsidRPr="001D3EEA">
              <w:rPr>
                <w:b/>
                <w:bCs/>
              </w:rPr>
              <w:t>filthy and extremely unclean</w:t>
            </w:r>
            <w:r w:rsidRPr="001D3EEA">
              <w:t xml:space="preserve">. The building itself smelled strongly of </w:t>
            </w:r>
            <w:r w:rsidRPr="001D3EEA">
              <w:rPr>
                <w:b/>
                <w:bCs/>
              </w:rPr>
              <w:t>sour milk</w:t>
            </w:r>
            <w:r w:rsidRPr="001D3EEA">
              <w:t xml:space="preserve">, a smell I will never forget. Bedding and personal items were </w:t>
            </w:r>
            <w:r w:rsidRPr="001D3EEA">
              <w:rPr>
                <w:b/>
                <w:bCs/>
              </w:rPr>
              <w:t>never cleaned</w:t>
            </w:r>
            <w:r w:rsidRPr="001D3EEA">
              <w:t xml:space="preserve">, which affected me both </w:t>
            </w:r>
            <w:r w:rsidRPr="001D3EEA">
              <w:rPr>
                <w:b/>
                <w:bCs/>
              </w:rPr>
              <w:t>mentally and physically</w:t>
            </w:r>
            <w:r w:rsidRPr="001D3EEA">
              <w:t xml:space="preserve"> and made me feel neglected and worthless.</w:t>
            </w:r>
          </w:p>
          <w:p w14:paraId="7CCCB53B" w14:textId="77777777" w:rsidR="006D44B9" w:rsidRPr="001D3EEA" w:rsidRDefault="006D44B9" w:rsidP="006D44B9">
            <w:pPr>
              <w:spacing w:after="160" w:line="278" w:lineRule="auto"/>
            </w:pPr>
            <w:r w:rsidRPr="001D3EEA">
              <w:t xml:space="preserve">I was forced to share a room with another girl who was a </w:t>
            </w:r>
            <w:r w:rsidRPr="001D3EEA">
              <w:rPr>
                <w:b/>
                <w:bCs/>
              </w:rPr>
              <w:t>bully</w:t>
            </w:r>
            <w:r w:rsidRPr="001D3EEA">
              <w:t xml:space="preserve">. She would pick at me and provoke me </w:t>
            </w:r>
            <w:r w:rsidRPr="001D3EEA">
              <w:rPr>
                <w:b/>
                <w:bCs/>
              </w:rPr>
              <w:t>every day</w:t>
            </w:r>
            <w:r w:rsidRPr="001D3EEA">
              <w:t xml:space="preserve">. During this time, a fire </w:t>
            </w:r>
            <w:proofErr w:type="gramStart"/>
            <w:r w:rsidRPr="001D3EEA">
              <w:t>was started</w:t>
            </w:r>
            <w:proofErr w:type="gramEnd"/>
            <w:r w:rsidRPr="001D3EEA">
              <w:t xml:space="preserve"> in the room, and I was </w:t>
            </w:r>
            <w:r w:rsidRPr="001D3EEA">
              <w:rPr>
                <w:b/>
                <w:bCs/>
              </w:rPr>
              <w:t>blamed for it</w:t>
            </w:r>
            <w:r w:rsidRPr="001D3EEA">
              <w:t xml:space="preserve">. I was taken to the police station, where I was later </w:t>
            </w:r>
            <w:r w:rsidRPr="001D3EEA">
              <w:rPr>
                <w:b/>
                <w:bCs/>
              </w:rPr>
              <w:t>proven NOT GUILTY</w:t>
            </w:r>
            <w:r w:rsidRPr="001D3EEA">
              <w:t xml:space="preserve">. Despite this, I was sent back to </w:t>
            </w:r>
            <w:r w:rsidRPr="001D3EEA">
              <w:rPr>
                <w:b/>
                <w:bCs/>
              </w:rPr>
              <w:t>ROBERTON ASSESSMENT CENTRE</w:t>
            </w:r>
            <w:r w:rsidRPr="001D3EEA">
              <w:t>, where I had to relive the same traumatic situations.</w:t>
            </w:r>
          </w:p>
          <w:p w14:paraId="54519CAE" w14:textId="77777777" w:rsidR="006D44B9" w:rsidRPr="001D3EEA" w:rsidRDefault="006D44B9" w:rsidP="006D44B9">
            <w:pPr>
              <w:spacing w:after="160" w:line="278" w:lineRule="auto"/>
            </w:pPr>
            <w:r w:rsidRPr="001D3EEA">
              <w:t xml:space="preserve">Being sent back meant being around </w:t>
            </w:r>
            <w:r w:rsidRPr="001D3EEA">
              <w:rPr>
                <w:b/>
                <w:bCs/>
              </w:rPr>
              <w:t>Jack again</w:t>
            </w:r>
            <w:r w:rsidRPr="001D3EEA">
              <w:t xml:space="preserve">, the staff member who had previously abused me. This triggered what I now know to be </w:t>
            </w:r>
            <w:r w:rsidRPr="001D3EEA">
              <w:rPr>
                <w:b/>
                <w:bCs/>
              </w:rPr>
              <w:t>PTSD</w:t>
            </w:r>
            <w:r w:rsidRPr="001D3EEA">
              <w:t xml:space="preserve">. I was physically sick with worry for days beforehand, knowing what was coming. When I returned, I kept myself </w:t>
            </w:r>
            <w:r w:rsidRPr="001D3EEA">
              <w:rPr>
                <w:b/>
                <w:bCs/>
              </w:rPr>
              <w:t>locked away as much as possible</w:t>
            </w:r>
            <w:r w:rsidRPr="001D3EEA">
              <w:t xml:space="preserve"> so I would not have to deal with the abuse. I felt </w:t>
            </w:r>
            <w:r w:rsidRPr="001D3EEA">
              <w:rPr>
                <w:b/>
                <w:bCs/>
              </w:rPr>
              <w:t>secluded, lost, and completely unsafe</w:t>
            </w:r>
            <w:r w:rsidRPr="001D3EEA">
              <w:t xml:space="preserve"> during the weeks I was placed there again.</w:t>
            </w:r>
          </w:p>
          <w:p w14:paraId="59F4AFFA" w14:textId="77777777" w:rsidR="006D44B9" w:rsidRPr="001D3EEA" w:rsidRDefault="006D44B9" w:rsidP="006D44B9">
            <w:pPr>
              <w:spacing w:after="160" w:line="278" w:lineRule="auto"/>
            </w:pPr>
            <w:r w:rsidRPr="001D3EEA">
              <w:t xml:space="preserve">After this, I was placed in </w:t>
            </w:r>
            <w:r w:rsidRPr="001D3EEA">
              <w:rPr>
                <w:b/>
                <w:bCs/>
              </w:rPr>
              <w:t>DOWNCRAIG CHILDREN’S HOME</w:t>
            </w:r>
            <w:r w:rsidRPr="001D3EEA">
              <w:t xml:space="preserve">. From the beginning, I </w:t>
            </w:r>
            <w:r w:rsidRPr="001D3EEA">
              <w:rPr>
                <w:b/>
                <w:bCs/>
              </w:rPr>
              <w:t>absolutely hated</w:t>
            </w:r>
            <w:r w:rsidRPr="001D3EEA">
              <w:t xml:space="preserve"> this place. While I was there, a member of staff called </w:t>
            </w:r>
            <w:r w:rsidRPr="001D3EEA">
              <w:rPr>
                <w:b/>
                <w:bCs/>
              </w:rPr>
              <w:t>John</w:t>
            </w:r>
            <w:r w:rsidRPr="001D3EEA">
              <w:t xml:space="preserve"> was </w:t>
            </w:r>
            <w:r w:rsidRPr="001D3EEA">
              <w:rPr>
                <w:b/>
                <w:bCs/>
              </w:rPr>
              <w:t>sexually abusing other children</w:t>
            </w:r>
            <w:r w:rsidRPr="001D3EEA">
              <w:t xml:space="preserve">, and I </w:t>
            </w:r>
            <w:r w:rsidRPr="001D3EEA">
              <w:lastRenderedPageBreak/>
              <w:t xml:space="preserve">witnessed this. I was too young to understand what I was seeing. At first, I believed this </w:t>
            </w:r>
            <w:proofErr w:type="spellStart"/>
            <w:r w:rsidRPr="001D3EEA">
              <w:t>behaviour</w:t>
            </w:r>
            <w:proofErr w:type="spellEnd"/>
            <w:r w:rsidRPr="001D3EEA">
              <w:t xml:space="preserve"> was </w:t>
            </w:r>
            <w:r w:rsidRPr="001D3EEA">
              <w:rPr>
                <w:b/>
                <w:bCs/>
              </w:rPr>
              <w:t>normal</w:t>
            </w:r>
            <w:r w:rsidRPr="001D3EEA">
              <w:t xml:space="preserve">, especially as it did not happen all the time. I was </w:t>
            </w:r>
            <w:r w:rsidRPr="001D3EEA">
              <w:rPr>
                <w:b/>
                <w:bCs/>
              </w:rPr>
              <w:t>petrified to speak out</w:t>
            </w:r>
            <w:r w:rsidRPr="001D3EEA">
              <w:t xml:space="preserve">, and this fear caused me to </w:t>
            </w:r>
            <w:r w:rsidRPr="001D3EEA">
              <w:rPr>
                <w:b/>
                <w:bCs/>
              </w:rPr>
              <w:t>run away</w:t>
            </w:r>
            <w:r w:rsidRPr="001D3EEA">
              <w:t>.</w:t>
            </w:r>
          </w:p>
          <w:p w14:paraId="1B0FF1D3" w14:textId="77777777" w:rsidR="006D44B9" w:rsidRPr="001D3EEA" w:rsidRDefault="006D44B9" w:rsidP="006D44B9">
            <w:pPr>
              <w:spacing w:after="160" w:line="278" w:lineRule="auto"/>
            </w:pPr>
            <w:r w:rsidRPr="001D3EEA">
              <w:t xml:space="preserve">What I witnessed at </w:t>
            </w:r>
            <w:proofErr w:type="spellStart"/>
            <w:r w:rsidRPr="001D3EEA">
              <w:t>Downcraig</w:t>
            </w:r>
            <w:proofErr w:type="spellEnd"/>
            <w:r w:rsidRPr="001D3EEA">
              <w:t xml:space="preserve"> deeply affected me. These memories have never left me and led </w:t>
            </w:r>
            <w:proofErr w:type="gramStart"/>
            <w:r w:rsidRPr="001D3EEA">
              <w:t>to me</w:t>
            </w:r>
            <w:proofErr w:type="gramEnd"/>
            <w:r w:rsidRPr="001D3EEA">
              <w:t xml:space="preserve"> </w:t>
            </w:r>
            <w:proofErr w:type="gramStart"/>
            <w:r w:rsidRPr="001D3EEA">
              <w:rPr>
                <w:b/>
                <w:bCs/>
              </w:rPr>
              <w:t>trying</w:t>
            </w:r>
            <w:proofErr w:type="gramEnd"/>
            <w:r w:rsidRPr="001D3EEA">
              <w:rPr>
                <w:b/>
                <w:bCs/>
              </w:rPr>
              <w:t xml:space="preserve"> to take my own life years later</w:t>
            </w:r>
            <w:r w:rsidRPr="001D3EEA">
              <w:t xml:space="preserve">. This trauma has played a </w:t>
            </w:r>
            <w:r w:rsidRPr="001D3EEA">
              <w:rPr>
                <w:b/>
                <w:bCs/>
              </w:rPr>
              <w:t>major role in my ongoing mental health problems</w:t>
            </w:r>
            <w:r w:rsidRPr="001D3EEA">
              <w:t>.</w:t>
            </w:r>
          </w:p>
          <w:p w14:paraId="4DBCE3A0" w14:textId="77777777" w:rsidR="006D44B9" w:rsidRPr="001D3EEA" w:rsidRDefault="006D44B9" w:rsidP="006D44B9">
            <w:pPr>
              <w:spacing w:after="160" w:line="278" w:lineRule="auto"/>
            </w:pPr>
            <w:r w:rsidRPr="001D3EEA">
              <w:t xml:space="preserve">There was a carer called </w:t>
            </w:r>
            <w:r w:rsidRPr="001D3EEA">
              <w:rPr>
                <w:b/>
                <w:bCs/>
              </w:rPr>
              <w:t>Big Tom</w:t>
            </w:r>
            <w:r w:rsidRPr="001D3EEA">
              <w:t xml:space="preserve">, who I now believe knew what I was dealing with and what I had seen. When I </w:t>
            </w:r>
            <w:proofErr w:type="gramStart"/>
            <w:r w:rsidRPr="001D3EEA">
              <w:t>would have</w:t>
            </w:r>
            <w:proofErr w:type="gramEnd"/>
            <w:r w:rsidRPr="001D3EEA">
              <w:t xml:space="preserve"> breakdowns, he would take me </w:t>
            </w:r>
            <w:r w:rsidRPr="001D3EEA">
              <w:rPr>
                <w:b/>
                <w:bCs/>
              </w:rPr>
              <w:t>hill walking</w:t>
            </w:r>
            <w:r w:rsidRPr="001D3EEA">
              <w:t xml:space="preserve"> to get me away from John. This showed me that </w:t>
            </w:r>
            <w:r w:rsidRPr="001D3EEA">
              <w:rPr>
                <w:b/>
                <w:bCs/>
              </w:rPr>
              <w:t>people knew what was happening</w:t>
            </w:r>
            <w:r w:rsidRPr="001D3EEA">
              <w:t xml:space="preserve">, but </w:t>
            </w:r>
            <w:r w:rsidRPr="001D3EEA">
              <w:rPr>
                <w:b/>
                <w:bCs/>
              </w:rPr>
              <w:t>no one spoke out</w:t>
            </w:r>
            <w:r w:rsidRPr="001D3EEA">
              <w:t xml:space="preserve"> because they were too scared.</w:t>
            </w:r>
          </w:p>
          <w:p w14:paraId="62753EE6" w14:textId="77777777" w:rsidR="006D44B9" w:rsidRPr="001D3EEA" w:rsidRDefault="006D44B9" w:rsidP="006D44B9">
            <w:pPr>
              <w:spacing w:after="160" w:line="278" w:lineRule="auto"/>
            </w:pPr>
            <w:r w:rsidRPr="001D3EEA">
              <w:t xml:space="preserve">The staff at </w:t>
            </w:r>
            <w:proofErr w:type="spellStart"/>
            <w:r w:rsidRPr="001D3EEA">
              <w:t>Downcraig</w:t>
            </w:r>
            <w:proofErr w:type="spellEnd"/>
            <w:r w:rsidRPr="001D3EEA">
              <w:t xml:space="preserve"> spoke to me </w:t>
            </w:r>
            <w:r w:rsidRPr="001D3EEA">
              <w:rPr>
                <w:b/>
                <w:bCs/>
              </w:rPr>
              <w:t>like I was a piece of garbage</w:t>
            </w:r>
            <w:r w:rsidRPr="001D3EEA">
              <w:t xml:space="preserve">. The emotional abuse was constant and amounted to </w:t>
            </w:r>
            <w:r w:rsidRPr="001D3EEA">
              <w:rPr>
                <w:b/>
                <w:bCs/>
              </w:rPr>
              <w:t>mental torture</w:t>
            </w:r>
            <w:r w:rsidRPr="001D3EEA">
              <w:t xml:space="preserve">. I </w:t>
            </w:r>
            <w:proofErr w:type="gramStart"/>
            <w:r w:rsidRPr="001D3EEA">
              <w:t xml:space="preserve">was </w:t>
            </w:r>
            <w:r w:rsidRPr="001D3EEA">
              <w:rPr>
                <w:b/>
                <w:bCs/>
              </w:rPr>
              <w:t>stopped from</w:t>
            </w:r>
            <w:proofErr w:type="gramEnd"/>
            <w:r w:rsidRPr="001D3EEA">
              <w:rPr>
                <w:b/>
                <w:bCs/>
              </w:rPr>
              <w:t xml:space="preserve"> seeing my family</w:t>
            </w:r>
            <w:r w:rsidRPr="001D3EEA">
              <w:t xml:space="preserve">, repeatedly told that I was </w:t>
            </w:r>
            <w:r w:rsidRPr="001D3EEA">
              <w:rPr>
                <w:b/>
                <w:bCs/>
              </w:rPr>
              <w:t>worthless</w:t>
            </w:r>
            <w:r w:rsidRPr="001D3EEA">
              <w:t xml:space="preserve">, and made to believe that everything was </w:t>
            </w:r>
            <w:r w:rsidRPr="001D3EEA">
              <w:rPr>
                <w:b/>
                <w:bCs/>
              </w:rPr>
              <w:t>my fault</w:t>
            </w:r>
            <w:r w:rsidRPr="001D3EEA">
              <w:t xml:space="preserve">. I was </w:t>
            </w:r>
            <w:r w:rsidRPr="001D3EEA">
              <w:rPr>
                <w:b/>
                <w:bCs/>
              </w:rPr>
              <w:t>locked in my bedroom as punishment</w:t>
            </w:r>
            <w:r w:rsidRPr="001D3EEA">
              <w:t xml:space="preserve"> for trying to run away. I was never taken to the family home, and over time this caused me to </w:t>
            </w:r>
            <w:r w:rsidRPr="001D3EEA">
              <w:rPr>
                <w:b/>
                <w:bCs/>
              </w:rPr>
              <w:t>lose all trust and faith in everyone</w:t>
            </w:r>
            <w:r w:rsidRPr="001D3EEA">
              <w:t>.</w:t>
            </w:r>
          </w:p>
          <w:p w14:paraId="46FAEC39" w14:textId="77777777" w:rsidR="006D44B9" w:rsidRPr="001D3EEA" w:rsidRDefault="006D44B9" w:rsidP="006D44B9">
            <w:pPr>
              <w:spacing w:after="160" w:line="278" w:lineRule="auto"/>
            </w:pPr>
            <w:r w:rsidRPr="001D3EEA">
              <w:t xml:space="preserve">Today, I continue to struggle </w:t>
            </w:r>
            <w:r w:rsidRPr="001D3EEA">
              <w:rPr>
                <w:b/>
                <w:bCs/>
              </w:rPr>
              <w:t>severely with my mental health</w:t>
            </w:r>
            <w:r w:rsidRPr="001D3EEA">
              <w:t xml:space="preserve"> as a direct result of the abuse and neglect I suffered before and during care. I have </w:t>
            </w:r>
            <w:r w:rsidRPr="001D3EEA">
              <w:rPr>
                <w:b/>
                <w:bCs/>
              </w:rPr>
              <w:t>attempted suicide</w:t>
            </w:r>
            <w:r w:rsidRPr="001D3EEA">
              <w:t xml:space="preserve">, I suffer from </w:t>
            </w:r>
            <w:r w:rsidRPr="001D3EEA">
              <w:rPr>
                <w:b/>
                <w:bCs/>
              </w:rPr>
              <w:t>severe anxiety</w:t>
            </w:r>
            <w:r w:rsidRPr="001D3EEA">
              <w:t xml:space="preserve">, and I often </w:t>
            </w:r>
            <w:r w:rsidRPr="001D3EEA">
              <w:rPr>
                <w:b/>
                <w:bCs/>
              </w:rPr>
              <w:t>cannot leave my home</w:t>
            </w:r>
            <w:r w:rsidRPr="001D3EEA">
              <w:t xml:space="preserve">. I am prescribed </w:t>
            </w:r>
            <w:r w:rsidRPr="001D3EEA">
              <w:rPr>
                <w:b/>
                <w:bCs/>
              </w:rPr>
              <w:t>medication by my doctor</w:t>
            </w:r>
            <w:r w:rsidRPr="001D3EEA">
              <w:t xml:space="preserve">, but my life has been </w:t>
            </w:r>
            <w:r w:rsidRPr="001D3EEA">
              <w:rPr>
                <w:b/>
                <w:bCs/>
              </w:rPr>
              <w:t>permanently damaged</w:t>
            </w:r>
            <w:r w:rsidRPr="001D3EEA">
              <w:t xml:space="preserve"> by what I went through. I feel that my life has been </w:t>
            </w:r>
            <w:r w:rsidRPr="001D3EEA">
              <w:rPr>
                <w:b/>
                <w:bCs/>
              </w:rPr>
              <w:lastRenderedPageBreak/>
              <w:t>ruined</w:t>
            </w:r>
            <w:r w:rsidRPr="001D3EEA">
              <w:t xml:space="preserve"> by </w:t>
            </w:r>
            <w:proofErr w:type="gramStart"/>
            <w:r w:rsidRPr="001D3EEA">
              <w:t>the abuse</w:t>
            </w:r>
            <w:proofErr w:type="gramEnd"/>
            <w:r w:rsidRPr="001D3EEA">
              <w:t xml:space="preserve"> and the failure of the care system to protect me.</w:t>
            </w:r>
          </w:p>
          <w:p w14:paraId="6861040B" w14:textId="7B5657D9" w:rsidR="00695D38" w:rsidRDefault="00695D38"/>
        </w:tc>
      </w:tr>
    </w:tbl>
    <w:p w14:paraId="2B870F93" w14:textId="77777777" w:rsidR="0082161E" w:rsidRDefault="0082161E"/>
    <w:sectPr w:rsidR="0082161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82082746">
    <w:abstractNumId w:val="8"/>
  </w:num>
  <w:num w:numId="2" w16cid:durableId="1329478803">
    <w:abstractNumId w:val="6"/>
  </w:num>
  <w:num w:numId="3" w16cid:durableId="628753169">
    <w:abstractNumId w:val="5"/>
  </w:num>
  <w:num w:numId="4" w16cid:durableId="1735394812">
    <w:abstractNumId w:val="4"/>
  </w:num>
  <w:num w:numId="5" w16cid:durableId="99037108">
    <w:abstractNumId w:val="7"/>
  </w:num>
  <w:num w:numId="6" w16cid:durableId="837035848">
    <w:abstractNumId w:val="3"/>
  </w:num>
  <w:num w:numId="7" w16cid:durableId="344482136">
    <w:abstractNumId w:val="2"/>
  </w:num>
  <w:num w:numId="8" w16cid:durableId="461265674">
    <w:abstractNumId w:val="1"/>
  </w:num>
  <w:num w:numId="9" w16cid:durableId="1952085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01DD"/>
    <w:rsid w:val="0006063C"/>
    <w:rsid w:val="0015074B"/>
    <w:rsid w:val="0029639D"/>
    <w:rsid w:val="002B1FCF"/>
    <w:rsid w:val="00326F90"/>
    <w:rsid w:val="003C38B7"/>
    <w:rsid w:val="005050F8"/>
    <w:rsid w:val="00695D38"/>
    <w:rsid w:val="006D40BC"/>
    <w:rsid w:val="006D44B9"/>
    <w:rsid w:val="00705C20"/>
    <w:rsid w:val="0082161E"/>
    <w:rsid w:val="00867B21"/>
    <w:rsid w:val="00876E3F"/>
    <w:rsid w:val="008E6CE3"/>
    <w:rsid w:val="008F6209"/>
    <w:rsid w:val="00935849"/>
    <w:rsid w:val="009763DA"/>
    <w:rsid w:val="00AA1D8D"/>
    <w:rsid w:val="00AC36E4"/>
    <w:rsid w:val="00B34923"/>
    <w:rsid w:val="00B43E9E"/>
    <w:rsid w:val="00B47730"/>
    <w:rsid w:val="00C12240"/>
    <w:rsid w:val="00CB0664"/>
    <w:rsid w:val="00E52B3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E414C2"/>
  <w14:defaultImageDpi w14:val="300"/>
  <w15:docId w15:val="{EB0207DB-D1D8-B541-8F01-B6194CF1C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1062</Words>
  <Characters>5290</Characters>
  <Application>Microsoft Office Word</Application>
  <DocSecurity>0</DocSecurity>
  <Lines>406</Lines>
  <Paragraphs>244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Andrew Flanagan</cp:lastModifiedBy>
  <cp:revision>2</cp:revision>
  <dcterms:created xsi:type="dcterms:W3CDTF">2026-01-12T13:17:00Z</dcterms:created>
  <dcterms:modified xsi:type="dcterms:W3CDTF">2026-01-12T13:17:00Z</dcterms:modified>
  <cp:category/>
</cp:coreProperties>
</file>